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vertAnchor="page" w:tblpY="3970"/>
        <w:tblW w:w="7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0"/>
      </w:tblGrid>
      <w:tr w:rsidR="003320FE" w14:paraId="085A8502" w14:textId="77777777" w:rsidTr="002B0F6F">
        <w:trPr>
          <w:trHeight w:hRule="exact" w:val="2920"/>
        </w:trPr>
        <w:tc>
          <w:tcPr>
            <w:tcW w:w="7880" w:type="dxa"/>
            <w:shd w:val="clear" w:color="auto" w:fill="auto"/>
            <w:vAlign w:val="bottom"/>
          </w:tcPr>
          <w:p w14:paraId="2077F9EF" w14:textId="6CA0B9B4" w:rsidR="003320FE" w:rsidRDefault="000B1157" w:rsidP="002B0F6F">
            <w:pPr>
              <w:pStyle w:val="TitelSURF"/>
            </w:pPr>
            <w:sdt>
              <w:sdtPr>
                <w:tag w:val="Titel"/>
                <w:id w:val="417912753"/>
                <w:lock w:val="sdtLocked"/>
                <w:placeholder>
                  <w:docPart w:val="A4C680F4D5101547A942B4B074558E88"/>
                </w:placeholder>
                <w:dataBinding w:prefixMappings="xmlns:ns0='http://www.joulesunlimited.com/ccmappings' " w:xpath="/ns0:ju[1]/ns0:Titel[1]" w:storeItemID="{9E5BEB2E-B072-475D-AECE-C9134362F88B}"/>
                <w:text w:multiLine="1"/>
              </w:sdtPr>
              <w:sdtEndPr/>
              <w:sdtContent>
                <w:r w:rsidR="0069125C" w:rsidRPr="0069125C">
                  <w:t>Opzet overleggen</w:t>
                </w:r>
              </w:sdtContent>
            </w:sdt>
          </w:p>
          <w:p w14:paraId="35BC000B" w14:textId="07C7863D" w:rsidR="003320FE" w:rsidRPr="003320FE" w:rsidRDefault="000B1157" w:rsidP="002B0F6F">
            <w:pPr>
              <w:pStyle w:val="SubtitelSURF"/>
            </w:pPr>
            <w:sdt>
              <w:sdtPr>
                <w:tag w:val="Ondertitel"/>
                <w:id w:val="-169876014"/>
                <w:lock w:val="sdtLocked"/>
                <w:placeholder>
                  <w:docPart w:val="3C92A2A8CA8E8E4F958C4AEA048B30FA"/>
                </w:placeholder>
                <w:dataBinding w:prefixMappings="xmlns:ns0='http://www.joulesunlimited.com/ccmappings' " w:xpath="/ns0:ju[1]/ns0:Ondertitel[1]" w:storeItemID="{9E5BEB2E-B072-475D-AECE-C9134362F88B}"/>
                <w:text w:multiLine="1"/>
              </w:sdtPr>
              <w:sdtEndPr/>
              <w:sdtContent>
                <w:r w:rsidR="0069125C">
                  <w:t>Template</w:t>
                </w:r>
              </w:sdtContent>
            </w:sdt>
          </w:p>
        </w:tc>
      </w:tr>
    </w:tbl>
    <w:p w14:paraId="13AD5D7E" w14:textId="77777777" w:rsidR="002B0F6F" w:rsidRDefault="00E61DB5" w:rsidP="00E61DB5">
      <w:pPr>
        <w:pStyle w:val="BasistekstSUR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232061F" wp14:editId="3421B724">
                <wp:simplePos x="0" y="0"/>
                <wp:positionH relativeFrom="margin">
                  <wp:align>left</wp:align>
                </wp:positionH>
                <wp:positionV relativeFrom="page">
                  <wp:posOffset>9057640</wp:posOffset>
                </wp:positionV>
                <wp:extent cx="5391150" cy="1550670"/>
                <wp:effectExtent l="0" t="0" r="0" b="11430"/>
                <wp:wrapNone/>
                <wp:docPr id="9" name="Tekstvak documentgegeve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55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raster"/>
                              <w:tblW w:w="72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47"/>
                              <w:gridCol w:w="5990"/>
                            </w:tblGrid>
                            <w:tr w:rsidR="002B0F6F" w14:paraId="11EF3285" w14:textId="77777777" w:rsidTr="00EF69C1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7B901BA3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Auteur(s):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62813586" w14:textId="77777777" w:rsidR="002B0F6F" w:rsidRDefault="002B0F6F" w:rsidP="002B0F6F">
                                  <w:pPr>
                                    <w:pStyle w:val="DocumentgegevensSURF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EditClear </w:instrText>
                                  </w:r>
                                  <w:r>
                                    <w:rPr>
                                      <w:rStyle w:val="zsysVeldMarkering"/>
                                    </w:rPr>
                                    <w:instrText>Naam auteur(s)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2B0F6F" w14:paraId="7784994E" w14:textId="77777777" w:rsidTr="00EF69C1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2071CDD1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Versie: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48F198ED" w14:textId="77777777" w:rsidR="002B0F6F" w:rsidRDefault="002B0F6F" w:rsidP="002B0F6F">
                                  <w:pPr>
                                    <w:pStyle w:val="DocumentgegevensSURF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EditClear </w:instrText>
                                  </w:r>
                                  <w:r>
                                    <w:rPr>
                                      <w:rStyle w:val="zsysVeldMarkering"/>
                                    </w:rPr>
                                    <w:instrText>Versienummer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2B0F6F" w14:paraId="2A24A249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34FA440A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Datum</w:t>
                                  </w:r>
                                  <w:r w:rsidR="00353A77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00111378" w14:textId="77777777" w:rsidR="002B0F6F" w:rsidRPr="003320FE" w:rsidRDefault="000B1157" w:rsidP="002B0F6F">
                                  <w:pPr>
                                    <w:pStyle w:val="DocumentgegevensSURF"/>
                                  </w:pPr>
                                  <w:sdt>
                                    <w:sdtPr>
                                      <w:id w:val="-1087611344"/>
                                      <w:placeholder>
                                        <w:docPart w:val="FF3723A1A8A3FD4BB3A27CC836944478"/>
                                      </w:placeholder>
                                      <w:showingPlcHdr/>
                                      <w:date>
                                        <w:dateFormat w:val="d MMMM yyyy"/>
                                        <w:lid w:val="nl-NL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2B0F6F" w:rsidRPr="003320FE">
                                        <w:rPr>
                                          <w:rStyle w:val="Tekstvantijdelijkeaanduiding"/>
                                        </w:rPr>
                                        <w:fldChar w:fldCharType="begin"/>
                                      </w:r>
                                      <w:r w:rsidR="002B0F6F" w:rsidRPr="003320FE">
                                        <w:rPr>
                                          <w:rStyle w:val="Tekstvantijdelijkeaanduiding"/>
                                        </w:rPr>
                                        <w:fldChar w:fldCharType="end"/>
                                      </w:r>
                                      <w:r w:rsidR="002B0F6F" w:rsidRPr="003320FE">
                                        <w:rPr>
                                          <w:rStyle w:val="Tekstvantijdelijkeaanduiding"/>
                                        </w:rPr>
                                        <w:t>Kies of typ een datum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45ED9" w14:paraId="629A7377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5A728D22" w14:textId="77777777" w:rsidR="00445ED9" w:rsidRDefault="00445ED9" w:rsidP="002B0F6F">
                                  <w:pPr>
                                    <w:pStyle w:val="DocumentgegevenskopjeSURF"/>
                                  </w:pPr>
                                  <w:r>
                                    <w:t>Kenmerk: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779D24D2" w14:textId="77777777" w:rsidR="00445ED9" w:rsidRDefault="00445ED9" w:rsidP="002B0F6F">
                                  <w:pPr>
                                    <w:pStyle w:val="DocumentgegevensSURF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EditClear </w:instrText>
                                  </w:r>
                                  <w:r w:rsidRPr="00445ED9">
                                    <w:rPr>
                                      <w:rStyle w:val="zsysVeldMarkering"/>
                                    </w:rPr>
                                    <w:instrText>Omschrijving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480AB9" w14:paraId="07BD1670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0A9A515A" w14:textId="77777777" w:rsidR="00480AB9" w:rsidRDefault="00480AB9" w:rsidP="002B0F6F">
                                  <w:pPr>
                                    <w:pStyle w:val="DocumentgegevenskopjeSURF"/>
                                  </w:pP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5D2FA440" w14:textId="77777777" w:rsidR="00480AB9" w:rsidRDefault="00480AB9" w:rsidP="002B0F6F">
                                  <w:pPr>
                                    <w:pStyle w:val="DocumentgegevensSURF"/>
                                  </w:pPr>
                                </w:p>
                              </w:tc>
                            </w:tr>
                            <w:tr w:rsidR="00480AB9" w14:paraId="66D463EA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01159D65" w14:textId="77777777" w:rsidR="00480AB9" w:rsidRDefault="00480AB9" w:rsidP="002B0F6F">
                                  <w:pPr>
                                    <w:pStyle w:val="DocumentgegevenskopjeSURF"/>
                                  </w:pPr>
                                </w:p>
                                <w:p w14:paraId="0EF4004C" w14:textId="77777777" w:rsidR="00480AB9" w:rsidRDefault="00480AB9" w:rsidP="002B0F6F">
                                  <w:pPr>
                                    <w:pStyle w:val="DocumentgegevenskopjeSURF"/>
                                  </w:pP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41BC1091" w14:textId="77777777" w:rsidR="00480AB9" w:rsidRDefault="00480AB9" w:rsidP="002B0F6F">
                                  <w:pPr>
                                    <w:pStyle w:val="DocumentgegevensSURF"/>
                                  </w:pPr>
                                </w:p>
                              </w:tc>
                            </w:tr>
                          </w:tbl>
                          <w:p w14:paraId="77DAAFDD" w14:textId="61A6FF0F" w:rsidR="002B0F6F" w:rsidRDefault="002B0F6F" w:rsidP="002B0F6F">
                            <w:pPr>
                              <w:pStyle w:val="BasistekstSUR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2061F" id="_x0000_t202" coordsize="21600,21600" o:spt="202" path="m,l,21600r21600,l21600,xe">
                <v:stroke joinstyle="miter"/>
                <v:path gradientshapeok="t" o:connecttype="rect"/>
              </v:shapetype>
              <v:shape id="Tekstvak documentgegevens" o:spid="_x0000_s1026" type="#_x0000_t202" style="position:absolute;margin-left:0;margin-top:713.2pt;width:424.5pt;height:122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" filled="f" stroked="f" strokeweight=".5pt">
                <v:textbox inset="0,0,0,0">
                  <w:txbxContent>
                    <w:tbl>
                      <w:tblPr>
                        <w:tblStyle w:val="Tabelraster"/>
                        <w:tblW w:w="72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47"/>
                        <w:gridCol w:w="5990"/>
                      </w:tblGrid>
                      <w:tr w:rsidR="002B0F6F" w14:paraId="11EF3285" w14:textId="77777777" w:rsidTr="00EF69C1">
                        <w:trPr>
                          <w:trHeight w:hRule="exact" w:val="26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7B901BA3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Auteur(s):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62813586" w14:textId="77777777" w:rsidR="002B0F6F" w:rsidRDefault="002B0F6F" w:rsidP="002B0F6F">
                            <w:pPr>
                              <w:pStyle w:val="DocumentgegevensSURF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EditClear </w:instrText>
                            </w:r>
                            <w:r>
                              <w:rPr>
                                <w:rStyle w:val="zsysVeldMarkering"/>
                              </w:rPr>
                              <w:instrText>Naam auteur(s)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2B0F6F" w14:paraId="7784994E" w14:textId="77777777" w:rsidTr="00EF69C1">
                        <w:trPr>
                          <w:trHeight w:hRule="exact" w:val="26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2071CDD1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Versie: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48F198ED" w14:textId="77777777" w:rsidR="002B0F6F" w:rsidRDefault="002B0F6F" w:rsidP="002B0F6F">
                            <w:pPr>
                              <w:pStyle w:val="DocumentgegevensSURF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EditClear </w:instrText>
                            </w:r>
                            <w:r>
                              <w:rPr>
                                <w:rStyle w:val="zsysVeldMarkering"/>
                              </w:rPr>
                              <w:instrText>Versienummer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2B0F6F" w14:paraId="2A24A249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34FA440A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Datum</w:t>
                            </w:r>
                            <w:r w:rsidR="00353A77">
                              <w:t>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00111378" w14:textId="77777777" w:rsidR="002B0F6F" w:rsidRPr="003320FE" w:rsidRDefault="000B1157" w:rsidP="002B0F6F">
                            <w:pPr>
                              <w:pStyle w:val="DocumentgegevensSURF"/>
                            </w:pPr>
                            <w:sdt>
                              <w:sdtPr>
                                <w:id w:val="-1087611344"/>
                                <w:placeholder>
                                  <w:docPart w:val="FF3723A1A8A3FD4BB3A27CC836944478"/>
                                </w:placeholder>
                                <w:showingPlcHdr/>
                                <w:date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B0F6F" w:rsidRPr="003320FE">
                                  <w:rPr>
                                    <w:rStyle w:val="Tekstvantijdelijkeaanduiding"/>
                                  </w:rPr>
                                  <w:fldChar w:fldCharType="begin"/>
                                </w:r>
                                <w:r w:rsidR="002B0F6F" w:rsidRPr="003320FE">
                                  <w:rPr>
                                    <w:rStyle w:val="Tekstvantijdelijkeaanduiding"/>
                                  </w:rPr>
                                  <w:fldChar w:fldCharType="end"/>
                                </w:r>
                                <w:r w:rsidR="002B0F6F" w:rsidRPr="003320FE">
                                  <w:rPr>
                                    <w:rStyle w:val="Tekstvantijdelijkeaanduiding"/>
                                  </w:rPr>
                                  <w:t>Kies of typ een datum</w:t>
                                </w:r>
                              </w:sdtContent>
                            </w:sdt>
                          </w:p>
                        </w:tc>
                      </w:tr>
                      <w:tr w:rsidR="00445ED9" w14:paraId="629A7377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5A728D22" w14:textId="77777777" w:rsidR="00445ED9" w:rsidRDefault="00445ED9" w:rsidP="002B0F6F">
                            <w:pPr>
                              <w:pStyle w:val="DocumentgegevenskopjeSURF"/>
                            </w:pPr>
                            <w:r>
                              <w:t>Kenmerk: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779D24D2" w14:textId="77777777" w:rsidR="00445ED9" w:rsidRDefault="00445ED9" w:rsidP="002B0F6F">
                            <w:pPr>
                              <w:pStyle w:val="DocumentgegevensSURF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EditClear </w:instrText>
                            </w:r>
                            <w:r w:rsidRPr="00445ED9">
                              <w:rPr>
                                <w:rStyle w:val="zsysVeldMarkering"/>
                              </w:rPr>
                              <w:instrText>Omschrijving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480AB9" w14:paraId="07BD1670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0A9A515A" w14:textId="77777777" w:rsidR="00480AB9" w:rsidRDefault="00480AB9" w:rsidP="002B0F6F">
                            <w:pPr>
                              <w:pStyle w:val="DocumentgegevenskopjeSURF"/>
                            </w:pP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5D2FA440" w14:textId="77777777" w:rsidR="00480AB9" w:rsidRDefault="00480AB9" w:rsidP="002B0F6F">
                            <w:pPr>
                              <w:pStyle w:val="DocumentgegevensSURF"/>
                            </w:pPr>
                          </w:p>
                        </w:tc>
                      </w:tr>
                      <w:tr w:rsidR="00480AB9" w14:paraId="66D463EA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01159D65" w14:textId="77777777" w:rsidR="00480AB9" w:rsidRDefault="00480AB9" w:rsidP="002B0F6F">
                            <w:pPr>
                              <w:pStyle w:val="DocumentgegevenskopjeSURF"/>
                            </w:pPr>
                          </w:p>
                          <w:p w14:paraId="0EF4004C" w14:textId="77777777" w:rsidR="00480AB9" w:rsidRDefault="00480AB9" w:rsidP="002B0F6F">
                            <w:pPr>
                              <w:pStyle w:val="DocumentgegevenskopjeSURF"/>
                            </w:pP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41BC1091" w14:textId="77777777" w:rsidR="00480AB9" w:rsidRDefault="00480AB9" w:rsidP="002B0F6F">
                            <w:pPr>
                              <w:pStyle w:val="DocumentgegevensSURF"/>
                            </w:pPr>
                          </w:p>
                        </w:tc>
                      </w:tr>
                    </w:tbl>
                    <w:p w14:paraId="77DAAFDD" w14:textId="61A6FF0F" w:rsidR="002B0F6F" w:rsidRDefault="002B0F6F" w:rsidP="002B0F6F">
                      <w:pPr>
                        <w:pStyle w:val="BasistekstSURF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7CE8745A" w14:textId="77777777" w:rsidR="00FE119B" w:rsidRDefault="0034484B" w:rsidP="00FE119B">
      <w:pPr>
        <w:pStyle w:val="BasistekstSUR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0C7BBECA" wp14:editId="025315A4">
                <wp:simplePos x="0" y="0"/>
                <wp:positionH relativeFrom="page">
                  <wp:posOffset>0</wp:posOffset>
                </wp:positionH>
                <wp:positionV relativeFrom="page">
                  <wp:posOffset>4671060</wp:posOffset>
                </wp:positionV>
                <wp:extent cx="7560000" cy="4258800"/>
                <wp:effectExtent l="0" t="0" r="3175" b="8890"/>
                <wp:wrapNone/>
                <wp:docPr id="92" name="Fotova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42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14C30" w14:textId="72E942D9" w:rsidR="0034484B" w:rsidRDefault="0034484B" w:rsidP="000C7889">
                            <w:pPr>
                              <w:pStyle w:val="AlineavoorafbeeldingSUR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BBECA" id="Fotovak" o:spid="_x0000_s1027" type="#_x0000_t202" style="position:absolute;margin-left:0;margin-top:367.8pt;width:595.3pt;height:335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" fillcolor="white [3201]" stroked="f" strokeweight=".5pt">
                <v:textbox inset="0,0,0,0">
                  <w:txbxContent>
                    <w:p w14:paraId="73714C30" w14:textId="72E942D9" w:rsidR="0034484B" w:rsidRDefault="0034484B" w:rsidP="000C7889">
                      <w:pPr>
                        <w:pStyle w:val="AlineavoorafbeeldingSURF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CC488C4" w14:textId="77777777" w:rsidR="00955BF7" w:rsidRDefault="00955BF7" w:rsidP="00FE119B">
      <w:pPr>
        <w:pStyle w:val="BasistekstSURF"/>
      </w:pPr>
    </w:p>
    <w:p w14:paraId="1ABFD2F2" w14:textId="77777777" w:rsidR="008E335E" w:rsidRDefault="00FE119B" w:rsidP="001509C8">
      <w:pPr>
        <w:pStyle w:val="KopinhoudsopgaveSURF"/>
      </w:pPr>
      <w:r>
        <w:br w:type="page"/>
      </w:r>
    </w:p>
    <w:p w14:paraId="4C0C5E9D" w14:textId="77777777" w:rsidR="00091527" w:rsidRDefault="00091527" w:rsidP="00091527">
      <w:pPr>
        <w:pStyle w:val="ZsyseenpuntSURF"/>
      </w:pPr>
    </w:p>
    <w:p w14:paraId="726703DC" w14:textId="77777777" w:rsidR="00480AB9" w:rsidRPr="002116EA" w:rsidRDefault="00480AB9" w:rsidP="00480AB9">
      <w:pPr>
        <w:spacing w:line="240" w:lineRule="atLeast"/>
        <w:rPr>
          <w:b/>
          <w:bCs/>
          <w:sz w:val="32"/>
          <w:szCs w:val="32"/>
        </w:rPr>
      </w:pPr>
      <w:r w:rsidRPr="002116EA">
        <w:rPr>
          <w:b/>
          <w:bCs/>
          <w:sz w:val="32"/>
          <w:szCs w:val="32"/>
        </w:rPr>
        <w:t>Documentinformatie</w:t>
      </w:r>
    </w:p>
    <w:p w14:paraId="750C133E" w14:textId="3FBA26EE" w:rsidR="00480AB9" w:rsidRDefault="00480AB9" w:rsidP="00480AB9">
      <w:pPr>
        <w:spacing w:line="240" w:lineRule="atLeast"/>
      </w:pPr>
      <w:r>
        <w:t>Dit document maakt onderdeel uit van een complete set (</w:t>
      </w:r>
      <w:r w:rsidR="00287A29">
        <w:t>beleids</w:t>
      </w:r>
      <w:r>
        <w:t xml:space="preserve">piramide) met formeel vastgestelde documenten op strategisch, tactisch en operationeel niveau. Dit document heeft betrekking op de laag </w:t>
      </w:r>
      <w:r w:rsidR="00AB5A48">
        <w:t>Procedure</w:t>
      </w:r>
      <w:r>
        <w:t xml:space="preserve"> in de beleidspiramide.</w:t>
      </w:r>
    </w:p>
    <w:p w14:paraId="6B4B292E" w14:textId="77777777" w:rsidR="00480AB9" w:rsidRDefault="00480AB9" w:rsidP="00480AB9">
      <w:pPr>
        <w:spacing w:line="240" w:lineRule="atLeast"/>
      </w:pPr>
    </w:p>
    <w:p w14:paraId="3D77CD10" w14:textId="5DA7DB2B" w:rsidR="00480AB9" w:rsidRDefault="00AB5A48" w:rsidP="00480AB9">
      <w:pPr>
        <w:spacing w:line="240" w:lineRule="atLeast"/>
      </w:pPr>
      <w:r w:rsidRPr="00AB5A48">
        <w:rPr>
          <w:noProof/>
        </w:rPr>
        <w:drawing>
          <wp:inline distT="0" distB="0" distL="0" distR="0" wp14:anchorId="0B8FD79E" wp14:editId="0493243A">
            <wp:extent cx="5507990" cy="454660"/>
            <wp:effectExtent l="0" t="0" r="3810" b="2540"/>
            <wp:docPr id="98706593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06593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2A253" w14:textId="77777777" w:rsidR="00480AB9" w:rsidRDefault="00480AB9" w:rsidP="00480AB9">
      <w:pPr>
        <w:spacing w:line="240" w:lineRule="atLeast"/>
      </w:pPr>
    </w:p>
    <w:p w14:paraId="581A16E1" w14:textId="77777777" w:rsidR="00480AB9" w:rsidRPr="002C6FAA" w:rsidRDefault="00480AB9" w:rsidP="00480AB9">
      <w:pPr>
        <w:spacing w:line="240" w:lineRule="atLeast"/>
        <w:rPr>
          <w:b/>
          <w:bCs/>
        </w:rPr>
      </w:pPr>
      <w:r w:rsidRPr="002C6FAA">
        <w:rPr>
          <w:b/>
          <w:bCs/>
        </w:rPr>
        <w:t>Versiebeheer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480AB9" w14:paraId="16BA1287" w14:textId="77777777" w:rsidTr="00C57534">
        <w:tc>
          <w:tcPr>
            <w:tcW w:w="2166" w:type="dxa"/>
          </w:tcPr>
          <w:p w14:paraId="7BEC8F93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Versie</w:t>
            </w:r>
          </w:p>
        </w:tc>
        <w:tc>
          <w:tcPr>
            <w:tcW w:w="2166" w:type="dxa"/>
          </w:tcPr>
          <w:p w14:paraId="3D4CF270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Datum</w:t>
            </w:r>
          </w:p>
        </w:tc>
        <w:tc>
          <w:tcPr>
            <w:tcW w:w="2166" w:type="dxa"/>
          </w:tcPr>
          <w:p w14:paraId="4BFD8C14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Auteur</w:t>
            </w:r>
          </w:p>
        </w:tc>
        <w:tc>
          <w:tcPr>
            <w:tcW w:w="2166" w:type="dxa"/>
          </w:tcPr>
          <w:p w14:paraId="58F3A97D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Verwerking</w:t>
            </w:r>
          </w:p>
        </w:tc>
      </w:tr>
      <w:tr w:rsidR="00480AB9" w14:paraId="6282D0D4" w14:textId="77777777" w:rsidTr="00C57534">
        <w:tc>
          <w:tcPr>
            <w:tcW w:w="2166" w:type="dxa"/>
          </w:tcPr>
          <w:p w14:paraId="7B659104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02794DB4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02A6A0A0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D6CD060" w14:textId="77777777" w:rsidR="00480AB9" w:rsidRDefault="00480AB9" w:rsidP="00C57534">
            <w:pPr>
              <w:pStyle w:val="BasistekstSURF"/>
            </w:pPr>
          </w:p>
        </w:tc>
      </w:tr>
      <w:tr w:rsidR="00480AB9" w14:paraId="625FB1B6" w14:textId="77777777" w:rsidTr="00C57534">
        <w:tc>
          <w:tcPr>
            <w:tcW w:w="2166" w:type="dxa"/>
          </w:tcPr>
          <w:p w14:paraId="4F924508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96F32F3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7A027575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B60F9E5" w14:textId="77777777" w:rsidR="00480AB9" w:rsidRDefault="00480AB9" w:rsidP="00C57534">
            <w:pPr>
              <w:pStyle w:val="BasistekstSURF"/>
            </w:pPr>
          </w:p>
        </w:tc>
      </w:tr>
      <w:tr w:rsidR="00480AB9" w14:paraId="351EAA55" w14:textId="77777777" w:rsidTr="00C57534">
        <w:tc>
          <w:tcPr>
            <w:tcW w:w="2166" w:type="dxa"/>
          </w:tcPr>
          <w:p w14:paraId="0C318610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62F0B95A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8038B9C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B0FB850" w14:textId="77777777" w:rsidR="00480AB9" w:rsidRDefault="00480AB9" w:rsidP="00C57534">
            <w:pPr>
              <w:pStyle w:val="BasistekstSURF"/>
            </w:pPr>
          </w:p>
        </w:tc>
      </w:tr>
    </w:tbl>
    <w:p w14:paraId="74794D7A" w14:textId="77777777" w:rsidR="00480AB9" w:rsidRDefault="00480AB9" w:rsidP="00480AB9">
      <w:pPr>
        <w:pStyle w:val="BasistekstSURF"/>
      </w:pPr>
    </w:p>
    <w:p w14:paraId="6C9E2FE9" w14:textId="77777777" w:rsidR="00480AB9" w:rsidRPr="002C6FAA" w:rsidRDefault="00480AB9" w:rsidP="00480AB9">
      <w:pPr>
        <w:pStyle w:val="BasistekstSURF"/>
        <w:rPr>
          <w:b/>
          <w:bCs/>
        </w:rPr>
      </w:pPr>
      <w:r w:rsidRPr="002C6FAA">
        <w:rPr>
          <w:b/>
          <w:bCs/>
        </w:rPr>
        <w:t>Distributielijst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480AB9" w14:paraId="407DEB40" w14:textId="77777777" w:rsidTr="00C57534">
        <w:tc>
          <w:tcPr>
            <w:tcW w:w="2166" w:type="dxa"/>
          </w:tcPr>
          <w:p w14:paraId="0BA101BF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Versie</w:t>
            </w:r>
          </w:p>
        </w:tc>
        <w:tc>
          <w:tcPr>
            <w:tcW w:w="2166" w:type="dxa"/>
          </w:tcPr>
          <w:p w14:paraId="3ACCB8DB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Datum</w:t>
            </w:r>
          </w:p>
        </w:tc>
        <w:tc>
          <w:tcPr>
            <w:tcW w:w="2166" w:type="dxa"/>
          </w:tcPr>
          <w:p w14:paraId="5ADC7370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Ontvanger</w:t>
            </w:r>
          </w:p>
        </w:tc>
        <w:tc>
          <w:tcPr>
            <w:tcW w:w="2166" w:type="dxa"/>
          </w:tcPr>
          <w:p w14:paraId="56456D46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Doel</w:t>
            </w:r>
          </w:p>
        </w:tc>
      </w:tr>
      <w:tr w:rsidR="00480AB9" w14:paraId="6F888E26" w14:textId="77777777" w:rsidTr="00C57534">
        <w:tc>
          <w:tcPr>
            <w:tcW w:w="2166" w:type="dxa"/>
          </w:tcPr>
          <w:p w14:paraId="39B6C167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3266D60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643ED75C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59D8DC4E" w14:textId="77777777" w:rsidR="00480AB9" w:rsidRDefault="00480AB9" w:rsidP="00C57534">
            <w:pPr>
              <w:pStyle w:val="BasistekstSURF"/>
            </w:pPr>
          </w:p>
        </w:tc>
      </w:tr>
      <w:tr w:rsidR="00480AB9" w14:paraId="14E40ABB" w14:textId="77777777" w:rsidTr="00C57534">
        <w:tc>
          <w:tcPr>
            <w:tcW w:w="2166" w:type="dxa"/>
          </w:tcPr>
          <w:p w14:paraId="64C244A2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0BCFEC39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2A5F35D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73761A83" w14:textId="77777777" w:rsidR="00480AB9" w:rsidRDefault="00480AB9" w:rsidP="00C57534">
            <w:pPr>
              <w:pStyle w:val="BasistekstSURF"/>
            </w:pPr>
          </w:p>
        </w:tc>
      </w:tr>
      <w:tr w:rsidR="00480AB9" w14:paraId="79AFBC41" w14:textId="77777777" w:rsidTr="00C57534">
        <w:tc>
          <w:tcPr>
            <w:tcW w:w="2166" w:type="dxa"/>
          </w:tcPr>
          <w:p w14:paraId="0B7C5412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BB1E97E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3574E08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75958C8" w14:textId="77777777" w:rsidR="00480AB9" w:rsidRDefault="00480AB9" w:rsidP="00C57534">
            <w:pPr>
              <w:pStyle w:val="BasistekstSURF"/>
            </w:pPr>
          </w:p>
        </w:tc>
      </w:tr>
    </w:tbl>
    <w:p w14:paraId="65D61461" w14:textId="77777777" w:rsidR="00480AB9" w:rsidRDefault="00480AB9" w:rsidP="00480AB9">
      <w:pPr>
        <w:pStyle w:val="BasistekstSURF"/>
      </w:pPr>
    </w:p>
    <w:p w14:paraId="60D8B65C" w14:textId="77777777" w:rsidR="00480AB9" w:rsidRPr="002C6FAA" w:rsidRDefault="00480AB9" w:rsidP="00480AB9">
      <w:pPr>
        <w:pStyle w:val="BasistekstSURF"/>
        <w:rPr>
          <w:b/>
          <w:bCs/>
        </w:rPr>
      </w:pPr>
      <w:r w:rsidRPr="002C6FAA">
        <w:rPr>
          <w:b/>
          <w:bCs/>
        </w:rPr>
        <w:t>Vaststelling</w:t>
      </w:r>
      <w:bookmarkStart w:id="0" w:name="Vaststellingtabel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480AB9" w14:paraId="63FD0D53" w14:textId="77777777" w:rsidTr="00C57534">
        <w:tc>
          <w:tcPr>
            <w:tcW w:w="2166" w:type="dxa"/>
          </w:tcPr>
          <w:p w14:paraId="74D8E18D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Versie</w:t>
            </w:r>
          </w:p>
        </w:tc>
        <w:tc>
          <w:tcPr>
            <w:tcW w:w="2166" w:type="dxa"/>
          </w:tcPr>
          <w:p w14:paraId="3F51E146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Datum</w:t>
            </w:r>
          </w:p>
        </w:tc>
        <w:tc>
          <w:tcPr>
            <w:tcW w:w="2166" w:type="dxa"/>
          </w:tcPr>
          <w:p w14:paraId="433C086E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Vastgesteld door</w:t>
            </w:r>
          </w:p>
        </w:tc>
        <w:tc>
          <w:tcPr>
            <w:tcW w:w="2166" w:type="dxa"/>
          </w:tcPr>
          <w:p w14:paraId="711C412B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Vastgesteld op</w:t>
            </w:r>
          </w:p>
        </w:tc>
      </w:tr>
      <w:tr w:rsidR="00480AB9" w14:paraId="4A933F96" w14:textId="77777777" w:rsidTr="00C57534">
        <w:tc>
          <w:tcPr>
            <w:tcW w:w="2166" w:type="dxa"/>
          </w:tcPr>
          <w:p w14:paraId="7DF508FB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C66919A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5EC838E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1D7FCAC9" w14:textId="77777777" w:rsidR="00480AB9" w:rsidRDefault="00480AB9" w:rsidP="00C57534">
            <w:pPr>
              <w:pStyle w:val="BasistekstSURF"/>
            </w:pPr>
          </w:p>
        </w:tc>
      </w:tr>
      <w:tr w:rsidR="00480AB9" w14:paraId="4AA180CF" w14:textId="77777777" w:rsidTr="00C57534">
        <w:tc>
          <w:tcPr>
            <w:tcW w:w="2166" w:type="dxa"/>
          </w:tcPr>
          <w:p w14:paraId="0DFB2AAC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77A0BF67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6CDBD816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8FDC5FE" w14:textId="77777777" w:rsidR="00480AB9" w:rsidRDefault="00480AB9" w:rsidP="00C57534">
            <w:pPr>
              <w:pStyle w:val="BasistekstSURF"/>
            </w:pPr>
          </w:p>
        </w:tc>
      </w:tr>
      <w:tr w:rsidR="00480AB9" w14:paraId="145617BF" w14:textId="77777777" w:rsidTr="00C57534">
        <w:tc>
          <w:tcPr>
            <w:tcW w:w="2166" w:type="dxa"/>
          </w:tcPr>
          <w:p w14:paraId="30D74F61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F0D0F55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3121A94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28926C6B" w14:textId="77777777" w:rsidR="00480AB9" w:rsidRDefault="00480AB9" w:rsidP="00C57534">
            <w:pPr>
              <w:pStyle w:val="BasistekstSURF"/>
            </w:pPr>
          </w:p>
        </w:tc>
      </w:tr>
    </w:tbl>
    <w:p w14:paraId="45D9A9D1" w14:textId="77777777" w:rsidR="00480AB9" w:rsidRDefault="00480AB9" w:rsidP="00480AB9">
      <w:pPr>
        <w:pStyle w:val="BasistekstSURF"/>
      </w:pPr>
    </w:p>
    <w:p w14:paraId="7DEE1D5F" w14:textId="77777777" w:rsidR="000B1157" w:rsidRPr="000E74FE" w:rsidRDefault="000B1157" w:rsidP="000B1157">
      <w:pPr>
        <w:pStyle w:val="BasistekstSURF"/>
        <w:rPr>
          <w:b/>
          <w:bCs/>
        </w:rPr>
      </w:pPr>
      <w:r>
        <w:rPr>
          <w:b/>
          <w:bCs/>
        </w:rPr>
        <w:t>Samenhang met andere documenten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701"/>
        <w:gridCol w:w="1701"/>
      </w:tblGrid>
      <w:tr w:rsidR="000B1157" w14:paraId="65B1F2AC" w14:textId="77777777" w:rsidTr="00F54198">
        <w:tc>
          <w:tcPr>
            <w:tcW w:w="3539" w:type="dxa"/>
          </w:tcPr>
          <w:p w14:paraId="32E9B588" w14:textId="77777777" w:rsidR="000B1157" w:rsidRPr="00512DD9" w:rsidRDefault="000B1157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Naam</w:t>
            </w:r>
          </w:p>
        </w:tc>
        <w:tc>
          <w:tcPr>
            <w:tcW w:w="1701" w:type="dxa"/>
          </w:tcPr>
          <w:p w14:paraId="4AE5EB29" w14:textId="77777777" w:rsidR="000B1157" w:rsidRPr="00512DD9" w:rsidRDefault="000B1157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Bovenliggend</w:t>
            </w:r>
          </w:p>
        </w:tc>
        <w:tc>
          <w:tcPr>
            <w:tcW w:w="1701" w:type="dxa"/>
          </w:tcPr>
          <w:p w14:paraId="717B6C0B" w14:textId="77777777" w:rsidR="000B1157" w:rsidRPr="00512DD9" w:rsidRDefault="000B1157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Gelijk niveau</w:t>
            </w:r>
          </w:p>
        </w:tc>
        <w:tc>
          <w:tcPr>
            <w:tcW w:w="1701" w:type="dxa"/>
          </w:tcPr>
          <w:p w14:paraId="26ECCE45" w14:textId="77777777" w:rsidR="000B1157" w:rsidRPr="00512DD9" w:rsidRDefault="000B1157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Onderliggend</w:t>
            </w:r>
          </w:p>
        </w:tc>
      </w:tr>
      <w:tr w:rsidR="000B1157" w14:paraId="6C5D72E1" w14:textId="77777777" w:rsidTr="00F54198">
        <w:tc>
          <w:tcPr>
            <w:tcW w:w="3539" w:type="dxa"/>
          </w:tcPr>
          <w:p w14:paraId="76B7A6DE" w14:textId="77777777" w:rsidR="000B1157" w:rsidRPr="000A1B96" w:rsidRDefault="000B1157" w:rsidP="00F54198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[INFORMATIEBEVEILIGINGSBELEID]</w:t>
            </w:r>
          </w:p>
        </w:tc>
        <w:tc>
          <w:tcPr>
            <w:tcW w:w="1701" w:type="dxa"/>
          </w:tcPr>
          <w:p w14:paraId="7E89928C" w14:textId="77777777" w:rsidR="000B1157" w:rsidRDefault="000B1157" w:rsidP="00F54198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7EC80775" w14:textId="77777777" w:rsidR="000B1157" w:rsidRDefault="000B1157" w:rsidP="00F54198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5AD3046B" w14:textId="77777777" w:rsidR="000B1157" w:rsidRDefault="000B1157" w:rsidP="00F54198">
            <w:pPr>
              <w:pStyle w:val="BasistekstSURF"/>
              <w:jc w:val="center"/>
            </w:pPr>
          </w:p>
        </w:tc>
      </w:tr>
      <w:tr w:rsidR="000B1157" w14:paraId="37592852" w14:textId="77777777" w:rsidTr="00F54198">
        <w:tc>
          <w:tcPr>
            <w:tcW w:w="3539" w:type="dxa"/>
          </w:tcPr>
          <w:p w14:paraId="580D2529" w14:textId="77777777" w:rsidR="000B1157" w:rsidRPr="000A1B96" w:rsidRDefault="000B1157" w:rsidP="00F54198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[INKOOPBELEID]</w:t>
            </w:r>
          </w:p>
        </w:tc>
        <w:tc>
          <w:tcPr>
            <w:tcW w:w="1701" w:type="dxa"/>
          </w:tcPr>
          <w:p w14:paraId="0B5786AA" w14:textId="77777777" w:rsidR="000B1157" w:rsidRDefault="000B1157" w:rsidP="00F54198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37D5E965" w14:textId="77777777" w:rsidR="000B1157" w:rsidRDefault="000B1157" w:rsidP="00F54198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2467A607" w14:textId="77777777" w:rsidR="000B1157" w:rsidRDefault="000B1157" w:rsidP="00F54198">
            <w:pPr>
              <w:pStyle w:val="BasistekstSURF"/>
              <w:jc w:val="center"/>
            </w:pPr>
          </w:p>
        </w:tc>
      </w:tr>
      <w:tr w:rsidR="000B1157" w14:paraId="11B557CC" w14:textId="77777777" w:rsidTr="00F54198">
        <w:tc>
          <w:tcPr>
            <w:tcW w:w="3539" w:type="dxa"/>
          </w:tcPr>
          <w:p w14:paraId="726C9A18" w14:textId="77777777" w:rsidR="000B1157" w:rsidRPr="000A1B96" w:rsidRDefault="000B1157" w:rsidP="00F54198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[STANDAARD KETENBEHEER]</w:t>
            </w:r>
          </w:p>
        </w:tc>
        <w:tc>
          <w:tcPr>
            <w:tcW w:w="1701" w:type="dxa"/>
          </w:tcPr>
          <w:p w14:paraId="4B606F6C" w14:textId="77777777" w:rsidR="000B1157" w:rsidRDefault="000B1157" w:rsidP="00F54198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4D9F60DE" w14:textId="77777777" w:rsidR="000B1157" w:rsidRDefault="000B1157" w:rsidP="00F54198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76540E4B" w14:textId="77777777" w:rsidR="000B1157" w:rsidRDefault="000B1157" w:rsidP="00F54198">
            <w:pPr>
              <w:pStyle w:val="BasistekstSURF"/>
            </w:pPr>
          </w:p>
        </w:tc>
      </w:tr>
      <w:tr w:rsidR="000B1157" w14:paraId="4478AA69" w14:textId="77777777" w:rsidTr="00F54198">
        <w:tc>
          <w:tcPr>
            <w:tcW w:w="3539" w:type="dxa"/>
          </w:tcPr>
          <w:p w14:paraId="74F5ED05" w14:textId="77777777" w:rsidR="000B1157" w:rsidRPr="000A1B96" w:rsidRDefault="000B1157" w:rsidP="00F54198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[PROCEDURES ‘KETENBEHEER’]</w:t>
            </w:r>
          </w:p>
        </w:tc>
        <w:tc>
          <w:tcPr>
            <w:tcW w:w="1701" w:type="dxa"/>
          </w:tcPr>
          <w:p w14:paraId="1992D6B3" w14:textId="77777777" w:rsidR="000B1157" w:rsidRDefault="000B1157" w:rsidP="00F54198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31434A80" w14:textId="77777777" w:rsidR="000B1157" w:rsidRDefault="000B1157" w:rsidP="00F54198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7D8DD030" w14:textId="77777777" w:rsidR="000B1157" w:rsidRDefault="000B1157" w:rsidP="00F54198">
            <w:pPr>
              <w:pStyle w:val="BasistekstSURF"/>
              <w:jc w:val="center"/>
            </w:pPr>
          </w:p>
        </w:tc>
      </w:tr>
    </w:tbl>
    <w:p w14:paraId="642E6A6A" w14:textId="77777777" w:rsidR="000B1157" w:rsidRDefault="000B1157" w:rsidP="000B1157">
      <w:pPr>
        <w:pStyle w:val="BasistekstSURF"/>
      </w:pPr>
    </w:p>
    <w:p w14:paraId="63B55067" w14:textId="77777777" w:rsidR="000B1157" w:rsidRPr="002C6FAA" w:rsidRDefault="000B1157" w:rsidP="000B1157">
      <w:pPr>
        <w:pStyle w:val="BasistekstSURF"/>
        <w:rPr>
          <w:b/>
          <w:bCs/>
        </w:rPr>
      </w:pPr>
      <w:r>
        <w:rPr>
          <w:b/>
          <w:bCs/>
        </w:rPr>
        <w:t xml:space="preserve">Verwijzingen naar </w:t>
      </w:r>
      <w:proofErr w:type="spellStart"/>
      <w:r>
        <w:rPr>
          <w:b/>
          <w:bCs/>
        </w:rPr>
        <w:t>SURFaudit</w:t>
      </w:r>
      <w:proofErr w:type="spellEnd"/>
      <w:r>
        <w:rPr>
          <w:b/>
          <w:bCs/>
        </w:rPr>
        <w:t xml:space="preserve"> Toetsingskader en ISO27001, ISO27002 en ISO28000</w:t>
      </w:r>
    </w:p>
    <w:tbl>
      <w:tblPr>
        <w:tblStyle w:val="Tabelraster"/>
        <w:tblW w:w="8642" w:type="dxa"/>
        <w:tblLook w:val="04A0" w:firstRow="1" w:lastRow="0" w:firstColumn="1" w:lastColumn="0" w:noHBand="0" w:noVBand="1"/>
      </w:tblPr>
      <w:tblGrid>
        <w:gridCol w:w="2621"/>
        <w:gridCol w:w="6021"/>
      </w:tblGrid>
      <w:tr w:rsidR="000B1157" w14:paraId="0B9F7C35" w14:textId="77777777" w:rsidTr="00F54198">
        <w:tc>
          <w:tcPr>
            <w:tcW w:w="2621" w:type="dxa"/>
          </w:tcPr>
          <w:p w14:paraId="3DDA6ED6" w14:textId="77777777" w:rsidR="000B1157" w:rsidRPr="00512DD9" w:rsidRDefault="000B1157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Kader</w:t>
            </w:r>
          </w:p>
        </w:tc>
        <w:tc>
          <w:tcPr>
            <w:tcW w:w="6021" w:type="dxa"/>
          </w:tcPr>
          <w:p w14:paraId="7FDAE566" w14:textId="77777777" w:rsidR="000B1157" w:rsidRPr="00512DD9" w:rsidRDefault="000B1157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Verwijzing (tags)</w:t>
            </w:r>
          </w:p>
        </w:tc>
      </w:tr>
      <w:tr w:rsidR="000B1157" w14:paraId="483ABE0E" w14:textId="77777777" w:rsidTr="00F54198">
        <w:tc>
          <w:tcPr>
            <w:tcW w:w="2621" w:type="dxa"/>
          </w:tcPr>
          <w:p w14:paraId="006CC45D" w14:textId="77777777" w:rsidR="000B1157" w:rsidRDefault="000B1157" w:rsidP="00F54198">
            <w:pPr>
              <w:pStyle w:val="BasistekstSURF"/>
            </w:pPr>
            <w:proofErr w:type="spellStart"/>
            <w:r>
              <w:t>SURFaudit</w:t>
            </w:r>
            <w:proofErr w:type="spellEnd"/>
            <w:r>
              <w:t xml:space="preserve"> Toetsingskader</w:t>
            </w:r>
          </w:p>
        </w:tc>
        <w:tc>
          <w:tcPr>
            <w:tcW w:w="6021" w:type="dxa"/>
          </w:tcPr>
          <w:p w14:paraId="67B5E5B8" w14:textId="77777777" w:rsidR="000B1157" w:rsidRDefault="000B1157" w:rsidP="00F54198">
            <w:pPr>
              <w:pStyle w:val="BasistekstSURF"/>
            </w:pPr>
            <w:r>
              <w:t>SC.01, SC.02, SC.03. SC.04</w:t>
            </w:r>
          </w:p>
        </w:tc>
      </w:tr>
      <w:tr w:rsidR="000B1157" w14:paraId="2E9CA8E3" w14:textId="77777777" w:rsidTr="00F54198">
        <w:tc>
          <w:tcPr>
            <w:tcW w:w="2621" w:type="dxa"/>
          </w:tcPr>
          <w:p w14:paraId="1099E7D8" w14:textId="77777777" w:rsidR="000B1157" w:rsidRDefault="000B1157" w:rsidP="00F54198">
            <w:pPr>
              <w:pStyle w:val="BasistekstSURF"/>
            </w:pPr>
            <w:r>
              <w:t>ISO27001</w:t>
            </w:r>
          </w:p>
        </w:tc>
        <w:tc>
          <w:tcPr>
            <w:tcW w:w="6021" w:type="dxa"/>
          </w:tcPr>
          <w:p w14:paraId="7B600B41" w14:textId="77777777" w:rsidR="000B1157" w:rsidRDefault="000B1157" w:rsidP="00F54198">
            <w:pPr>
              <w:pStyle w:val="BasistekstSURF"/>
            </w:pPr>
            <w:r>
              <w:t>4.3, 5.1, 5.3, 6.1, 7.1, 7.2, 8.1, 8.2, 8.3, 9.1, 9.2, 9.3, 10.1, 10.2,</w:t>
            </w:r>
            <w:r>
              <w:br/>
              <w:t>12.6, 15.1, 15.3, 16.1, 17.1 en 18.2</w:t>
            </w:r>
          </w:p>
        </w:tc>
      </w:tr>
      <w:tr w:rsidR="000B1157" w14:paraId="1FFE47A4" w14:textId="77777777" w:rsidTr="00F54198">
        <w:tc>
          <w:tcPr>
            <w:tcW w:w="2621" w:type="dxa"/>
          </w:tcPr>
          <w:p w14:paraId="4B07D213" w14:textId="77777777" w:rsidR="000B1157" w:rsidRDefault="000B1157" w:rsidP="00F54198">
            <w:pPr>
              <w:pStyle w:val="BasistekstSURF"/>
            </w:pPr>
            <w:r>
              <w:t>ISO27002</w:t>
            </w:r>
          </w:p>
        </w:tc>
        <w:tc>
          <w:tcPr>
            <w:tcW w:w="6021" w:type="dxa"/>
          </w:tcPr>
          <w:p w14:paraId="0612F2EE" w14:textId="77777777" w:rsidR="000B1157" w:rsidRDefault="000B1157" w:rsidP="00F54198">
            <w:pPr>
              <w:pStyle w:val="BasistekstSURF"/>
            </w:pPr>
            <w:r>
              <w:t>5.1, 6.1, 7.2, 7.3, 9.2, 13.2, 15.1, 15.2, 16.1, 17.1, 18.1 en 18.2</w:t>
            </w:r>
          </w:p>
        </w:tc>
      </w:tr>
      <w:tr w:rsidR="000B1157" w14:paraId="1BF6E28E" w14:textId="77777777" w:rsidTr="00F54198">
        <w:tc>
          <w:tcPr>
            <w:tcW w:w="2621" w:type="dxa"/>
          </w:tcPr>
          <w:p w14:paraId="790F1460" w14:textId="77777777" w:rsidR="000B1157" w:rsidRDefault="000B1157" w:rsidP="00F54198">
            <w:pPr>
              <w:pStyle w:val="BasistekstSURF"/>
            </w:pPr>
            <w:r>
              <w:t>ISO28000</w:t>
            </w:r>
          </w:p>
        </w:tc>
        <w:tc>
          <w:tcPr>
            <w:tcW w:w="6021" w:type="dxa"/>
          </w:tcPr>
          <w:p w14:paraId="528D90BF" w14:textId="77777777" w:rsidR="000B1157" w:rsidRDefault="000B1157" w:rsidP="00F54198">
            <w:pPr>
              <w:pStyle w:val="BasistekstSURF"/>
            </w:pPr>
            <w:r>
              <w:t>4.1, 4.2, 4.3, 4.4, 4.5, 5.2, 5.3, 5.4, 6.2, 6.3, 6.4, 8.2, 8.3, 8.4, 8.5, 9.1, 9.2 en 9.3</w:t>
            </w:r>
          </w:p>
        </w:tc>
      </w:tr>
    </w:tbl>
    <w:p w14:paraId="600E2187" w14:textId="77777777" w:rsidR="00480AB9" w:rsidRDefault="00480AB9" w:rsidP="00480AB9">
      <w:pPr>
        <w:pStyle w:val="BasistekstSURF"/>
      </w:pPr>
    </w:p>
    <w:p w14:paraId="19291A94" w14:textId="77777777" w:rsidR="00480AB9" w:rsidRPr="00A121B0" w:rsidRDefault="00480AB9" w:rsidP="00480AB9">
      <w:pPr>
        <w:pStyle w:val="BasistekstSURF"/>
        <w:rPr>
          <w:b/>
          <w:bCs/>
        </w:rPr>
      </w:pPr>
      <w:r w:rsidRPr="00A121B0">
        <w:rPr>
          <w:b/>
          <w:bCs/>
        </w:rPr>
        <w:t xml:space="preserve">Creative </w:t>
      </w:r>
      <w:proofErr w:type="spellStart"/>
      <w:r w:rsidRPr="00A121B0">
        <w:rPr>
          <w:b/>
          <w:bCs/>
        </w:rPr>
        <w:t>Commons</w:t>
      </w:r>
      <w:proofErr w:type="spellEnd"/>
    </w:p>
    <w:p w14:paraId="5E7ECAD3" w14:textId="75BBBD12" w:rsidR="00633AAC" w:rsidRDefault="00480AB9" w:rsidP="000B1157">
      <w:pPr>
        <w:pStyle w:val="BasistekstSURF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975CC61" wp14:editId="272E793C">
            <wp:simplePos x="0" y="0"/>
            <wp:positionH relativeFrom="column">
              <wp:posOffset>4231999</wp:posOffset>
            </wp:positionH>
            <wp:positionV relativeFrom="paragraph">
              <wp:posOffset>40750</wp:posOffset>
            </wp:positionV>
            <wp:extent cx="1219200" cy="419100"/>
            <wp:effectExtent l="0" t="0" r="0" b="0"/>
            <wp:wrapSquare wrapText="bothSides"/>
            <wp:docPr id="43716507" name="Picture 43716507" descr="Afbeelding met symbool, schermopname, biljartb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16507" name="Afbeelding 1" descr="Afbeelding met symbool, schermopname, biljartbal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Dit template is een product van het SURF Security Expertise Centrum en beschikbaar onder de licentie Creative </w:t>
      </w:r>
      <w:proofErr w:type="spellStart"/>
      <w:r>
        <w:t>Commons</w:t>
      </w:r>
      <w:proofErr w:type="spellEnd"/>
      <w:r>
        <w:t xml:space="preserve"> </w:t>
      </w:r>
      <w:r w:rsidRPr="001473A2">
        <w:t>Naamsvermelding 4.0 Internationaal.</w:t>
      </w:r>
      <w:r>
        <w:t xml:space="preserve"> </w:t>
      </w:r>
      <w:hyperlink r:id="rId14" w:history="1">
        <w:r>
          <w:rPr>
            <w:rStyle w:val="Hyperlink"/>
            <w:rFonts w:ascii="Segoe UI" w:hAnsi="Segoe UI" w:cs="Segoe UI"/>
            <w:color w:val="0052CC"/>
            <w:sz w:val="21"/>
            <w:szCs w:val="21"/>
          </w:rPr>
          <w:t>https://creativecommons.org/licenses/by/4.0/deed.nl</w:t>
        </w:r>
      </w:hyperlink>
      <w:r w:rsidR="00633AAC">
        <w:rPr>
          <w:b/>
          <w:bCs/>
        </w:rPr>
        <w:br w:type="page"/>
      </w:r>
    </w:p>
    <w:p w14:paraId="11967891" w14:textId="08DD31CC" w:rsidR="00FE119B" w:rsidRDefault="001509C8" w:rsidP="001509C8">
      <w:pPr>
        <w:pStyle w:val="KopinhoudsopgaveSURF"/>
      </w:pPr>
      <w:r>
        <w:lastRenderedPageBreak/>
        <w:t>Inhoudsopgave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8E335E" w14:paraId="66E27E05" w14:textId="77777777" w:rsidTr="008E335E">
        <w:tc>
          <w:tcPr>
            <w:tcW w:w="9524" w:type="dxa"/>
            <w:shd w:val="clear" w:color="auto" w:fill="auto"/>
          </w:tcPr>
          <w:p w14:paraId="06DBE043" w14:textId="6CB805D6" w:rsidR="0039165B" w:rsidRDefault="008E335E">
            <w:pPr>
              <w:pStyle w:val="Inhopg5"/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77C8" w:themeColor="accent3"/>
              </w:rPr>
              <w:fldChar w:fldCharType="begin"/>
            </w:r>
            <w:r>
              <w:instrText xml:space="preserve"> TOC \n "0-0" \h \z \t "Kop 1 SURF;1;Kop 2 SURF;2;Kop 3 SURF;3;Kop 1 zonder nummer SURF;5;Kop 2 zonder nummer SURF;6;Kop 3 zonder nummer SURF;7;Bijlage kop 1 SURF;8;Bijlage kop 2 SURF;9" \t "Kop 1 SURF,1,Kop 2 SURF,2,Kop 3 SURF,3,Kop 1 zonder nummer SURF,5,Kop 2 zonder nummer SURF,6,Kop 3 zonder nummer SURF,7,Bijlage kop 1 SURF,8,Bijlage kop 2 SURF,9" </w:instrText>
            </w:r>
            <w:r>
              <w:rPr>
                <w:color w:val="0077C8" w:themeColor="accent3"/>
              </w:rPr>
              <w:fldChar w:fldCharType="separate"/>
            </w:r>
            <w:hyperlink w:anchor="_Toc185494054" w:history="1">
              <w:r w:rsidR="0039165B" w:rsidRPr="00730037">
                <w:rPr>
                  <w:rStyle w:val="Hyperlink"/>
                  <w:noProof/>
                </w:rPr>
                <w:t>Samenvatting</w:t>
              </w:r>
              <w:r w:rsidR="0039165B">
                <w:rPr>
                  <w:noProof/>
                  <w:webHidden/>
                </w:rPr>
                <w:tab/>
              </w:r>
              <w:r w:rsidR="0039165B">
                <w:rPr>
                  <w:noProof/>
                  <w:webHidden/>
                </w:rPr>
                <w:fldChar w:fldCharType="begin"/>
              </w:r>
              <w:r w:rsidR="0039165B">
                <w:rPr>
                  <w:noProof/>
                  <w:webHidden/>
                </w:rPr>
                <w:instrText xml:space="preserve"> PAGEREF _Toc185494054 \h </w:instrText>
              </w:r>
              <w:r w:rsidR="0039165B">
                <w:rPr>
                  <w:noProof/>
                  <w:webHidden/>
                </w:rPr>
              </w:r>
              <w:r w:rsidR="0039165B">
                <w:rPr>
                  <w:noProof/>
                  <w:webHidden/>
                </w:rPr>
                <w:fldChar w:fldCharType="separate"/>
              </w:r>
              <w:r w:rsidR="0039165B">
                <w:rPr>
                  <w:noProof/>
                  <w:webHidden/>
                </w:rPr>
                <w:t>4</w:t>
              </w:r>
              <w:r w:rsidR="0039165B">
                <w:rPr>
                  <w:noProof/>
                  <w:webHidden/>
                </w:rPr>
                <w:fldChar w:fldCharType="end"/>
              </w:r>
            </w:hyperlink>
          </w:p>
          <w:p w14:paraId="3C372289" w14:textId="55FB4E96" w:rsidR="0039165B" w:rsidRDefault="0039165B">
            <w:pPr>
              <w:pStyle w:val="Inhopg1"/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85494055" w:history="1">
              <w:r w:rsidRPr="00730037">
                <w:rPr>
                  <w:rStyle w:val="Hyperlink"/>
                  <w:noProof/>
                </w:rPr>
                <w:t>1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730037">
                <w:rPr>
                  <w:rStyle w:val="Hyperlink"/>
                  <w:noProof/>
                </w:rPr>
                <w:t>Standaard opzet overleggen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_Toc185494055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5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2A34C474" w14:textId="5DD34399" w:rsidR="0039165B" w:rsidRDefault="0039165B">
            <w:pPr>
              <w:pStyle w:val="Inhopg2"/>
              <w:tabs>
                <w:tab w:val="left" w:pos="1531"/>
              </w:tabs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85494056" w:history="1">
              <w:r w:rsidRPr="00730037">
                <w:rPr>
                  <w:rStyle w:val="Hyperlink"/>
                  <w:noProof/>
                </w:rPr>
                <w:t>1.1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730037">
                <w:rPr>
                  <w:rStyle w:val="Hyperlink"/>
                  <w:noProof/>
                </w:rPr>
                <w:t>Interne overleggen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_Toc185494056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5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45615215" w14:textId="18392B91" w:rsidR="0039165B" w:rsidRDefault="0039165B">
            <w:pPr>
              <w:pStyle w:val="Inhopg3"/>
              <w:tabs>
                <w:tab w:val="left" w:pos="2212"/>
              </w:tabs>
              <w:rPr>
                <w:rFonts w:asciiTheme="minorHAnsi" w:eastAsiaTheme="minorEastAsia" w:hAnsiTheme="minorHAnsi" w:cstheme="minorBidi"/>
                <w:i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85494057" w:history="1">
              <w:r w:rsidRPr="00730037">
                <w:rPr>
                  <w:rStyle w:val="Hyperlink"/>
                  <w:noProof/>
                </w:rPr>
                <w:t>1.1.1</w:t>
              </w:r>
              <w:r>
                <w:rPr>
                  <w:rFonts w:asciiTheme="minorHAnsi" w:eastAsiaTheme="minorEastAsia" w:hAnsiTheme="minorHAnsi" w:cstheme="minorBidi"/>
                  <w:i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730037">
                <w:rPr>
                  <w:rStyle w:val="Hyperlink"/>
                  <w:noProof/>
                </w:rPr>
                <w:t>Kwartaaloverleg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_Toc185494057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5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4196D575" w14:textId="3871D7B7" w:rsidR="0039165B" w:rsidRDefault="0039165B">
            <w:pPr>
              <w:pStyle w:val="Inhopg3"/>
              <w:tabs>
                <w:tab w:val="left" w:pos="2212"/>
              </w:tabs>
              <w:rPr>
                <w:rFonts w:asciiTheme="minorHAnsi" w:eastAsiaTheme="minorEastAsia" w:hAnsiTheme="minorHAnsi" w:cstheme="minorBidi"/>
                <w:i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85494058" w:history="1">
              <w:r w:rsidRPr="00730037">
                <w:rPr>
                  <w:rStyle w:val="Hyperlink"/>
                  <w:noProof/>
                </w:rPr>
                <w:t>1.1.2</w:t>
              </w:r>
              <w:r>
                <w:rPr>
                  <w:rFonts w:asciiTheme="minorHAnsi" w:eastAsiaTheme="minorEastAsia" w:hAnsiTheme="minorHAnsi" w:cstheme="minorBidi"/>
                  <w:i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730037">
                <w:rPr>
                  <w:rStyle w:val="Hyperlink"/>
                  <w:noProof/>
                </w:rPr>
                <w:t>SLR overleg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_Toc185494058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6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5287BD93" w14:textId="215B404D" w:rsidR="0039165B" w:rsidRDefault="0039165B">
            <w:pPr>
              <w:pStyle w:val="Inhopg2"/>
              <w:tabs>
                <w:tab w:val="left" w:pos="1531"/>
              </w:tabs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85494059" w:history="1">
              <w:r w:rsidRPr="00730037">
                <w:rPr>
                  <w:rStyle w:val="Hyperlink"/>
                  <w:noProof/>
                </w:rPr>
                <w:t>1.2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730037">
                <w:rPr>
                  <w:rStyle w:val="Hyperlink"/>
                  <w:noProof/>
                </w:rPr>
                <w:t>Externe overleggen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_Toc185494059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6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3C808299" w14:textId="7C5B22C9" w:rsidR="0039165B" w:rsidRDefault="0039165B">
            <w:pPr>
              <w:pStyle w:val="Inhopg3"/>
              <w:tabs>
                <w:tab w:val="left" w:pos="2212"/>
              </w:tabs>
              <w:rPr>
                <w:rFonts w:asciiTheme="minorHAnsi" w:eastAsiaTheme="minorEastAsia" w:hAnsiTheme="minorHAnsi" w:cstheme="minorBidi"/>
                <w:i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85494060" w:history="1">
              <w:r w:rsidRPr="00730037">
                <w:rPr>
                  <w:rStyle w:val="Hyperlink"/>
                  <w:noProof/>
                </w:rPr>
                <w:t>1.2.1</w:t>
              </w:r>
              <w:r>
                <w:rPr>
                  <w:rFonts w:asciiTheme="minorHAnsi" w:eastAsiaTheme="minorEastAsia" w:hAnsiTheme="minorHAnsi" w:cstheme="minorBidi"/>
                  <w:i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730037">
                <w:rPr>
                  <w:rStyle w:val="Hyperlink"/>
                  <w:noProof/>
                </w:rPr>
                <w:t>Leveranciers overleg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_Toc185494060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6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341A0FF2" w14:textId="291F0B63" w:rsidR="008E335E" w:rsidRDefault="008E335E" w:rsidP="008E335E">
            <w:pPr>
              <w:pStyle w:val="BasistekstSURF"/>
            </w:pPr>
            <w:r>
              <w:fldChar w:fldCharType="end"/>
            </w:r>
          </w:p>
        </w:tc>
      </w:tr>
    </w:tbl>
    <w:p w14:paraId="1A096E1F" w14:textId="77777777" w:rsidR="008E335E" w:rsidRPr="008E335E" w:rsidRDefault="008E335E" w:rsidP="00FB52EE">
      <w:pPr>
        <w:pStyle w:val="LicentietekstSURF"/>
      </w:pPr>
    </w:p>
    <w:p w14:paraId="37701AF4" w14:textId="03626E7E" w:rsidR="00633AAC" w:rsidRDefault="00C4398A" w:rsidP="00C4398A">
      <w:pPr>
        <w:pStyle w:val="Kop1zondernummerSURF"/>
      </w:pPr>
      <w:bookmarkStart w:id="1" w:name="_Toc185494054"/>
      <w:r>
        <w:lastRenderedPageBreak/>
        <w:t>Samenvatting</w:t>
      </w:r>
      <w:bookmarkEnd w:id="1"/>
    </w:p>
    <w:p w14:paraId="0A06B51E" w14:textId="59B2A369" w:rsidR="000375DC" w:rsidRDefault="000375DC" w:rsidP="000375DC">
      <w:pPr>
        <w:pStyle w:val="BasistekstSURF"/>
      </w:pPr>
      <w:r w:rsidRPr="00F85DB3">
        <w:rPr>
          <w:highlight w:val="yellow"/>
        </w:rPr>
        <w:t>Hier komt een samenvatting, op zichzelf leesbaar, van de inhoud van dit document in max. 1 A4.</w:t>
      </w:r>
    </w:p>
    <w:p w14:paraId="3533CB56" w14:textId="77777777" w:rsidR="00D04479" w:rsidRDefault="00D04479" w:rsidP="000375DC">
      <w:pPr>
        <w:pStyle w:val="BasistekstSURF"/>
      </w:pPr>
    </w:p>
    <w:p w14:paraId="1192F235" w14:textId="0A95A764" w:rsidR="00633AAC" w:rsidRDefault="0069125C" w:rsidP="00C4398A">
      <w:pPr>
        <w:pStyle w:val="Kop1"/>
        <w:numPr>
          <w:ilvl w:val="0"/>
          <w:numId w:val="28"/>
        </w:numPr>
      </w:pPr>
      <w:bookmarkStart w:id="2" w:name="_Toc185494055"/>
      <w:r>
        <w:lastRenderedPageBreak/>
        <w:t>Standaard opzet overleggen</w:t>
      </w:r>
      <w:bookmarkEnd w:id="2"/>
    </w:p>
    <w:p w14:paraId="559946F8" w14:textId="1CC062C3" w:rsidR="00A361A3" w:rsidRDefault="00A361A3" w:rsidP="00A361A3">
      <w:pPr>
        <w:pStyle w:val="BasistekstSURF"/>
      </w:pPr>
      <w:r>
        <w:t>In</w:t>
      </w:r>
      <w:r w:rsidR="0069125C">
        <w:t xml:space="preserve"> dit document is een mogelijke standaard voor opzet van overleggen in het kader van leveranciers- en ketenmanagement beschreven.</w:t>
      </w:r>
    </w:p>
    <w:p w14:paraId="49E6856C" w14:textId="6D6FFC19" w:rsidR="0069125C" w:rsidRPr="00A361A3" w:rsidRDefault="0069125C" w:rsidP="00A361A3">
      <w:pPr>
        <w:pStyle w:val="BasistekstSURF"/>
      </w:pPr>
      <w:r>
        <w:t>[</w:t>
      </w:r>
      <w:r w:rsidRPr="0069125C">
        <w:rPr>
          <w:highlight w:val="yellow"/>
        </w:rPr>
        <w:t>Vul en/of pas deze opzet naar behoeven aan zodanig dat het past binnen de organisatie</w:t>
      </w:r>
      <w:r>
        <w:t>]</w:t>
      </w:r>
    </w:p>
    <w:p w14:paraId="58F08EC5" w14:textId="64F395C3" w:rsidR="00633AAC" w:rsidRPr="00AB0414" w:rsidRDefault="0069125C" w:rsidP="00633AAC">
      <w:pPr>
        <w:pStyle w:val="Kop2"/>
      </w:pPr>
      <w:bookmarkStart w:id="3" w:name="_Toc185494056"/>
      <w:r>
        <w:t>Interne overleggen</w:t>
      </w:r>
      <w:bookmarkEnd w:id="3"/>
    </w:p>
    <w:p w14:paraId="1FA1F3AF" w14:textId="7710977B" w:rsidR="00633AAC" w:rsidRDefault="0069125C" w:rsidP="00633AAC">
      <w:pPr>
        <w:pStyle w:val="Kop3"/>
      </w:pPr>
      <w:bookmarkStart w:id="4" w:name="_Toc185494057"/>
      <w:r>
        <w:t>Kwartaaloverleg</w:t>
      </w:r>
      <w:bookmarkEnd w:id="4"/>
    </w:p>
    <w:p w14:paraId="7DAF7F7F" w14:textId="27D7DEDF" w:rsidR="0069125C" w:rsidRDefault="0069125C" w:rsidP="0069125C">
      <w:pPr>
        <w:pStyle w:val="BasistekstSURF"/>
      </w:pPr>
      <w:r>
        <w:t xml:space="preserve">Deelnemers aan dit overleg zijn de medewerkers die een of meerdere van de onderstaande </w:t>
      </w:r>
      <w:proofErr w:type="gramStart"/>
      <w:r>
        <w:t>functies /</w:t>
      </w:r>
      <w:proofErr w:type="gramEnd"/>
      <w:r>
        <w:t xml:space="preserve"> rollen vervullen:</w:t>
      </w:r>
      <w:r w:rsidR="00E30EE8">
        <w:br/>
      </w:r>
    </w:p>
    <w:p w14:paraId="630E7990" w14:textId="1D41B392" w:rsidR="0069125C" w:rsidRDefault="0069125C" w:rsidP="0069125C">
      <w:pPr>
        <w:pStyle w:val="BasistekstSURF"/>
        <w:numPr>
          <w:ilvl w:val="0"/>
          <w:numId w:val="29"/>
        </w:numPr>
      </w:pPr>
      <w:r>
        <w:t>Contractmanager</w:t>
      </w:r>
    </w:p>
    <w:p w14:paraId="1ECC8F7B" w14:textId="52797352" w:rsidR="0069125C" w:rsidRDefault="0069125C" w:rsidP="0069125C">
      <w:pPr>
        <w:pStyle w:val="BasistekstSURF"/>
        <w:numPr>
          <w:ilvl w:val="0"/>
          <w:numId w:val="29"/>
        </w:numPr>
      </w:pPr>
      <w:r>
        <w:t>Service Level Manager</w:t>
      </w:r>
    </w:p>
    <w:p w14:paraId="4C517348" w14:textId="20DB8FD6" w:rsidR="0069125C" w:rsidRDefault="0069125C" w:rsidP="0069125C">
      <w:pPr>
        <w:pStyle w:val="BasistekstSURF"/>
        <w:numPr>
          <w:ilvl w:val="0"/>
          <w:numId w:val="29"/>
        </w:numPr>
      </w:pPr>
      <w:r>
        <w:t>Diensteigenaar</w:t>
      </w:r>
    </w:p>
    <w:p w14:paraId="3813D0EB" w14:textId="7B8668EE" w:rsidR="0069125C" w:rsidRDefault="0069125C" w:rsidP="0069125C">
      <w:pPr>
        <w:pStyle w:val="BasistekstSURF"/>
        <w:numPr>
          <w:ilvl w:val="0"/>
          <w:numId w:val="29"/>
        </w:numPr>
      </w:pPr>
      <w:r>
        <w:t>Product</w:t>
      </w:r>
      <w:r w:rsidR="00E30EE8">
        <w:t xml:space="preserve">eigenaar (product </w:t>
      </w:r>
      <w:proofErr w:type="spellStart"/>
      <w:r w:rsidR="00E30EE8">
        <w:t>owner</w:t>
      </w:r>
      <w:proofErr w:type="spellEnd"/>
      <w:r w:rsidR="00E30EE8">
        <w:t>)</w:t>
      </w:r>
    </w:p>
    <w:p w14:paraId="0337A2C1" w14:textId="77777777" w:rsidR="00E30EE8" w:rsidRDefault="00E30EE8" w:rsidP="00E30EE8">
      <w:pPr>
        <w:pStyle w:val="BasistekstSURF"/>
      </w:pPr>
    </w:p>
    <w:p w14:paraId="1E74E3E9" w14:textId="1F8DE5AF" w:rsidR="00E30EE8" w:rsidRDefault="00E30EE8" w:rsidP="00E30EE8">
      <w:pPr>
        <w:pStyle w:val="BasistekstSURF"/>
      </w:pPr>
      <w:r>
        <w:t>De contractmanager (CM) organiseert een regulier of ad hoc overleg met collega’s wanneer nodig. Minimaal zorgt de CM voor een regulier overleg met de betreffende Diensteigenaar met als gespreksonderwerpen:</w:t>
      </w:r>
      <w:r>
        <w:br/>
      </w:r>
    </w:p>
    <w:p w14:paraId="0C1F08F4" w14:textId="74D0FEDF" w:rsidR="00E30EE8" w:rsidRDefault="00E30EE8" w:rsidP="00E30EE8">
      <w:pPr>
        <w:pStyle w:val="BasistekstSURF"/>
        <w:numPr>
          <w:ilvl w:val="0"/>
          <w:numId w:val="30"/>
        </w:numPr>
      </w:pPr>
      <w:r>
        <w:t>Hygiëne contracten</w:t>
      </w:r>
    </w:p>
    <w:p w14:paraId="2B8CF222" w14:textId="53CF1333" w:rsidR="00E30EE8" w:rsidRDefault="00E30EE8" w:rsidP="00E30EE8">
      <w:pPr>
        <w:pStyle w:val="BasistekstSURF"/>
        <w:ind w:left="720"/>
      </w:pPr>
      <w:r>
        <w:t xml:space="preserve">Compleetheid, correctheid, status, prognose van de </w:t>
      </w:r>
      <w:proofErr w:type="gramStart"/>
      <w:r>
        <w:t>contracten /</w:t>
      </w:r>
      <w:proofErr w:type="gramEnd"/>
      <w:r>
        <w:t xml:space="preserve"> leveranciers</w:t>
      </w:r>
      <w:r>
        <w:br/>
      </w:r>
    </w:p>
    <w:p w14:paraId="06E0C797" w14:textId="3440318D" w:rsidR="00E30EE8" w:rsidRDefault="00E30EE8" w:rsidP="00E30EE8">
      <w:pPr>
        <w:pStyle w:val="BasistekstSURF"/>
        <w:numPr>
          <w:ilvl w:val="0"/>
          <w:numId w:val="30"/>
        </w:numPr>
      </w:pPr>
      <w:r>
        <w:t>Performance van de leverancier(s)</w:t>
      </w:r>
    </w:p>
    <w:p w14:paraId="7A70C8AA" w14:textId="4CF200A9" w:rsidR="00E30EE8" w:rsidRDefault="00E30EE8" w:rsidP="00E30EE8">
      <w:pPr>
        <w:pStyle w:val="BasistekstSURF"/>
        <w:ind w:left="720"/>
      </w:pPr>
      <w:r>
        <w:t>Het gaat hier om de overkoepelende performance. Dus over de Service Level Rapportage(s) (SLR), overige afspraken en gedrag</w:t>
      </w:r>
      <w:r>
        <w:br/>
      </w:r>
    </w:p>
    <w:p w14:paraId="2178FED3" w14:textId="6598F394" w:rsidR="00E30EE8" w:rsidRDefault="00E30EE8" w:rsidP="00E30EE8">
      <w:pPr>
        <w:pStyle w:val="BasistekstSURF"/>
        <w:numPr>
          <w:ilvl w:val="0"/>
          <w:numId w:val="30"/>
        </w:numPr>
      </w:pPr>
      <w:r>
        <w:t xml:space="preserve">Business </w:t>
      </w:r>
      <w:proofErr w:type="spellStart"/>
      <w:r>
        <w:t>requirements</w:t>
      </w:r>
      <w:proofErr w:type="spellEnd"/>
      <w:r>
        <w:t xml:space="preserve"> check</w:t>
      </w:r>
    </w:p>
    <w:p w14:paraId="39E5C2F7" w14:textId="3E13F164" w:rsidR="00E30EE8" w:rsidRPr="0069125C" w:rsidRDefault="00E30EE8" w:rsidP="00E30EE8">
      <w:pPr>
        <w:pStyle w:val="BasistekstSURF"/>
        <w:ind w:left="720"/>
      </w:pPr>
      <w:r>
        <w:t xml:space="preserve">De behoeften van de organisatie (onderdelen) kan </w:t>
      </w:r>
      <w:proofErr w:type="gramStart"/>
      <w:r>
        <w:t>naar</w:t>
      </w:r>
      <w:proofErr w:type="gramEnd"/>
      <w:r>
        <w:t xml:space="preserve"> verloop van tijd veranderen. Het is hierdoor wellicht nodig om de contracten en diensten hierop aan te passen.</w:t>
      </w:r>
    </w:p>
    <w:p w14:paraId="230E4B6E" w14:textId="259DD7A8" w:rsidR="00633AAC" w:rsidRDefault="0069125C" w:rsidP="00633AAC">
      <w:pPr>
        <w:pStyle w:val="Kop4"/>
      </w:pPr>
      <w:r>
        <w:t>Agenda kwartaaloverleg</w:t>
      </w:r>
    </w:p>
    <w:p w14:paraId="1B13DA67" w14:textId="4288DB88" w:rsidR="00E30EE8" w:rsidRDefault="00E30EE8" w:rsidP="007E1063">
      <w:pPr>
        <w:pStyle w:val="BasistekstSURF"/>
      </w:pPr>
      <w:r>
        <w:t>De agenda van het kwartaaloverleg kan de onderstaande punten bevatten.</w:t>
      </w:r>
      <w:r>
        <w:br/>
      </w:r>
    </w:p>
    <w:p w14:paraId="3182EC4C" w14:textId="0FF7244B" w:rsidR="00E30EE8" w:rsidRDefault="00E30EE8" w:rsidP="00E30EE8">
      <w:pPr>
        <w:pStyle w:val="BasistekstSURF"/>
        <w:numPr>
          <w:ilvl w:val="0"/>
          <w:numId w:val="30"/>
        </w:numPr>
      </w:pPr>
      <w:r>
        <w:t>Opening en mededelingen</w:t>
      </w:r>
    </w:p>
    <w:p w14:paraId="5D5EA4C1" w14:textId="4AE3472F" w:rsidR="00E30EE8" w:rsidRDefault="00E30EE8" w:rsidP="00E30EE8">
      <w:pPr>
        <w:pStyle w:val="BasistekstSURF"/>
        <w:numPr>
          <w:ilvl w:val="0"/>
          <w:numId w:val="30"/>
        </w:numPr>
      </w:pPr>
      <w:r>
        <w:t>Notulen voorgaand overleg incl. actie- en besluitenlijst</w:t>
      </w:r>
    </w:p>
    <w:p w14:paraId="7619B5EF" w14:textId="74B41ED3" w:rsidR="00E30EE8" w:rsidRDefault="0039165B" w:rsidP="00E30EE8">
      <w:pPr>
        <w:pStyle w:val="BasistekstSURF"/>
        <w:numPr>
          <w:ilvl w:val="0"/>
          <w:numId w:val="30"/>
        </w:numPr>
      </w:pPr>
      <w:r>
        <w:t>Bespreek van de relevante contracten:</w:t>
      </w:r>
    </w:p>
    <w:p w14:paraId="15774D9B" w14:textId="356A48F6" w:rsidR="0039165B" w:rsidRDefault="0039165B" w:rsidP="0039165B">
      <w:pPr>
        <w:pStyle w:val="BasistekstSURF"/>
        <w:numPr>
          <w:ilvl w:val="1"/>
          <w:numId w:val="30"/>
        </w:numPr>
      </w:pPr>
      <w:proofErr w:type="spellStart"/>
      <w:r>
        <w:t>Spend</w:t>
      </w:r>
      <w:proofErr w:type="spellEnd"/>
    </w:p>
    <w:p w14:paraId="7C814A94" w14:textId="0114AC00" w:rsidR="0039165B" w:rsidRDefault="0039165B" w:rsidP="0039165B">
      <w:pPr>
        <w:pStyle w:val="BasistekstSURF"/>
        <w:numPr>
          <w:ilvl w:val="1"/>
          <w:numId w:val="30"/>
        </w:numPr>
      </w:pPr>
      <w:r>
        <w:t>Compleetheid en correctheid van de contractadministratie</w:t>
      </w:r>
    </w:p>
    <w:p w14:paraId="40239CE7" w14:textId="181B0B24" w:rsidR="0039165B" w:rsidRDefault="0039165B" w:rsidP="0039165B">
      <w:pPr>
        <w:pStyle w:val="BasistekstSURF"/>
        <w:numPr>
          <w:ilvl w:val="1"/>
          <w:numId w:val="30"/>
        </w:numPr>
      </w:pPr>
      <w:r>
        <w:t>Operationeel gebruik</w:t>
      </w:r>
    </w:p>
    <w:p w14:paraId="0735FC9B" w14:textId="78C153AC" w:rsidR="0039165B" w:rsidRDefault="0039165B" w:rsidP="0039165B">
      <w:pPr>
        <w:pStyle w:val="BasistekstSURF"/>
        <w:numPr>
          <w:ilvl w:val="1"/>
          <w:numId w:val="30"/>
        </w:numPr>
      </w:pPr>
      <w:r>
        <w:t>Status (</w:t>
      </w:r>
      <w:proofErr w:type="spellStart"/>
      <w:r>
        <w:t>expired</w:t>
      </w:r>
      <w:proofErr w:type="spellEnd"/>
      <w:r>
        <w:t xml:space="preserve">, </w:t>
      </w:r>
      <w:proofErr w:type="spellStart"/>
      <w:r>
        <w:t>expires</w:t>
      </w:r>
      <w:proofErr w:type="spellEnd"/>
      <w:r>
        <w:t xml:space="preserve"> binnen 6 maanden, contractverplichtingen opdrachtgever)</w:t>
      </w:r>
    </w:p>
    <w:p w14:paraId="3033D060" w14:textId="3BF5E86C" w:rsidR="0039165B" w:rsidRDefault="0039165B" w:rsidP="0039165B">
      <w:pPr>
        <w:pStyle w:val="BasistekstSURF"/>
        <w:numPr>
          <w:ilvl w:val="1"/>
          <w:numId w:val="30"/>
        </w:numPr>
      </w:pPr>
      <w:r>
        <w:t>Prognose (verlengen, beëindigen, voorwaarden aanpassen)</w:t>
      </w:r>
    </w:p>
    <w:p w14:paraId="7B55E2B1" w14:textId="6040FFE5" w:rsidR="0039165B" w:rsidRDefault="0039165B" w:rsidP="0039165B">
      <w:pPr>
        <w:pStyle w:val="BasistekstSURF"/>
        <w:numPr>
          <w:ilvl w:val="1"/>
          <w:numId w:val="30"/>
        </w:numPr>
      </w:pPr>
      <w:r>
        <w:t>Inhuur (partijen, samenwerking, portal, opdrachtgeverschap)</w:t>
      </w:r>
    </w:p>
    <w:p w14:paraId="4F89D04A" w14:textId="2355A2E0" w:rsidR="0039165B" w:rsidRDefault="0039165B" w:rsidP="0039165B">
      <w:pPr>
        <w:pStyle w:val="BasistekstSURF"/>
        <w:numPr>
          <w:ilvl w:val="1"/>
          <w:numId w:val="30"/>
        </w:numPr>
      </w:pPr>
      <w:r>
        <w:t xml:space="preserve">Business </w:t>
      </w:r>
      <w:proofErr w:type="spellStart"/>
      <w:r>
        <w:t>requirements</w:t>
      </w:r>
      <w:proofErr w:type="spellEnd"/>
      <w:r>
        <w:t xml:space="preserve"> check: sluit de overeenkomst nog aan op de behoefte?</w:t>
      </w:r>
    </w:p>
    <w:p w14:paraId="2E745CA9" w14:textId="2996B04B" w:rsidR="0039165B" w:rsidRDefault="0039165B" w:rsidP="0039165B">
      <w:pPr>
        <w:pStyle w:val="BasistekstSURF"/>
        <w:numPr>
          <w:ilvl w:val="1"/>
          <w:numId w:val="30"/>
        </w:numPr>
      </w:pPr>
      <w:r>
        <w:t>Nieuwe contracten</w:t>
      </w:r>
    </w:p>
    <w:p w14:paraId="3C5855BA" w14:textId="05F6C8BE" w:rsidR="0039165B" w:rsidRDefault="0039165B" w:rsidP="0039165B">
      <w:pPr>
        <w:pStyle w:val="BasistekstSURF"/>
        <w:numPr>
          <w:ilvl w:val="0"/>
          <w:numId w:val="30"/>
        </w:numPr>
      </w:pPr>
      <w:r>
        <w:lastRenderedPageBreak/>
        <w:t>Aanbestedingskalender</w:t>
      </w:r>
    </w:p>
    <w:p w14:paraId="2E27A2C0" w14:textId="1FF51CC4" w:rsidR="0039165B" w:rsidRDefault="0039165B" w:rsidP="0039165B">
      <w:pPr>
        <w:pStyle w:val="BasistekstSURF"/>
        <w:numPr>
          <w:ilvl w:val="0"/>
          <w:numId w:val="30"/>
        </w:numPr>
      </w:pPr>
      <w:r>
        <w:t>Bespreken rechtmatigheidsrapportage</w:t>
      </w:r>
    </w:p>
    <w:p w14:paraId="2CE94077" w14:textId="268F1C91" w:rsidR="0039165B" w:rsidRDefault="0039165B" w:rsidP="0039165B">
      <w:pPr>
        <w:pStyle w:val="BasistekstSURF"/>
        <w:numPr>
          <w:ilvl w:val="0"/>
          <w:numId w:val="30"/>
        </w:numPr>
      </w:pPr>
      <w:proofErr w:type="spellStart"/>
      <w:r>
        <w:t>W.v.t.t.k</w:t>
      </w:r>
      <w:proofErr w:type="spellEnd"/>
      <w:r>
        <w:t>.</w:t>
      </w:r>
    </w:p>
    <w:p w14:paraId="719BE561" w14:textId="5DA566B5" w:rsidR="007E1063" w:rsidRDefault="0069125C" w:rsidP="007E1063">
      <w:pPr>
        <w:pStyle w:val="Kop3"/>
      </w:pPr>
      <w:bookmarkStart w:id="5" w:name="_Toc185494058"/>
      <w:proofErr w:type="gramStart"/>
      <w:r>
        <w:t>SLR overleg</w:t>
      </w:r>
      <w:bookmarkEnd w:id="5"/>
      <w:proofErr w:type="gramEnd"/>
    </w:p>
    <w:p w14:paraId="470492CD" w14:textId="3D713415" w:rsidR="007E1063" w:rsidRDefault="00E30EE8" w:rsidP="007E1063">
      <w:pPr>
        <w:pStyle w:val="BasistekstSURF"/>
      </w:pPr>
      <w:r>
        <w:t xml:space="preserve">Deelnemers aan dit overleg zijn de medewerkers die een of meerdere van de onderstaande </w:t>
      </w:r>
      <w:proofErr w:type="gramStart"/>
      <w:r>
        <w:t>functies /</w:t>
      </w:r>
      <w:proofErr w:type="gramEnd"/>
      <w:r>
        <w:t xml:space="preserve"> rollen vervullen:</w:t>
      </w:r>
    </w:p>
    <w:p w14:paraId="6BEED132" w14:textId="31FE3188" w:rsidR="00E30EE8" w:rsidRDefault="00E30EE8" w:rsidP="00E30EE8">
      <w:pPr>
        <w:pStyle w:val="BasistekstSURF"/>
        <w:numPr>
          <w:ilvl w:val="0"/>
          <w:numId w:val="30"/>
        </w:numPr>
      </w:pPr>
      <w:r>
        <w:t>Service Level Manager</w:t>
      </w:r>
    </w:p>
    <w:p w14:paraId="5BBDEC50" w14:textId="503DFEC7" w:rsidR="00E30EE8" w:rsidRDefault="00E30EE8" w:rsidP="00E30EE8">
      <w:pPr>
        <w:pStyle w:val="BasistekstSURF"/>
        <w:numPr>
          <w:ilvl w:val="0"/>
          <w:numId w:val="30"/>
        </w:numPr>
      </w:pPr>
      <w:r>
        <w:t>Diensteigenaar</w:t>
      </w:r>
    </w:p>
    <w:p w14:paraId="168C112E" w14:textId="4E353C71" w:rsidR="00E30EE8" w:rsidRDefault="00E30EE8" w:rsidP="00E30EE8">
      <w:pPr>
        <w:pStyle w:val="BasistekstSURF"/>
        <w:numPr>
          <w:ilvl w:val="0"/>
          <w:numId w:val="30"/>
        </w:numPr>
      </w:pPr>
      <w:r>
        <w:t xml:space="preserve">Producteigenaar (Product </w:t>
      </w:r>
      <w:proofErr w:type="spellStart"/>
      <w:r>
        <w:t>Owner</w:t>
      </w:r>
      <w:proofErr w:type="spellEnd"/>
      <w:r>
        <w:t>)</w:t>
      </w:r>
    </w:p>
    <w:p w14:paraId="047763CE" w14:textId="23B2DF9E" w:rsidR="007E1063" w:rsidRDefault="0069125C" w:rsidP="007E1063">
      <w:pPr>
        <w:pStyle w:val="Kop4"/>
      </w:pPr>
      <w:r>
        <w:t xml:space="preserve">Agenda </w:t>
      </w:r>
      <w:proofErr w:type="gramStart"/>
      <w:r>
        <w:t>SLR overleg</w:t>
      </w:r>
      <w:proofErr w:type="gramEnd"/>
    </w:p>
    <w:p w14:paraId="538AA607" w14:textId="384C8406" w:rsidR="0034091B" w:rsidRDefault="0039165B" w:rsidP="0034091B">
      <w:pPr>
        <w:pStyle w:val="BasistekstSURF"/>
      </w:pPr>
      <w:r>
        <w:t>Nader in te vullen</w:t>
      </w:r>
    </w:p>
    <w:p w14:paraId="1730BB4F" w14:textId="5C0FDB2B" w:rsidR="0034091B" w:rsidRDefault="0069125C" w:rsidP="0034091B">
      <w:pPr>
        <w:pStyle w:val="Kop2"/>
      </w:pPr>
      <w:bookmarkStart w:id="6" w:name="_Toc185494059"/>
      <w:r>
        <w:t>Externe overleggen</w:t>
      </w:r>
      <w:bookmarkEnd w:id="6"/>
    </w:p>
    <w:p w14:paraId="0FDA2AF3" w14:textId="1665E715" w:rsidR="009D4FC5" w:rsidRDefault="0039165B" w:rsidP="009D4FC5">
      <w:pPr>
        <w:pStyle w:val="Kop3"/>
      </w:pPr>
      <w:bookmarkStart w:id="7" w:name="_Toc185494060"/>
      <w:r>
        <w:t>Leveranciers</w:t>
      </w:r>
      <w:r w:rsidR="0069125C">
        <w:t xml:space="preserve"> overleg</w:t>
      </w:r>
      <w:bookmarkEnd w:id="7"/>
    </w:p>
    <w:p w14:paraId="7FDF125B" w14:textId="2EADA003" w:rsidR="00AE61B4" w:rsidRDefault="0039165B" w:rsidP="00AE61B4">
      <w:pPr>
        <w:pStyle w:val="BasistekstSURF"/>
      </w:pPr>
      <w:r>
        <w:t>Regulier overleg met de leverancier(s).</w:t>
      </w:r>
    </w:p>
    <w:p w14:paraId="02850CC0" w14:textId="7968367A" w:rsidR="00AE61B4" w:rsidRDefault="0069125C" w:rsidP="00AE61B4">
      <w:pPr>
        <w:pStyle w:val="Kop4"/>
      </w:pPr>
      <w:r>
        <w:t>Agenda</w:t>
      </w:r>
      <w:r w:rsidR="0039165B">
        <w:t xml:space="preserve"> leveranciers</w:t>
      </w:r>
      <w:r>
        <w:t xml:space="preserve"> overleg</w:t>
      </w:r>
    </w:p>
    <w:p w14:paraId="7ACF28A5" w14:textId="4590947C" w:rsidR="00AE61B4" w:rsidRDefault="0039165B" w:rsidP="0039165B">
      <w:pPr>
        <w:pStyle w:val="BasistekstSURF"/>
        <w:numPr>
          <w:ilvl w:val="0"/>
          <w:numId w:val="31"/>
        </w:numPr>
      </w:pPr>
      <w:r>
        <w:t>Opening en inventarisatie van verwachtingen van het overleg</w:t>
      </w:r>
    </w:p>
    <w:p w14:paraId="6590F8D6" w14:textId="48E8B65A" w:rsidR="0039165B" w:rsidRDefault="0039165B" w:rsidP="0039165B">
      <w:pPr>
        <w:pStyle w:val="BasistekstSURF"/>
        <w:numPr>
          <w:ilvl w:val="0"/>
          <w:numId w:val="31"/>
        </w:numPr>
      </w:pPr>
      <w:r>
        <w:t>Ingebrachte agendapunten [</w:t>
      </w:r>
      <w:r w:rsidRPr="0039165B">
        <w:rPr>
          <w:highlight w:val="yellow"/>
        </w:rPr>
        <w:t>Instelling</w:t>
      </w:r>
      <w:r>
        <w:t>]</w:t>
      </w:r>
    </w:p>
    <w:p w14:paraId="323E2373" w14:textId="151FD3DE" w:rsidR="0039165B" w:rsidRDefault="0039165B" w:rsidP="0039165B">
      <w:pPr>
        <w:pStyle w:val="BasistekstSURF"/>
        <w:numPr>
          <w:ilvl w:val="0"/>
          <w:numId w:val="31"/>
        </w:numPr>
      </w:pPr>
      <w:r>
        <w:t>Ingebrachte agendapunten [</w:t>
      </w:r>
      <w:r w:rsidRPr="0039165B">
        <w:rPr>
          <w:highlight w:val="yellow"/>
        </w:rPr>
        <w:t>Leverancier</w:t>
      </w:r>
      <w:r>
        <w:t>]</w:t>
      </w:r>
    </w:p>
    <w:p w14:paraId="5024771D" w14:textId="4FC1E402" w:rsidR="0039165B" w:rsidRDefault="0039165B" w:rsidP="0039165B">
      <w:pPr>
        <w:pStyle w:val="BasistekstSURF"/>
        <w:numPr>
          <w:ilvl w:val="0"/>
          <w:numId w:val="31"/>
        </w:numPr>
      </w:pPr>
      <w:r>
        <w:t>Notulen vorig overleg inclusies actie- en besluitenlijst</w:t>
      </w:r>
    </w:p>
    <w:p w14:paraId="4536E62A" w14:textId="353BD648" w:rsidR="0039165B" w:rsidRDefault="0039165B" w:rsidP="0039165B">
      <w:pPr>
        <w:pStyle w:val="BasistekstSURF"/>
        <w:numPr>
          <w:ilvl w:val="0"/>
          <w:numId w:val="31"/>
        </w:numPr>
      </w:pPr>
      <w:r>
        <w:t xml:space="preserve">Service </w:t>
      </w:r>
      <w:proofErr w:type="spellStart"/>
      <w:r>
        <w:t>Inprovement</w:t>
      </w:r>
      <w:proofErr w:type="spellEnd"/>
      <w:r>
        <w:t xml:space="preserve"> Plan (SIP) indien van toepassing</w:t>
      </w:r>
    </w:p>
    <w:p w14:paraId="146ACE0D" w14:textId="12A068EB" w:rsidR="0039165B" w:rsidRDefault="0039165B" w:rsidP="0039165B">
      <w:pPr>
        <w:pStyle w:val="BasistekstSURF"/>
        <w:numPr>
          <w:ilvl w:val="0"/>
          <w:numId w:val="31"/>
        </w:numPr>
      </w:pPr>
      <w:r>
        <w:t>Tevredenheid [</w:t>
      </w:r>
      <w:r w:rsidRPr="0039165B">
        <w:rPr>
          <w:highlight w:val="yellow"/>
        </w:rPr>
        <w:t>Instelling</w:t>
      </w:r>
      <w:r>
        <w:t>] en [</w:t>
      </w:r>
      <w:r w:rsidRPr="0039165B">
        <w:rPr>
          <w:highlight w:val="yellow"/>
        </w:rPr>
        <w:t>Leverancier</w:t>
      </w:r>
      <w:r>
        <w:t>]</w:t>
      </w:r>
    </w:p>
    <w:p w14:paraId="3D9ABA0A" w14:textId="4BC2CB02" w:rsidR="0039165B" w:rsidRDefault="0039165B" w:rsidP="0039165B">
      <w:pPr>
        <w:pStyle w:val="BasistekstSURF"/>
        <w:numPr>
          <w:ilvl w:val="0"/>
          <w:numId w:val="31"/>
        </w:numPr>
      </w:pPr>
      <w:r>
        <w:t>Service Level Rapportage (SLR)</w:t>
      </w:r>
    </w:p>
    <w:p w14:paraId="24A28EBC" w14:textId="4FE5D929" w:rsidR="0039165B" w:rsidRDefault="0039165B" w:rsidP="0039165B">
      <w:pPr>
        <w:pStyle w:val="BasistekstSURF"/>
        <w:numPr>
          <w:ilvl w:val="0"/>
          <w:numId w:val="31"/>
        </w:numPr>
      </w:pPr>
      <w:proofErr w:type="spellStart"/>
      <w:r>
        <w:t>W.v.t.t.k</w:t>
      </w:r>
      <w:proofErr w:type="spellEnd"/>
      <w:r>
        <w:t>.</w:t>
      </w:r>
    </w:p>
    <w:p w14:paraId="14C917FC" w14:textId="77777777" w:rsidR="0039165B" w:rsidRDefault="0039165B" w:rsidP="0039165B">
      <w:pPr>
        <w:pStyle w:val="BasistekstSURF"/>
      </w:pPr>
    </w:p>
    <w:p w14:paraId="276D0B66" w14:textId="77777777" w:rsidR="00EA0642" w:rsidRDefault="00EA0642" w:rsidP="00CD2724">
      <w:pPr>
        <w:pStyle w:val="BasistekstSURF"/>
      </w:pPr>
    </w:p>
    <w:p w14:paraId="707B45F6" w14:textId="77777777" w:rsidR="000A4F03" w:rsidRDefault="000A4F03" w:rsidP="00CD2724">
      <w:pPr>
        <w:pStyle w:val="BasistekstSURF"/>
      </w:pPr>
    </w:p>
    <w:p w14:paraId="1064D2BE" w14:textId="77777777" w:rsidR="00EA0642" w:rsidRDefault="00EA0642" w:rsidP="00CD2724">
      <w:pPr>
        <w:pStyle w:val="BasistekstSURF"/>
        <w:sectPr w:rsidR="00EA0642" w:rsidSect="00EA0642">
          <w:headerReference w:type="default" r:id="rId15"/>
          <w:footerReference w:type="default" r:id="rId16"/>
          <w:headerReference w:type="first" r:id="rId17"/>
          <w:type w:val="continuous"/>
          <w:pgSz w:w="11906" w:h="16838" w:code="9"/>
          <w:pgMar w:top="2070" w:right="1616" w:bottom="1531" w:left="1616" w:header="284" w:footer="284" w:gutter="0"/>
          <w:cols w:space="708"/>
          <w:titlePg/>
          <w:docGrid w:linePitch="360"/>
        </w:sectPr>
      </w:pPr>
    </w:p>
    <w:p w14:paraId="5B873BA1" w14:textId="77777777" w:rsidR="00897380" w:rsidRPr="00CD2724" w:rsidRDefault="00897380" w:rsidP="00CD2724">
      <w:pPr>
        <w:pStyle w:val="BasistekstSURF"/>
      </w:pPr>
    </w:p>
    <w:sectPr w:rsidR="00897380" w:rsidRPr="00CD2724" w:rsidSect="00EA0642">
      <w:headerReference w:type="first" r:id="rId18"/>
      <w:type w:val="continuous"/>
      <w:pgSz w:w="11906" w:h="16838" w:code="9"/>
      <w:pgMar w:top="2070" w:right="1616" w:bottom="1531" w:left="1616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BABA7" w14:textId="77777777" w:rsidR="00EE4AEE" w:rsidRDefault="00EE4AEE">
      <w:r>
        <w:separator/>
      </w:r>
    </w:p>
  </w:endnote>
  <w:endnote w:type="continuationSeparator" w:id="0">
    <w:p w14:paraId="4FA26B3E" w14:textId="77777777" w:rsidR="00EE4AEE" w:rsidRDefault="00EE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vertAnchor="page" w:horzAnchor="page" w:tblpXSpec="right" w:tblpYSpec="bottom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1020"/>
    </w:tblGrid>
    <w:tr w:rsidR="0086291D" w14:paraId="7C155EF7" w14:textId="77777777" w:rsidTr="0086291D">
      <w:trPr>
        <w:cantSplit/>
        <w:trHeight w:hRule="exact" w:val="270"/>
      </w:trPr>
      <w:tc>
        <w:tcPr>
          <w:tcW w:w="794" w:type="dxa"/>
          <w:shd w:val="clear" w:color="auto" w:fill="auto"/>
        </w:tcPr>
        <w:p w14:paraId="1224D1C0" w14:textId="77777777" w:rsidR="0086291D" w:rsidRDefault="0086291D" w:rsidP="0086291D">
          <w:pPr>
            <w:pStyle w:val="PaginanummerSURF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A2CB8">
            <w:t>5</w:t>
          </w:r>
          <w:r>
            <w:fldChar w:fldCharType="end"/>
          </w:r>
          <w:r>
            <w:t>/</w:t>
          </w:r>
          <w:fldSimple w:instr=" NUMPAGES   \* MERGEFORMAT ">
            <w:r w:rsidR="006A2CB8">
              <w:t>5</w:t>
            </w:r>
          </w:fldSimple>
        </w:p>
      </w:tc>
      <w:tc>
        <w:tcPr>
          <w:tcW w:w="1020" w:type="dxa"/>
          <w:shd w:val="clear" w:color="auto" w:fill="auto"/>
        </w:tcPr>
        <w:p w14:paraId="298F5DFC" w14:textId="77777777" w:rsidR="0086291D" w:rsidRDefault="0086291D" w:rsidP="0086291D">
          <w:pPr>
            <w:pStyle w:val="VoettekstSURF"/>
          </w:pPr>
        </w:p>
      </w:tc>
    </w:tr>
    <w:tr w:rsidR="0086291D" w14:paraId="3BAE6F55" w14:textId="77777777" w:rsidTr="0086291D">
      <w:trPr>
        <w:cantSplit/>
        <w:trHeight w:hRule="exact" w:val="935"/>
      </w:trPr>
      <w:tc>
        <w:tcPr>
          <w:tcW w:w="794" w:type="dxa"/>
          <w:shd w:val="clear" w:color="auto" w:fill="auto"/>
        </w:tcPr>
        <w:p w14:paraId="5AE92270" w14:textId="77777777" w:rsidR="0086291D" w:rsidRDefault="0086291D" w:rsidP="0086291D">
          <w:pPr>
            <w:pStyle w:val="PaginanummerSURF"/>
          </w:pPr>
        </w:p>
      </w:tc>
      <w:tc>
        <w:tcPr>
          <w:tcW w:w="1020" w:type="dxa"/>
          <w:shd w:val="clear" w:color="auto" w:fill="auto"/>
        </w:tcPr>
        <w:p w14:paraId="3CDB1481" w14:textId="77777777" w:rsidR="0086291D" w:rsidRDefault="0086291D" w:rsidP="0086291D">
          <w:pPr>
            <w:pStyle w:val="PaginanummerSURF"/>
          </w:pPr>
        </w:p>
      </w:tc>
    </w:tr>
  </w:tbl>
  <w:p w14:paraId="2DF1DAE2" w14:textId="77777777" w:rsidR="00952A7F" w:rsidRDefault="00952A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DED3F" w14:textId="77777777" w:rsidR="00EE4AEE" w:rsidRDefault="00EE4AEE">
      <w:r>
        <w:separator/>
      </w:r>
    </w:p>
  </w:footnote>
  <w:footnote w:type="continuationSeparator" w:id="0">
    <w:p w14:paraId="55998B46" w14:textId="77777777" w:rsidR="00EE4AEE" w:rsidRDefault="00EE4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40CCB" w14:textId="77777777" w:rsidR="00FE119B" w:rsidRDefault="00FE119B">
    <w:pPr>
      <w:pStyle w:val="Koptekst"/>
    </w:pPr>
  </w:p>
  <w:p w14:paraId="2D6BA901" w14:textId="77777777" w:rsidR="00FE119B" w:rsidRDefault="00FE119B" w:rsidP="00955BF7">
    <w:pPr>
      <w:pStyle w:val="BasistekstSURF"/>
    </w:pPr>
    <w:r>
      <w:rPr>
        <w:noProof/>
      </w:rPr>
      <mc:AlternateContent>
        <mc:Choice Requires="wpc">
          <w:drawing>
            <wp:anchor distT="0" distB="0" distL="114300" distR="114300" simplePos="0" relativeHeight="251661312" behindDoc="1" locked="0" layoutInCell="1" allowOverlap="1" wp14:anchorId="24CC9561" wp14:editId="578B64E8">
              <wp:simplePos x="0" y="0"/>
              <wp:positionH relativeFrom="rightMargin">
                <wp:align>right</wp:align>
              </wp:positionH>
              <wp:positionV relativeFrom="page">
                <wp:posOffset>0</wp:posOffset>
              </wp:positionV>
              <wp:extent cx="1508400" cy="673200"/>
              <wp:effectExtent l="0" t="0" r="0" b="0"/>
              <wp:wrapNone/>
              <wp:docPr id="1954727560" name="JE1903141056JU Surf 002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0" name="Freeform 9"/>
                      <wps:cNvSpPr>
                        <a:spLocks/>
                      </wps:cNvSpPr>
                      <wps:spPr bwMode="auto">
                        <a:xfrm>
                          <a:off x="314636" y="252730"/>
                          <a:ext cx="529590" cy="269875"/>
                        </a:xfrm>
                        <a:custGeom>
                          <a:avLst/>
                          <a:gdLst>
                            <a:gd name="T0" fmla="*/ 1541 w 1668"/>
                            <a:gd name="T1" fmla="*/ 514 h 850"/>
                            <a:gd name="T2" fmla="*/ 1668 w 1668"/>
                            <a:gd name="T3" fmla="*/ 641 h 850"/>
                            <a:gd name="T4" fmla="*/ 1668 w 1668"/>
                            <a:gd name="T5" fmla="*/ 723 h 850"/>
                            <a:gd name="T6" fmla="*/ 1541 w 1668"/>
                            <a:gd name="T7" fmla="*/ 850 h 850"/>
                            <a:gd name="T8" fmla="*/ 1350 w 1668"/>
                            <a:gd name="T9" fmla="*/ 850 h 850"/>
                            <a:gd name="T10" fmla="*/ 1223 w 1668"/>
                            <a:gd name="T11" fmla="*/ 723 h 850"/>
                            <a:gd name="T12" fmla="*/ 1223 w 1668"/>
                            <a:gd name="T13" fmla="*/ 672 h 850"/>
                            <a:gd name="T14" fmla="*/ 1064 w 1668"/>
                            <a:gd name="T15" fmla="*/ 514 h 850"/>
                            <a:gd name="T16" fmla="*/ 158 w 1668"/>
                            <a:gd name="T17" fmla="*/ 514 h 850"/>
                            <a:gd name="T18" fmla="*/ 0 w 1668"/>
                            <a:gd name="T19" fmla="*/ 355 h 850"/>
                            <a:gd name="T20" fmla="*/ 0 w 1668"/>
                            <a:gd name="T21" fmla="*/ 158 h 850"/>
                            <a:gd name="T22" fmla="*/ 158 w 1668"/>
                            <a:gd name="T23" fmla="*/ 0 h 850"/>
                            <a:gd name="T24" fmla="*/ 1064 w 1668"/>
                            <a:gd name="T25" fmla="*/ 0 h 850"/>
                            <a:gd name="T26" fmla="*/ 1223 w 1668"/>
                            <a:gd name="T27" fmla="*/ 158 h 850"/>
                            <a:gd name="T28" fmla="*/ 1223 w 1668"/>
                            <a:gd name="T29" fmla="*/ 355 h 850"/>
                            <a:gd name="T30" fmla="*/ 1382 w 1668"/>
                            <a:gd name="T31" fmla="*/ 514 h 850"/>
                            <a:gd name="T32" fmla="*/ 1541 w 1668"/>
                            <a:gd name="T33" fmla="*/ 514 h 8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668" h="850">
                              <a:moveTo>
                                <a:pt x="1541" y="514"/>
                              </a:moveTo>
                              <a:cubicBezTo>
                                <a:pt x="1611" y="514"/>
                                <a:pt x="1668" y="571"/>
                                <a:pt x="1668" y="641"/>
                              </a:cubicBezTo>
                              <a:cubicBezTo>
                                <a:pt x="1668" y="723"/>
                                <a:pt x="1668" y="723"/>
                                <a:pt x="1668" y="723"/>
                              </a:cubicBezTo>
                              <a:cubicBezTo>
                                <a:pt x="1668" y="793"/>
                                <a:pt x="1611" y="850"/>
                                <a:pt x="1541" y="850"/>
                              </a:cubicBezTo>
                              <a:cubicBezTo>
                                <a:pt x="1350" y="850"/>
                                <a:pt x="1350" y="850"/>
                                <a:pt x="1350" y="850"/>
                              </a:cubicBezTo>
                              <a:cubicBezTo>
                                <a:pt x="1280" y="850"/>
                                <a:pt x="1223" y="793"/>
                                <a:pt x="1223" y="723"/>
                              </a:cubicBezTo>
                              <a:cubicBezTo>
                                <a:pt x="1223" y="672"/>
                                <a:pt x="1223" y="672"/>
                                <a:pt x="1223" y="672"/>
                              </a:cubicBezTo>
                              <a:cubicBezTo>
                                <a:pt x="1223" y="585"/>
                                <a:pt x="1152" y="514"/>
                                <a:pt x="1064" y="514"/>
                              </a:cubicBezTo>
                              <a:cubicBezTo>
                                <a:pt x="158" y="514"/>
                                <a:pt x="158" y="514"/>
                                <a:pt x="158" y="514"/>
                              </a:cubicBezTo>
                              <a:cubicBezTo>
                                <a:pt x="71" y="514"/>
                                <a:pt x="0" y="442"/>
                                <a:pt x="0" y="355"/>
                              </a:cubicBezTo>
                              <a:cubicBezTo>
                                <a:pt x="0" y="158"/>
                                <a:pt x="0" y="158"/>
                                <a:pt x="0" y="158"/>
                              </a:cubicBezTo>
                              <a:cubicBezTo>
                                <a:pt x="0" y="71"/>
                                <a:pt x="71" y="0"/>
                                <a:pt x="158" y="0"/>
                              </a:cubicBezTo>
                              <a:cubicBezTo>
                                <a:pt x="1064" y="0"/>
                                <a:pt x="1064" y="0"/>
                                <a:pt x="1064" y="0"/>
                              </a:cubicBezTo>
                              <a:cubicBezTo>
                                <a:pt x="1152" y="0"/>
                                <a:pt x="1223" y="71"/>
                                <a:pt x="1223" y="158"/>
                              </a:cubicBezTo>
                              <a:cubicBezTo>
                                <a:pt x="1223" y="355"/>
                                <a:pt x="1223" y="355"/>
                                <a:pt x="1223" y="355"/>
                              </a:cubicBezTo>
                              <a:cubicBezTo>
                                <a:pt x="1223" y="442"/>
                                <a:pt x="1294" y="514"/>
                                <a:pt x="1382" y="514"/>
                              </a:cubicBezTo>
                              <a:lnTo>
                                <a:pt x="1541" y="5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1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0"/>
                      <wps:cNvSpPr>
                        <a:spLocks noEditPoints="1"/>
                      </wps:cNvSpPr>
                      <wps:spPr bwMode="auto">
                        <a:xfrm>
                          <a:off x="359721" y="296545"/>
                          <a:ext cx="295275" cy="74930"/>
                        </a:xfrm>
                        <a:custGeom>
                          <a:avLst/>
                          <a:gdLst>
                            <a:gd name="T0" fmla="*/ 94 w 931"/>
                            <a:gd name="T1" fmla="*/ 237 h 237"/>
                            <a:gd name="T2" fmla="*/ 25 w 931"/>
                            <a:gd name="T3" fmla="*/ 175 h 237"/>
                            <a:gd name="T4" fmla="*/ 94 w 931"/>
                            <a:gd name="T5" fmla="*/ 188 h 237"/>
                            <a:gd name="T6" fmla="*/ 97 w 931"/>
                            <a:gd name="T7" fmla="*/ 143 h 237"/>
                            <a:gd name="T8" fmla="*/ 6 w 931"/>
                            <a:gd name="T9" fmla="*/ 69 h 237"/>
                            <a:gd name="T10" fmla="*/ 178 w 931"/>
                            <a:gd name="T11" fmla="*/ 38 h 237"/>
                            <a:gd name="T12" fmla="*/ 135 w 931"/>
                            <a:gd name="T13" fmla="*/ 58 h 237"/>
                            <a:gd name="T14" fmla="*/ 60 w 931"/>
                            <a:gd name="T15" fmla="*/ 67 h 237"/>
                            <a:gd name="T16" fmla="*/ 130 w 931"/>
                            <a:gd name="T17" fmla="*/ 101 h 237"/>
                            <a:gd name="T18" fmla="*/ 419 w 931"/>
                            <a:gd name="T19" fmla="*/ 1 h 237"/>
                            <a:gd name="T20" fmla="*/ 393 w 931"/>
                            <a:gd name="T21" fmla="*/ 128 h 237"/>
                            <a:gd name="T22" fmla="*/ 289 w 931"/>
                            <a:gd name="T23" fmla="*/ 128 h 237"/>
                            <a:gd name="T24" fmla="*/ 263 w 931"/>
                            <a:gd name="T25" fmla="*/ 1 h 237"/>
                            <a:gd name="T26" fmla="*/ 237 w 931"/>
                            <a:gd name="T27" fmla="*/ 128 h 237"/>
                            <a:gd name="T28" fmla="*/ 446 w 931"/>
                            <a:gd name="T29" fmla="*/ 128 h 237"/>
                            <a:gd name="T30" fmla="*/ 419 w 931"/>
                            <a:gd name="T31" fmla="*/ 1 h 237"/>
                            <a:gd name="T32" fmla="*/ 684 w 931"/>
                            <a:gd name="T33" fmla="*/ 197 h 237"/>
                            <a:gd name="T34" fmla="*/ 657 w 931"/>
                            <a:gd name="T35" fmla="*/ 236 h 237"/>
                            <a:gd name="T36" fmla="*/ 609 w 931"/>
                            <a:gd name="T37" fmla="*/ 163 h 237"/>
                            <a:gd name="T38" fmla="*/ 561 w 931"/>
                            <a:gd name="T39" fmla="*/ 210 h 237"/>
                            <a:gd name="T40" fmla="*/ 508 w 931"/>
                            <a:gd name="T41" fmla="*/ 210 h 237"/>
                            <a:gd name="T42" fmla="*/ 534 w 931"/>
                            <a:gd name="T43" fmla="*/ 3 h 237"/>
                            <a:gd name="T44" fmla="*/ 696 w 931"/>
                            <a:gd name="T45" fmla="*/ 85 h 237"/>
                            <a:gd name="T46" fmla="*/ 641 w 931"/>
                            <a:gd name="T47" fmla="*/ 85 h 237"/>
                            <a:gd name="T48" fmla="*/ 561 w 931"/>
                            <a:gd name="T49" fmla="*/ 54 h 237"/>
                            <a:gd name="T50" fmla="*/ 605 w 931"/>
                            <a:gd name="T51" fmla="*/ 115 h 237"/>
                            <a:gd name="T52" fmla="*/ 906 w 931"/>
                            <a:gd name="T53" fmla="*/ 3 h 237"/>
                            <a:gd name="T54" fmla="*/ 753 w 931"/>
                            <a:gd name="T55" fmla="*/ 30 h 237"/>
                            <a:gd name="T56" fmla="*/ 779 w 931"/>
                            <a:gd name="T57" fmla="*/ 236 h 237"/>
                            <a:gd name="T58" fmla="*/ 806 w 931"/>
                            <a:gd name="T59" fmla="*/ 153 h 237"/>
                            <a:gd name="T60" fmla="*/ 893 w 931"/>
                            <a:gd name="T61" fmla="*/ 128 h 237"/>
                            <a:gd name="T62" fmla="*/ 806 w 931"/>
                            <a:gd name="T63" fmla="*/ 103 h 237"/>
                            <a:gd name="T64" fmla="*/ 906 w 931"/>
                            <a:gd name="T65" fmla="*/ 54 h 237"/>
                            <a:gd name="T66" fmla="*/ 906 w 931"/>
                            <a:gd name="T67" fmla="*/ 3 h 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31" h="237">
                              <a:moveTo>
                                <a:pt x="185" y="167"/>
                              </a:moveTo>
                              <a:cubicBezTo>
                                <a:pt x="185" y="210"/>
                                <a:pt x="145" y="237"/>
                                <a:pt x="94" y="237"/>
                              </a:cubicBezTo>
                              <a:cubicBezTo>
                                <a:pt x="51" y="237"/>
                                <a:pt x="0" y="224"/>
                                <a:pt x="0" y="199"/>
                              </a:cubicBezTo>
                              <a:cubicBezTo>
                                <a:pt x="0" y="184"/>
                                <a:pt x="9" y="175"/>
                                <a:pt x="25" y="175"/>
                              </a:cubicBezTo>
                              <a:cubicBezTo>
                                <a:pt x="32" y="175"/>
                                <a:pt x="40" y="177"/>
                                <a:pt x="48" y="179"/>
                              </a:cubicBezTo>
                              <a:cubicBezTo>
                                <a:pt x="60" y="183"/>
                                <a:pt x="73" y="188"/>
                                <a:pt x="94" y="188"/>
                              </a:cubicBezTo>
                              <a:cubicBezTo>
                                <a:pt x="111" y="188"/>
                                <a:pt x="131" y="180"/>
                                <a:pt x="131" y="166"/>
                              </a:cubicBezTo>
                              <a:cubicBezTo>
                                <a:pt x="131" y="154"/>
                                <a:pt x="116" y="149"/>
                                <a:pt x="97" y="143"/>
                              </a:cubicBezTo>
                              <a:cubicBezTo>
                                <a:pt x="58" y="131"/>
                                <a:pt x="58" y="131"/>
                                <a:pt x="58" y="131"/>
                              </a:cubicBezTo>
                              <a:cubicBezTo>
                                <a:pt x="31" y="123"/>
                                <a:pt x="6" y="104"/>
                                <a:pt x="6" y="69"/>
                              </a:cubicBezTo>
                              <a:cubicBezTo>
                                <a:pt x="6" y="28"/>
                                <a:pt x="43" y="0"/>
                                <a:pt x="93" y="0"/>
                              </a:cubicBezTo>
                              <a:cubicBezTo>
                                <a:pt x="132" y="0"/>
                                <a:pt x="178" y="14"/>
                                <a:pt x="178" y="38"/>
                              </a:cubicBezTo>
                              <a:cubicBezTo>
                                <a:pt x="178" y="54"/>
                                <a:pt x="170" y="63"/>
                                <a:pt x="156" y="63"/>
                              </a:cubicBezTo>
                              <a:cubicBezTo>
                                <a:pt x="149" y="63"/>
                                <a:pt x="142" y="61"/>
                                <a:pt x="135" y="58"/>
                              </a:cubicBezTo>
                              <a:cubicBezTo>
                                <a:pt x="124" y="54"/>
                                <a:pt x="111" y="50"/>
                                <a:pt x="93" y="50"/>
                              </a:cubicBezTo>
                              <a:cubicBezTo>
                                <a:pt x="79" y="50"/>
                                <a:pt x="60" y="55"/>
                                <a:pt x="60" y="67"/>
                              </a:cubicBezTo>
                              <a:cubicBezTo>
                                <a:pt x="60" y="77"/>
                                <a:pt x="69" y="82"/>
                                <a:pt x="87" y="88"/>
                              </a:cubicBezTo>
                              <a:cubicBezTo>
                                <a:pt x="130" y="101"/>
                                <a:pt x="130" y="101"/>
                                <a:pt x="130" y="101"/>
                              </a:cubicBezTo>
                              <a:cubicBezTo>
                                <a:pt x="159" y="110"/>
                                <a:pt x="185" y="127"/>
                                <a:pt x="185" y="167"/>
                              </a:cubicBezTo>
                              <a:close/>
                              <a:moveTo>
                                <a:pt x="419" y="1"/>
                              </a:moveTo>
                              <a:cubicBezTo>
                                <a:pt x="402" y="1"/>
                                <a:pt x="393" y="10"/>
                                <a:pt x="393" y="28"/>
                              </a:cubicBezTo>
                              <a:cubicBezTo>
                                <a:pt x="393" y="128"/>
                                <a:pt x="393" y="128"/>
                                <a:pt x="393" y="128"/>
                              </a:cubicBezTo>
                              <a:cubicBezTo>
                                <a:pt x="393" y="164"/>
                                <a:pt x="371" y="186"/>
                                <a:pt x="341" y="186"/>
                              </a:cubicBezTo>
                              <a:cubicBezTo>
                                <a:pt x="311" y="186"/>
                                <a:pt x="289" y="164"/>
                                <a:pt x="289" y="128"/>
                              </a:cubicBezTo>
                              <a:cubicBezTo>
                                <a:pt x="289" y="28"/>
                                <a:pt x="289" y="28"/>
                                <a:pt x="289" y="28"/>
                              </a:cubicBezTo>
                              <a:cubicBezTo>
                                <a:pt x="289" y="10"/>
                                <a:pt x="280" y="1"/>
                                <a:pt x="263" y="1"/>
                              </a:cubicBezTo>
                              <a:cubicBezTo>
                                <a:pt x="246" y="1"/>
                                <a:pt x="237" y="10"/>
                                <a:pt x="237" y="28"/>
                              </a:cubicBezTo>
                              <a:cubicBezTo>
                                <a:pt x="237" y="128"/>
                                <a:pt x="237" y="128"/>
                                <a:pt x="237" y="128"/>
                              </a:cubicBezTo>
                              <a:cubicBezTo>
                                <a:pt x="237" y="195"/>
                                <a:pt x="281" y="237"/>
                                <a:pt x="341" y="237"/>
                              </a:cubicBezTo>
                              <a:cubicBezTo>
                                <a:pt x="401" y="237"/>
                                <a:pt x="446" y="195"/>
                                <a:pt x="446" y="128"/>
                              </a:cubicBezTo>
                              <a:cubicBezTo>
                                <a:pt x="446" y="28"/>
                                <a:pt x="446" y="28"/>
                                <a:pt x="446" y="28"/>
                              </a:cubicBezTo>
                              <a:cubicBezTo>
                                <a:pt x="446" y="10"/>
                                <a:pt x="437" y="1"/>
                                <a:pt x="419" y="1"/>
                              </a:cubicBezTo>
                              <a:close/>
                              <a:moveTo>
                                <a:pt x="660" y="148"/>
                              </a:moveTo>
                              <a:cubicBezTo>
                                <a:pt x="684" y="197"/>
                                <a:pt x="684" y="197"/>
                                <a:pt x="684" y="197"/>
                              </a:cubicBezTo>
                              <a:cubicBezTo>
                                <a:pt x="686" y="202"/>
                                <a:pt x="687" y="207"/>
                                <a:pt x="687" y="211"/>
                              </a:cubicBezTo>
                              <a:cubicBezTo>
                                <a:pt x="687" y="226"/>
                                <a:pt x="670" y="236"/>
                                <a:pt x="657" y="236"/>
                              </a:cubicBezTo>
                              <a:cubicBezTo>
                                <a:pt x="647" y="236"/>
                                <a:pt x="640" y="230"/>
                                <a:pt x="635" y="219"/>
                              </a:cubicBezTo>
                              <a:cubicBezTo>
                                <a:pt x="609" y="163"/>
                                <a:pt x="609" y="163"/>
                                <a:pt x="609" y="163"/>
                              </a:cubicBezTo>
                              <a:cubicBezTo>
                                <a:pt x="561" y="163"/>
                                <a:pt x="561" y="163"/>
                                <a:pt x="561" y="163"/>
                              </a:cubicBezTo>
                              <a:cubicBezTo>
                                <a:pt x="561" y="210"/>
                                <a:pt x="561" y="210"/>
                                <a:pt x="561" y="210"/>
                              </a:cubicBezTo>
                              <a:cubicBezTo>
                                <a:pt x="561" y="227"/>
                                <a:pt x="551" y="236"/>
                                <a:pt x="534" y="236"/>
                              </a:cubicBezTo>
                              <a:cubicBezTo>
                                <a:pt x="517" y="236"/>
                                <a:pt x="508" y="227"/>
                                <a:pt x="508" y="210"/>
                              </a:cubicBezTo>
                              <a:cubicBezTo>
                                <a:pt x="508" y="30"/>
                                <a:pt x="508" y="30"/>
                                <a:pt x="508" y="30"/>
                              </a:cubicBezTo>
                              <a:cubicBezTo>
                                <a:pt x="508" y="12"/>
                                <a:pt x="517" y="3"/>
                                <a:pt x="534" y="3"/>
                              </a:cubicBezTo>
                              <a:cubicBezTo>
                                <a:pt x="610" y="3"/>
                                <a:pt x="610" y="3"/>
                                <a:pt x="610" y="3"/>
                              </a:cubicBezTo>
                              <a:cubicBezTo>
                                <a:pt x="661" y="3"/>
                                <a:pt x="696" y="37"/>
                                <a:pt x="696" y="85"/>
                              </a:cubicBezTo>
                              <a:cubicBezTo>
                                <a:pt x="696" y="114"/>
                                <a:pt x="682" y="136"/>
                                <a:pt x="660" y="148"/>
                              </a:cubicBezTo>
                              <a:close/>
                              <a:moveTo>
                                <a:pt x="641" y="85"/>
                              </a:moveTo>
                              <a:cubicBezTo>
                                <a:pt x="641" y="63"/>
                                <a:pt x="625" y="54"/>
                                <a:pt x="605" y="54"/>
                              </a:cubicBezTo>
                              <a:cubicBezTo>
                                <a:pt x="561" y="54"/>
                                <a:pt x="561" y="54"/>
                                <a:pt x="561" y="54"/>
                              </a:cubicBezTo>
                              <a:cubicBezTo>
                                <a:pt x="561" y="115"/>
                                <a:pt x="561" y="115"/>
                                <a:pt x="561" y="115"/>
                              </a:cubicBezTo>
                              <a:cubicBezTo>
                                <a:pt x="605" y="115"/>
                                <a:pt x="605" y="115"/>
                                <a:pt x="605" y="115"/>
                              </a:cubicBezTo>
                              <a:cubicBezTo>
                                <a:pt x="625" y="115"/>
                                <a:pt x="641" y="106"/>
                                <a:pt x="641" y="85"/>
                              </a:cubicBezTo>
                              <a:close/>
                              <a:moveTo>
                                <a:pt x="906" y="3"/>
                              </a:moveTo>
                              <a:cubicBezTo>
                                <a:pt x="779" y="3"/>
                                <a:pt x="779" y="3"/>
                                <a:pt x="779" y="3"/>
                              </a:cubicBezTo>
                              <a:cubicBezTo>
                                <a:pt x="762" y="3"/>
                                <a:pt x="753" y="12"/>
                                <a:pt x="753" y="30"/>
                              </a:cubicBezTo>
                              <a:cubicBezTo>
                                <a:pt x="753" y="210"/>
                                <a:pt x="753" y="210"/>
                                <a:pt x="753" y="210"/>
                              </a:cubicBezTo>
                              <a:cubicBezTo>
                                <a:pt x="753" y="227"/>
                                <a:pt x="762" y="236"/>
                                <a:pt x="779" y="236"/>
                              </a:cubicBezTo>
                              <a:cubicBezTo>
                                <a:pt x="797" y="236"/>
                                <a:pt x="806" y="227"/>
                                <a:pt x="806" y="210"/>
                              </a:cubicBezTo>
                              <a:cubicBezTo>
                                <a:pt x="806" y="153"/>
                                <a:pt x="806" y="153"/>
                                <a:pt x="806" y="153"/>
                              </a:cubicBezTo>
                              <a:cubicBezTo>
                                <a:pt x="868" y="153"/>
                                <a:pt x="868" y="153"/>
                                <a:pt x="868" y="153"/>
                              </a:cubicBezTo>
                              <a:cubicBezTo>
                                <a:pt x="885" y="153"/>
                                <a:pt x="893" y="145"/>
                                <a:pt x="893" y="128"/>
                              </a:cubicBezTo>
                              <a:cubicBezTo>
                                <a:pt x="893" y="111"/>
                                <a:pt x="885" y="103"/>
                                <a:pt x="868" y="103"/>
                              </a:cubicBezTo>
                              <a:cubicBezTo>
                                <a:pt x="806" y="103"/>
                                <a:pt x="806" y="103"/>
                                <a:pt x="806" y="103"/>
                              </a:cubicBezTo>
                              <a:cubicBezTo>
                                <a:pt x="806" y="54"/>
                                <a:pt x="806" y="54"/>
                                <a:pt x="806" y="54"/>
                              </a:cubicBezTo>
                              <a:cubicBezTo>
                                <a:pt x="906" y="54"/>
                                <a:pt x="906" y="54"/>
                                <a:pt x="906" y="54"/>
                              </a:cubicBezTo>
                              <a:cubicBezTo>
                                <a:pt x="923" y="54"/>
                                <a:pt x="931" y="45"/>
                                <a:pt x="931" y="28"/>
                              </a:cubicBezTo>
                              <a:cubicBezTo>
                                <a:pt x="931" y="12"/>
                                <a:pt x="923" y="3"/>
                                <a:pt x="906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8BDEB3" id="JE1903141056JU Surf 002.emf" o:spid="_x0000_s1026" editas="canvas" style="position:absolute;margin-left:67.55pt;margin-top:0;width:118.75pt;height:53pt;z-index:-251655168;mso-position-horizontal:right;mso-position-horizontal-relative:right-margin-area;mso-position-vertical-relative:page" coordsize="15081,67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5081;height:6731;visibility:visible;mso-wrap-style:square">
                <v:fill o:detectmouseclick="t"/>
                <v:path o:connecttype="none"/>
              </v:shape>
              <v:shape id="Freeform 9" o:spid="_x0000_s1028" style="position:absolute;left:3146;top:2527;width:5296;height:2699;visibility:visible;mso-wrap-style:square;v-text-anchor:top" coordsize="1668,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" path="m1541,514v70,,127,57,127,127c1668,723,1668,723,1668,723v,70,-57,127,-127,127c1350,850,1350,850,1350,850v-70,,-127,-57,-127,-127c1223,672,1223,672,1223,672v,-87,-71,-158,-159,-158c158,514,158,514,158,514,71,514,,442,,355,,158,,158,,158,,71,71,,158,v906,,906,,906,c1152,,1223,71,1223,158v,197,,197,,197c1223,442,1294,514,1382,514r159,xe" fillcolor="#29211a" stroked="f">
                <v:path arrowok="t" o:connecttype="custom" o:connectlocs="489268,163195;529590,203518;529590,229553;489268,269875;428625,269875;388303,229553;388303,213360;337820,163195;50165,163195;0,112713;0,50165;50165,0;337820,0;388303,50165;388303,112713;438785,163195;489268,163195" o:connectangles="0,0,0,0,0,0,0,0,0,0,0,0,0,0,0,0,0"/>
              </v:shape>
              <v:shape id="Freeform 10" o:spid="_x0000_s1029" style="position:absolute;left:3597;top:2965;width:2952;height:749;visibility:visible;mso-wrap-style:square;v-text-anchor:top" coordsize="931,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" path="m185,167v,43,-40,70,-91,70c51,237,,224,,199,,184,9,175,25,175v7,,15,2,23,4c60,183,73,188,94,188v17,,37,-8,37,-22c131,154,116,149,97,143,58,131,58,131,58,131,31,123,6,104,6,69,6,28,43,,93,v39,,85,14,85,38c178,54,170,63,156,63v-7,,-14,-2,-21,-5c124,54,111,50,93,50,79,50,60,55,60,67v,10,9,15,27,21c130,101,130,101,130,101v29,9,55,26,55,66xm419,1v-17,,-26,9,-26,27c393,128,393,128,393,128v,36,-22,58,-52,58c311,186,289,164,289,128v,-100,,-100,,-100c289,10,280,1,263,1v-17,,-26,9,-26,27c237,128,237,128,237,128v,67,44,109,104,109c401,237,446,195,446,128v,-100,,-100,,-100c446,10,437,1,419,1xm660,148v24,49,24,49,24,49c686,202,687,207,687,211v,15,-17,25,-30,25c647,236,640,230,635,219,609,163,609,163,609,163v-48,,-48,,-48,c561,210,561,210,561,210v,17,-10,26,-27,26c517,236,508,227,508,210v,-180,,-180,,-180c508,12,517,3,534,3v76,,76,,76,c661,3,696,37,696,85v,29,-14,51,-36,63xm641,85c641,63,625,54,605,54v-44,,-44,,-44,c561,115,561,115,561,115v44,,44,,44,c625,115,641,106,641,85xm906,3c779,3,779,3,779,3v-17,,-26,9,-26,27c753,210,753,210,753,210v,17,9,26,26,26c797,236,806,227,806,210v,-57,,-57,,-57c868,153,868,153,868,153v17,,25,-8,25,-25c893,111,885,103,868,103v-62,,-62,,-62,c806,54,806,54,806,54v100,,100,,100,c923,54,931,45,931,28,931,12,923,3,906,3xe" stroked="f">
                <v:path arrowok="t" o:connecttype="custom" o:connectlocs="29813,74930;7929,55328;29813,59438;30764,45211;1903,21815;56454,12014;42816,18337;19030,21183;41231,31932;132890,316;124643,40469;91659,40469;83413,316;75167,40469;141453,40469;132890,316;216937,62284;208373,74614;193150,51534;177926,66394;161117,66394;169363,948;220743,26874;203299,26874;177926,17073;191881,36358;287346,948;238821,9485;247067,74614;255630,48373;283223,40469;255630,32565;287346,17073;287346,948" o:connectangles="0,0,0,0,0,0,0,0,0,0,0,0,0,0,0,0,0,0,0,0,0,0,0,0,0,0,0,0,0,0,0,0,0,0"/>
                <o:lock v:ext="edit" verticies="t"/>
              </v:shape>
              <w10:wrap anchorx="margin" anchory="page"/>
            </v:group>
          </w:pict>
        </mc:Fallback>
      </mc:AlternateContent>
    </w:r>
    <w:r>
      <w:t xml:space="preserve"> </w:t>
    </w:r>
  </w:p>
  <w:p w14:paraId="163F5C5D" w14:textId="77777777" w:rsidR="00955BF7" w:rsidRDefault="00955BF7" w:rsidP="00955BF7">
    <w:pPr>
      <w:pStyle w:val="BasistekstSURF"/>
    </w:pPr>
  </w:p>
  <w:tbl>
    <w:tblPr>
      <w:tblStyle w:val="Tabelraster"/>
      <w:tblpPr w:vertAnchor="page" w:horzAnchor="margin" w:tblpY="44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70"/>
    </w:tblGrid>
    <w:tr w:rsidR="00FB52EE" w14:paraId="4CA9979A" w14:textId="77777777" w:rsidTr="00C23739">
      <w:tc>
        <w:tcPr>
          <w:tcW w:w="7870" w:type="dxa"/>
          <w:shd w:val="clear" w:color="auto" w:fill="auto"/>
        </w:tcPr>
        <w:p w14:paraId="17C71CD3" w14:textId="11782834" w:rsidR="00FB52EE" w:rsidRDefault="000B1157" w:rsidP="00FB52EE">
          <w:pPr>
            <w:pStyle w:val="KoptekstSURF"/>
          </w:pPr>
          <w:sdt>
            <w:sdtPr>
              <w:tag w:val="Titel"/>
              <w:id w:val="394322406"/>
              <w:placeholder>
                <w:docPart w:val="CDD4A0B6957EF9459ADD5EBE56A11B20"/>
              </w:placeholder>
              <w:dataBinding w:prefixMappings="xmlns:ns0='http://www.joulesunlimited.com/ccmappings' " w:xpath="/ns0:ju[1]/ns0:Titel[1]" w:storeItemID="{9E5BEB2E-B072-475D-AECE-C9134362F88B}"/>
              <w:text/>
            </w:sdtPr>
            <w:sdtEndPr/>
            <w:sdtContent>
              <w:r w:rsidR="0069125C">
                <w:t>Opzet overleggen</w:t>
              </w:r>
            </w:sdtContent>
          </w:sdt>
          <w:r w:rsidR="00FB52EE" w:rsidRPr="003320FE">
            <w:t xml:space="preserve"> </w:t>
          </w:r>
          <w:r w:rsidR="00FB52EE">
            <w:t xml:space="preserve">- </w:t>
          </w:r>
          <w:sdt>
            <w:sdtPr>
              <w:tag w:val="Ondertitel"/>
              <w:id w:val="1199977997"/>
              <w:dataBinding w:prefixMappings="xmlns:ns0='http://www.joulesunlimited.com/ccmappings' " w:xpath="/ns0:ju[1]/ns0:Ondertitel[1]" w:storeItemID="{9E5BEB2E-B072-475D-AECE-C9134362F88B}"/>
              <w:text/>
            </w:sdtPr>
            <w:sdtEndPr/>
            <w:sdtContent>
              <w:r w:rsidR="0069125C">
                <w:t>Template</w:t>
              </w:r>
            </w:sdtContent>
          </w:sdt>
        </w:p>
      </w:tc>
    </w:tr>
  </w:tbl>
  <w:p w14:paraId="2129DDB1" w14:textId="77777777" w:rsidR="00FB52EE" w:rsidRPr="00FE119B" w:rsidRDefault="00FB52EE" w:rsidP="00955BF7">
    <w:pPr>
      <w:pStyle w:val="BasistekstSUR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FFFE" w14:textId="77777777" w:rsidR="00E11DF6" w:rsidRDefault="00E11DF6">
    <w:pPr>
      <w:pStyle w:val="Koptekst"/>
    </w:pPr>
  </w:p>
  <w:p w14:paraId="7020840B" w14:textId="77777777" w:rsidR="00FE119B" w:rsidRPr="00FE119B" w:rsidRDefault="00FE119B" w:rsidP="00FE119B">
    <w:pPr>
      <w:pStyle w:val="BasistekstSURF"/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19AAFABD" wp14:editId="4F61F20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18000"/>
              <wp:effectExtent l="0" t="0" r="3175" b="0"/>
              <wp:wrapNone/>
              <wp:docPr id="823257308" name="JE1903141049JU Surf 001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2" name="Freeform 4"/>
                      <wps:cNvSpPr>
                        <a:spLocks noEditPoints="1"/>
                      </wps:cNvSpPr>
                      <wps:spPr bwMode="auto">
                        <a:xfrm>
                          <a:off x="1033145" y="253365"/>
                          <a:ext cx="6527800" cy="1236980"/>
                        </a:xfrm>
                        <a:custGeom>
                          <a:avLst/>
                          <a:gdLst>
                            <a:gd name="T0" fmla="*/ 2472 w 20558"/>
                            <a:gd name="T1" fmla="*/ 3810 h 3901"/>
                            <a:gd name="T2" fmla="*/ 2445 w 20558"/>
                            <a:gd name="T3" fmla="*/ 3788 h 3901"/>
                            <a:gd name="T4" fmla="*/ 2446 w 20558"/>
                            <a:gd name="T5" fmla="*/ 3739 h 3901"/>
                            <a:gd name="T6" fmla="*/ 36 w 20558"/>
                            <a:gd name="T7" fmla="*/ 3653 h 3901"/>
                            <a:gd name="T8" fmla="*/ 92 w 20558"/>
                            <a:gd name="T9" fmla="*/ 3729 h 3901"/>
                            <a:gd name="T10" fmla="*/ 187 w 20558"/>
                            <a:gd name="T11" fmla="*/ 3774 h 3901"/>
                            <a:gd name="T12" fmla="*/ 2140 w 20558"/>
                            <a:gd name="T13" fmla="*/ 3846 h 3901"/>
                            <a:gd name="T14" fmla="*/ 2087 w 20558"/>
                            <a:gd name="T15" fmla="*/ 3678 h 3901"/>
                            <a:gd name="T16" fmla="*/ 2208 w 20558"/>
                            <a:gd name="T17" fmla="*/ 3774 h 3901"/>
                            <a:gd name="T18" fmla="*/ 1039 w 20558"/>
                            <a:gd name="T19" fmla="*/ 3830 h 3901"/>
                            <a:gd name="T20" fmla="*/ 1475 w 20558"/>
                            <a:gd name="T21" fmla="*/ 3674 h 3901"/>
                            <a:gd name="T22" fmla="*/ 1410 w 20558"/>
                            <a:gd name="T23" fmla="*/ 3727 h 3901"/>
                            <a:gd name="T24" fmla="*/ 1475 w 20558"/>
                            <a:gd name="T25" fmla="*/ 3674 h 3901"/>
                            <a:gd name="T26" fmla="*/ 600 w 20558"/>
                            <a:gd name="T27" fmla="*/ 3689 h 3901"/>
                            <a:gd name="T28" fmla="*/ 480 w 20558"/>
                            <a:gd name="T29" fmla="*/ 3736 h 3901"/>
                            <a:gd name="T30" fmla="*/ 707 w 20558"/>
                            <a:gd name="T31" fmla="*/ 3830 h 3901"/>
                            <a:gd name="T32" fmla="*/ 932 w 20558"/>
                            <a:gd name="T33" fmla="*/ 3801 h 3901"/>
                            <a:gd name="T34" fmla="*/ 933 w 20558"/>
                            <a:gd name="T35" fmla="*/ 3739 h 3901"/>
                            <a:gd name="T36" fmla="*/ 1765 w 20558"/>
                            <a:gd name="T37" fmla="*/ 3830 h 3901"/>
                            <a:gd name="T38" fmla="*/ 1928 w 20558"/>
                            <a:gd name="T39" fmla="*/ 3727 h 3901"/>
                            <a:gd name="T40" fmla="*/ 1541 w 20558"/>
                            <a:gd name="T41" fmla="*/ 3788 h 3901"/>
                            <a:gd name="T42" fmla="*/ 1564 w 20558"/>
                            <a:gd name="T43" fmla="*/ 3666 h 3901"/>
                            <a:gd name="T44" fmla="*/ 1678 w 20558"/>
                            <a:gd name="T45" fmla="*/ 3756 h 3901"/>
                            <a:gd name="T46" fmla="*/ 228 w 20558"/>
                            <a:gd name="T47" fmla="*/ 3787 h 3901"/>
                            <a:gd name="T48" fmla="*/ 312 w 20558"/>
                            <a:gd name="T49" fmla="*/ 3653 h 3901"/>
                            <a:gd name="T50" fmla="*/ 2005 w 20558"/>
                            <a:gd name="T51" fmla="*/ 3654 h 3901"/>
                            <a:gd name="T52" fmla="*/ 2019 w 20558"/>
                            <a:gd name="T53" fmla="*/ 3668 h 3901"/>
                            <a:gd name="T54" fmla="*/ 4929 w 20558"/>
                            <a:gd name="T55" fmla="*/ 3668 h 3901"/>
                            <a:gd name="T56" fmla="*/ 5402 w 20558"/>
                            <a:gd name="T57" fmla="*/ 3654 h 3901"/>
                            <a:gd name="T58" fmla="*/ 5157 w 20558"/>
                            <a:gd name="T59" fmla="*/ 3654 h 3901"/>
                            <a:gd name="T60" fmla="*/ 5341 w 20558"/>
                            <a:gd name="T61" fmla="*/ 3845 h 3901"/>
                            <a:gd name="T62" fmla="*/ 2618 w 20558"/>
                            <a:gd name="T63" fmla="*/ 3822 h 3901"/>
                            <a:gd name="T64" fmla="*/ 2700 w 20558"/>
                            <a:gd name="T65" fmla="*/ 3746 h 3901"/>
                            <a:gd name="T66" fmla="*/ 4651 w 20558"/>
                            <a:gd name="T67" fmla="*/ 3830 h 3901"/>
                            <a:gd name="T68" fmla="*/ 4637 w 20558"/>
                            <a:gd name="T69" fmla="*/ 3583 h 3901"/>
                            <a:gd name="T70" fmla="*/ 5591 w 20558"/>
                            <a:gd name="T71" fmla="*/ 3736 h 3901"/>
                            <a:gd name="T72" fmla="*/ 5964 w 20558"/>
                            <a:gd name="T73" fmla="*/ 3810 h 3901"/>
                            <a:gd name="T74" fmla="*/ 5936 w 20558"/>
                            <a:gd name="T75" fmla="*/ 3788 h 3901"/>
                            <a:gd name="T76" fmla="*/ 5937 w 20558"/>
                            <a:gd name="T77" fmla="*/ 3739 h 3901"/>
                            <a:gd name="T78" fmla="*/ 5466 w 20558"/>
                            <a:gd name="T79" fmla="*/ 3602 h 3901"/>
                            <a:gd name="T80" fmla="*/ 5497 w 20558"/>
                            <a:gd name="T81" fmla="*/ 3830 h 3901"/>
                            <a:gd name="T82" fmla="*/ 4873 w 20558"/>
                            <a:gd name="T83" fmla="*/ 3809 h 3901"/>
                            <a:gd name="T84" fmla="*/ 4734 w 20558"/>
                            <a:gd name="T85" fmla="*/ 3739 h 3901"/>
                            <a:gd name="T86" fmla="*/ 4425 w 20558"/>
                            <a:gd name="T87" fmla="*/ 3830 h 3901"/>
                            <a:gd name="T88" fmla="*/ 3233 w 20558"/>
                            <a:gd name="T89" fmla="*/ 3654 h 3901"/>
                            <a:gd name="T90" fmla="*/ 3159 w 20558"/>
                            <a:gd name="T91" fmla="*/ 3845 h 3901"/>
                            <a:gd name="T92" fmla="*/ 3412 w 20558"/>
                            <a:gd name="T93" fmla="*/ 3831 h 3901"/>
                            <a:gd name="T94" fmla="*/ 3308 w 20558"/>
                            <a:gd name="T95" fmla="*/ 3688 h 3901"/>
                            <a:gd name="T96" fmla="*/ 3303 w 20558"/>
                            <a:gd name="T97" fmla="*/ 3787 h 3901"/>
                            <a:gd name="T98" fmla="*/ 2751 w 20558"/>
                            <a:gd name="T99" fmla="*/ 3830 h 3901"/>
                            <a:gd name="T100" fmla="*/ 2914 w 20558"/>
                            <a:gd name="T101" fmla="*/ 3727 h 3901"/>
                            <a:gd name="T102" fmla="*/ 3527 w 20558"/>
                            <a:gd name="T103" fmla="*/ 3830 h 3901"/>
                            <a:gd name="T104" fmla="*/ 4341 w 20558"/>
                            <a:gd name="T105" fmla="*/ 3653 h 3901"/>
                            <a:gd name="T106" fmla="*/ 4343 w 20558"/>
                            <a:gd name="T107" fmla="*/ 3682 h 3901"/>
                            <a:gd name="T108" fmla="*/ 4191 w 20558"/>
                            <a:gd name="T109" fmla="*/ 3809 h 3901"/>
                            <a:gd name="T110" fmla="*/ 4051 w 20558"/>
                            <a:gd name="T111" fmla="*/ 3739 h 3901"/>
                            <a:gd name="T112" fmla="*/ 3890 w 20558"/>
                            <a:gd name="T113" fmla="*/ 3833 h 3901"/>
                            <a:gd name="T114" fmla="*/ 14425 w 20558"/>
                            <a:gd name="T115" fmla="*/ 2104 h 3901"/>
                            <a:gd name="T116" fmla="*/ 14920 w 20558"/>
                            <a:gd name="T117" fmla="*/ 495 h 3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558" h="3901">
                              <a:moveTo>
                                <a:pt x="2021" y="3598"/>
                              </a:moveTo>
                              <a:cubicBezTo>
                                <a:pt x="2021" y="3602"/>
                                <a:pt x="2021" y="3602"/>
                                <a:pt x="2021" y="3602"/>
                              </a:cubicBezTo>
                              <a:cubicBezTo>
                                <a:pt x="2021" y="3611"/>
                                <a:pt x="2014" y="3617"/>
                                <a:pt x="2005" y="3617"/>
                              </a:cubicBezTo>
                              <a:cubicBezTo>
                                <a:pt x="1996" y="3617"/>
                                <a:pt x="1988" y="3611"/>
                                <a:pt x="1988" y="3602"/>
                              </a:cubicBezTo>
                              <a:cubicBezTo>
                                <a:pt x="1988" y="3598"/>
                                <a:pt x="1988" y="3598"/>
                                <a:pt x="1988" y="3598"/>
                              </a:cubicBezTo>
                              <a:cubicBezTo>
                                <a:pt x="1988" y="3589"/>
                                <a:pt x="1996" y="3583"/>
                                <a:pt x="2005" y="3583"/>
                              </a:cubicBezTo>
                              <a:cubicBezTo>
                                <a:pt x="2014" y="3583"/>
                                <a:pt x="2021" y="3589"/>
                                <a:pt x="2021" y="3598"/>
                              </a:cubicBezTo>
                              <a:close/>
                              <a:moveTo>
                                <a:pt x="2472" y="3668"/>
                              </a:moveTo>
                              <a:cubicBezTo>
                                <a:pt x="2472" y="3810"/>
                                <a:pt x="2472" y="3810"/>
                                <a:pt x="2472" y="3810"/>
                              </a:cubicBezTo>
                              <a:cubicBezTo>
                                <a:pt x="2472" y="3839"/>
                                <a:pt x="2464" y="3860"/>
                                <a:pt x="2449" y="3876"/>
                              </a:cubicBezTo>
                              <a:cubicBezTo>
                                <a:pt x="2432" y="3892"/>
                                <a:pt x="2407" y="3900"/>
                                <a:pt x="2378" y="3900"/>
                              </a:cubicBezTo>
                              <a:cubicBezTo>
                                <a:pt x="2349" y="3900"/>
                                <a:pt x="2323" y="3893"/>
                                <a:pt x="2300" y="3878"/>
                              </a:cubicBezTo>
                              <a:cubicBezTo>
                                <a:pt x="2295" y="3876"/>
                                <a:pt x="2293" y="3872"/>
                                <a:pt x="2293" y="3867"/>
                              </a:cubicBezTo>
                              <a:cubicBezTo>
                                <a:pt x="2293" y="3861"/>
                                <a:pt x="2299" y="3855"/>
                                <a:pt x="2305" y="3855"/>
                              </a:cubicBezTo>
                              <a:cubicBezTo>
                                <a:pt x="2311" y="3857"/>
                                <a:pt x="2311" y="3857"/>
                                <a:pt x="2311" y="3857"/>
                              </a:cubicBezTo>
                              <a:cubicBezTo>
                                <a:pt x="2331" y="3869"/>
                                <a:pt x="2353" y="3877"/>
                                <a:pt x="2377" y="3877"/>
                              </a:cubicBezTo>
                              <a:cubicBezTo>
                                <a:pt x="2418" y="3877"/>
                                <a:pt x="2445" y="3854"/>
                                <a:pt x="2445" y="3810"/>
                              </a:cubicBezTo>
                              <a:cubicBezTo>
                                <a:pt x="2445" y="3788"/>
                                <a:pt x="2445" y="3788"/>
                                <a:pt x="2445" y="3788"/>
                              </a:cubicBezTo>
                              <a:cubicBezTo>
                                <a:pt x="2429" y="3810"/>
                                <a:pt x="2406" y="3828"/>
                                <a:pt x="2372" y="3828"/>
                              </a:cubicBezTo>
                              <a:cubicBezTo>
                                <a:pt x="2327" y="3828"/>
                                <a:pt x="2284" y="3794"/>
                                <a:pt x="2284" y="3741"/>
                              </a:cubicBezTo>
                              <a:cubicBezTo>
                                <a:pt x="2284" y="3740"/>
                                <a:pt x="2284" y="3740"/>
                                <a:pt x="2284" y="3740"/>
                              </a:cubicBezTo>
                              <a:cubicBezTo>
                                <a:pt x="2284" y="3685"/>
                                <a:pt x="2328" y="3652"/>
                                <a:pt x="2372" y="3652"/>
                              </a:cubicBezTo>
                              <a:cubicBezTo>
                                <a:pt x="2407" y="3652"/>
                                <a:pt x="2429" y="3669"/>
                                <a:pt x="2445" y="3689"/>
                              </a:cubicBezTo>
                              <a:cubicBezTo>
                                <a:pt x="2445" y="3668"/>
                                <a:pt x="2445" y="3668"/>
                                <a:pt x="2445" y="3668"/>
                              </a:cubicBezTo>
                              <a:cubicBezTo>
                                <a:pt x="2445" y="3661"/>
                                <a:pt x="2450" y="3654"/>
                                <a:pt x="2458" y="3654"/>
                              </a:cubicBezTo>
                              <a:cubicBezTo>
                                <a:pt x="2466" y="3654"/>
                                <a:pt x="2472" y="3661"/>
                                <a:pt x="2472" y="3668"/>
                              </a:cubicBezTo>
                              <a:close/>
                              <a:moveTo>
                                <a:pt x="2446" y="3739"/>
                              </a:moveTo>
                              <a:cubicBezTo>
                                <a:pt x="2446" y="3701"/>
                                <a:pt x="2413" y="3676"/>
                                <a:pt x="2377" y="3676"/>
                              </a:cubicBezTo>
                              <a:cubicBezTo>
                                <a:pt x="2342" y="3676"/>
                                <a:pt x="2313" y="3701"/>
                                <a:pt x="2313" y="3739"/>
                              </a:cubicBezTo>
                              <a:cubicBezTo>
                                <a:pt x="2313" y="3740"/>
                                <a:pt x="2313" y="3740"/>
                                <a:pt x="2313" y="3740"/>
                              </a:cubicBezTo>
                              <a:cubicBezTo>
                                <a:pt x="2313" y="3777"/>
                                <a:pt x="2343" y="3803"/>
                                <a:pt x="2377" y="3803"/>
                              </a:cubicBezTo>
                              <a:cubicBezTo>
                                <a:pt x="2413" y="3803"/>
                                <a:pt x="2446" y="3778"/>
                                <a:pt x="2446" y="3740"/>
                              </a:cubicBezTo>
                              <a:lnTo>
                                <a:pt x="2446" y="3739"/>
                              </a:lnTo>
                              <a:close/>
                              <a:moveTo>
                                <a:pt x="105" y="3702"/>
                              </a:moveTo>
                              <a:cubicBezTo>
                                <a:pt x="49" y="3691"/>
                                <a:pt x="36" y="3677"/>
                                <a:pt x="36" y="3653"/>
                              </a:cubicBezTo>
                              <a:cubicBezTo>
                                <a:pt x="36" y="3653"/>
                                <a:pt x="36" y="3653"/>
                                <a:pt x="36" y="3653"/>
                              </a:cubicBezTo>
                              <a:cubicBezTo>
                                <a:pt x="36" y="3630"/>
                                <a:pt x="57" y="3612"/>
                                <a:pt x="90" y="3612"/>
                              </a:cubicBezTo>
                              <a:cubicBezTo>
                                <a:pt x="113" y="3612"/>
                                <a:pt x="134" y="3618"/>
                                <a:pt x="155" y="3634"/>
                              </a:cubicBezTo>
                              <a:cubicBezTo>
                                <a:pt x="163" y="3636"/>
                                <a:pt x="163" y="3636"/>
                                <a:pt x="163" y="3636"/>
                              </a:cubicBezTo>
                              <a:cubicBezTo>
                                <a:pt x="171" y="3636"/>
                                <a:pt x="177" y="3630"/>
                                <a:pt x="177" y="3623"/>
                              </a:cubicBezTo>
                              <a:cubicBezTo>
                                <a:pt x="177" y="3617"/>
                                <a:pt x="174" y="3613"/>
                                <a:pt x="171" y="3611"/>
                              </a:cubicBezTo>
                              <a:cubicBezTo>
                                <a:pt x="148" y="3595"/>
                                <a:pt x="124" y="3586"/>
                                <a:pt x="91" y="3586"/>
                              </a:cubicBezTo>
                              <a:cubicBezTo>
                                <a:pt x="43" y="3586"/>
                                <a:pt x="8" y="3616"/>
                                <a:pt x="8" y="3655"/>
                              </a:cubicBezTo>
                              <a:cubicBezTo>
                                <a:pt x="8" y="3656"/>
                                <a:pt x="8" y="3656"/>
                                <a:pt x="8" y="3656"/>
                              </a:cubicBezTo>
                              <a:cubicBezTo>
                                <a:pt x="8" y="3697"/>
                                <a:pt x="34" y="3716"/>
                                <a:pt x="92" y="3729"/>
                              </a:cubicBezTo>
                              <a:cubicBezTo>
                                <a:pt x="145" y="3740"/>
                                <a:pt x="158" y="3753"/>
                                <a:pt x="158" y="3777"/>
                              </a:cubicBezTo>
                              <a:cubicBezTo>
                                <a:pt x="158" y="3777"/>
                                <a:pt x="158" y="3777"/>
                                <a:pt x="158" y="3777"/>
                              </a:cubicBezTo>
                              <a:cubicBezTo>
                                <a:pt x="158" y="3802"/>
                                <a:pt x="136" y="3820"/>
                                <a:pt x="102" y="3820"/>
                              </a:cubicBezTo>
                              <a:cubicBezTo>
                                <a:pt x="70" y="3820"/>
                                <a:pt x="46" y="3810"/>
                                <a:pt x="22" y="3790"/>
                              </a:cubicBezTo>
                              <a:cubicBezTo>
                                <a:pt x="20" y="3788"/>
                                <a:pt x="17" y="3787"/>
                                <a:pt x="13" y="3787"/>
                              </a:cubicBezTo>
                              <a:cubicBezTo>
                                <a:pt x="6" y="3787"/>
                                <a:pt x="0" y="3793"/>
                                <a:pt x="0" y="3801"/>
                              </a:cubicBezTo>
                              <a:cubicBezTo>
                                <a:pt x="0" y="3806"/>
                                <a:pt x="2" y="3810"/>
                                <a:pt x="5" y="3812"/>
                              </a:cubicBezTo>
                              <a:cubicBezTo>
                                <a:pt x="33" y="3834"/>
                                <a:pt x="64" y="3846"/>
                                <a:pt x="101" y="3846"/>
                              </a:cubicBezTo>
                              <a:cubicBezTo>
                                <a:pt x="151" y="3846"/>
                                <a:pt x="187" y="3818"/>
                                <a:pt x="187" y="3774"/>
                              </a:cubicBezTo>
                              <a:cubicBezTo>
                                <a:pt x="187" y="3774"/>
                                <a:pt x="187" y="3774"/>
                                <a:pt x="187" y="3774"/>
                              </a:cubicBezTo>
                              <a:cubicBezTo>
                                <a:pt x="187" y="3735"/>
                                <a:pt x="161" y="3715"/>
                                <a:pt x="105" y="3702"/>
                              </a:cubicBezTo>
                              <a:close/>
                              <a:moveTo>
                                <a:pt x="2215" y="3674"/>
                              </a:moveTo>
                              <a:cubicBezTo>
                                <a:pt x="2228" y="3687"/>
                                <a:pt x="2234" y="3705"/>
                                <a:pt x="2234" y="3728"/>
                              </a:cubicBezTo>
                              <a:cubicBezTo>
                                <a:pt x="2234" y="3830"/>
                                <a:pt x="2234" y="3830"/>
                                <a:pt x="2234" y="3830"/>
                              </a:cubicBezTo>
                              <a:cubicBezTo>
                                <a:pt x="2234" y="3838"/>
                                <a:pt x="2229" y="3844"/>
                                <a:pt x="2221" y="3844"/>
                              </a:cubicBezTo>
                              <a:cubicBezTo>
                                <a:pt x="2213" y="3844"/>
                                <a:pt x="2208" y="3838"/>
                                <a:pt x="2208" y="3831"/>
                              </a:cubicBezTo>
                              <a:cubicBezTo>
                                <a:pt x="2208" y="3814"/>
                                <a:pt x="2208" y="3814"/>
                                <a:pt x="2208" y="3814"/>
                              </a:cubicBezTo>
                              <a:cubicBezTo>
                                <a:pt x="2195" y="3831"/>
                                <a:pt x="2173" y="3846"/>
                                <a:pt x="2140" y="3846"/>
                              </a:cubicBezTo>
                              <a:cubicBezTo>
                                <a:pt x="2106" y="3846"/>
                                <a:pt x="2071" y="3826"/>
                                <a:pt x="2071" y="3788"/>
                              </a:cubicBezTo>
                              <a:cubicBezTo>
                                <a:pt x="2071" y="3787"/>
                                <a:pt x="2071" y="3787"/>
                                <a:pt x="2071" y="3787"/>
                              </a:cubicBezTo>
                              <a:cubicBezTo>
                                <a:pt x="2071" y="3748"/>
                                <a:pt x="2103" y="3727"/>
                                <a:pt x="2150" y="3727"/>
                              </a:cubicBezTo>
                              <a:cubicBezTo>
                                <a:pt x="2174" y="3727"/>
                                <a:pt x="2191" y="3730"/>
                                <a:pt x="2208" y="3735"/>
                              </a:cubicBezTo>
                              <a:cubicBezTo>
                                <a:pt x="2208" y="3729"/>
                                <a:pt x="2208" y="3729"/>
                                <a:pt x="2208" y="3729"/>
                              </a:cubicBezTo>
                              <a:cubicBezTo>
                                <a:pt x="2208" y="3695"/>
                                <a:pt x="2187" y="3678"/>
                                <a:pt x="2152" y="3678"/>
                              </a:cubicBezTo>
                              <a:cubicBezTo>
                                <a:pt x="2134" y="3678"/>
                                <a:pt x="2118" y="3682"/>
                                <a:pt x="2104" y="3688"/>
                              </a:cubicBezTo>
                              <a:cubicBezTo>
                                <a:pt x="2099" y="3689"/>
                                <a:pt x="2099" y="3689"/>
                                <a:pt x="2099" y="3689"/>
                              </a:cubicBezTo>
                              <a:cubicBezTo>
                                <a:pt x="2092" y="3689"/>
                                <a:pt x="2087" y="3684"/>
                                <a:pt x="2087" y="3678"/>
                              </a:cubicBezTo>
                              <a:cubicBezTo>
                                <a:pt x="2087" y="3672"/>
                                <a:pt x="2091" y="3667"/>
                                <a:pt x="2094" y="3666"/>
                              </a:cubicBezTo>
                              <a:cubicBezTo>
                                <a:pt x="2113" y="3658"/>
                                <a:pt x="2131" y="3653"/>
                                <a:pt x="2155" y="3653"/>
                              </a:cubicBezTo>
                              <a:cubicBezTo>
                                <a:pt x="2181" y="3653"/>
                                <a:pt x="2202" y="3660"/>
                                <a:pt x="2215" y="3674"/>
                              </a:cubicBezTo>
                              <a:close/>
                              <a:moveTo>
                                <a:pt x="2208" y="3756"/>
                              </a:moveTo>
                              <a:cubicBezTo>
                                <a:pt x="2194" y="3752"/>
                                <a:pt x="2176" y="3748"/>
                                <a:pt x="2153" y="3748"/>
                              </a:cubicBezTo>
                              <a:cubicBezTo>
                                <a:pt x="2118" y="3748"/>
                                <a:pt x="2099" y="3763"/>
                                <a:pt x="2099" y="3786"/>
                              </a:cubicBezTo>
                              <a:cubicBezTo>
                                <a:pt x="2099" y="3787"/>
                                <a:pt x="2099" y="3787"/>
                                <a:pt x="2099" y="3787"/>
                              </a:cubicBezTo>
                              <a:cubicBezTo>
                                <a:pt x="2099" y="3810"/>
                                <a:pt x="2121" y="3824"/>
                                <a:pt x="2146" y="3824"/>
                              </a:cubicBezTo>
                              <a:cubicBezTo>
                                <a:pt x="2180" y="3824"/>
                                <a:pt x="2208" y="3803"/>
                                <a:pt x="2208" y="3774"/>
                              </a:cubicBezTo>
                              <a:lnTo>
                                <a:pt x="2208" y="3756"/>
                              </a:lnTo>
                              <a:close/>
                              <a:moveTo>
                                <a:pt x="1102" y="3652"/>
                              </a:moveTo>
                              <a:cubicBezTo>
                                <a:pt x="1070" y="3652"/>
                                <a:pt x="1051" y="3668"/>
                                <a:pt x="1039" y="3688"/>
                              </a:cubicBezTo>
                              <a:cubicBezTo>
                                <a:pt x="1039" y="3668"/>
                                <a:pt x="1039" y="3668"/>
                                <a:pt x="1039" y="3668"/>
                              </a:cubicBezTo>
                              <a:cubicBezTo>
                                <a:pt x="1039" y="3660"/>
                                <a:pt x="1033" y="3654"/>
                                <a:pt x="1025" y="3654"/>
                              </a:cubicBezTo>
                              <a:cubicBezTo>
                                <a:pt x="1017" y="3654"/>
                                <a:pt x="1011" y="3661"/>
                                <a:pt x="1011" y="3668"/>
                              </a:cubicBezTo>
                              <a:cubicBezTo>
                                <a:pt x="1011" y="3830"/>
                                <a:pt x="1011" y="3830"/>
                                <a:pt x="1011" y="3830"/>
                              </a:cubicBezTo>
                              <a:cubicBezTo>
                                <a:pt x="1011" y="3838"/>
                                <a:pt x="1017" y="3844"/>
                                <a:pt x="1025" y="3844"/>
                              </a:cubicBezTo>
                              <a:cubicBezTo>
                                <a:pt x="1033" y="3844"/>
                                <a:pt x="1039" y="3838"/>
                                <a:pt x="1039" y="3830"/>
                              </a:cubicBezTo>
                              <a:cubicBezTo>
                                <a:pt x="1039" y="3736"/>
                                <a:pt x="1039" y="3736"/>
                                <a:pt x="1039" y="3736"/>
                              </a:cubicBezTo>
                              <a:cubicBezTo>
                                <a:pt x="1039" y="3701"/>
                                <a:pt x="1063" y="3677"/>
                                <a:pt x="1095" y="3677"/>
                              </a:cubicBezTo>
                              <a:cubicBezTo>
                                <a:pt x="1127" y="3677"/>
                                <a:pt x="1146" y="3699"/>
                                <a:pt x="1146" y="3733"/>
                              </a:cubicBezTo>
                              <a:cubicBezTo>
                                <a:pt x="1146" y="3830"/>
                                <a:pt x="1146" y="3830"/>
                                <a:pt x="1146" y="3830"/>
                              </a:cubicBezTo>
                              <a:cubicBezTo>
                                <a:pt x="1146" y="3838"/>
                                <a:pt x="1152" y="3844"/>
                                <a:pt x="1160" y="3844"/>
                              </a:cubicBezTo>
                              <a:cubicBezTo>
                                <a:pt x="1168" y="3844"/>
                                <a:pt x="1174" y="3838"/>
                                <a:pt x="1174" y="3830"/>
                              </a:cubicBezTo>
                              <a:cubicBezTo>
                                <a:pt x="1174" y="3727"/>
                                <a:pt x="1174" y="3727"/>
                                <a:pt x="1174" y="3727"/>
                              </a:cubicBezTo>
                              <a:cubicBezTo>
                                <a:pt x="1174" y="3682"/>
                                <a:pt x="1148" y="3652"/>
                                <a:pt x="1102" y="3652"/>
                              </a:cubicBezTo>
                              <a:close/>
                              <a:moveTo>
                                <a:pt x="1475" y="3674"/>
                              </a:moveTo>
                              <a:cubicBezTo>
                                <a:pt x="1487" y="3687"/>
                                <a:pt x="1494" y="3705"/>
                                <a:pt x="1494" y="3728"/>
                              </a:cubicBezTo>
                              <a:cubicBezTo>
                                <a:pt x="1494" y="3830"/>
                                <a:pt x="1494" y="3830"/>
                                <a:pt x="1494" y="3830"/>
                              </a:cubicBezTo>
                              <a:cubicBezTo>
                                <a:pt x="1494" y="3838"/>
                                <a:pt x="1488" y="3844"/>
                                <a:pt x="1481" y="3844"/>
                              </a:cubicBezTo>
                              <a:cubicBezTo>
                                <a:pt x="1473" y="3844"/>
                                <a:pt x="1467" y="3838"/>
                                <a:pt x="1467" y="3831"/>
                              </a:cubicBezTo>
                              <a:cubicBezTo>
                                <a:pt x="1467" y="3814"/>
                                <a:pt x="1467" y="3814"/>
                                <a:pt x="1467" y="3814"/>
                              </a:cubicBezTo>
                              <a:cubicBezTo>
                                <a:pt x="1454" y="3831"/>
                                <a:pt x="1433" y="3846"/>
                                <a:pt x="1400" y="3846"/>
                              </a:cubicBezTo>
                              <a:cubicBezTo>
                                <a:pt x="1365" y="3846"/>
                                <a:pt x="1330" y="3826"/>
                                <a:pt x="1330" y="3788"/>
                              </a:cubicBezTo>
                              <a:cubicBezTo>
                                <a:pt x="1330" y="3787"/>
                                <a:pt x="1330" y="3787"/>
                                <a:pt x="1330" y="3787"/>
                              </a:cubicBezTo>
                              <a:cubicBezTo>
                                <a:pt x="1330" y="3748"/>
                                <a:pt x="1363" y="3727"/>
                                <a:pt x="1410" y="3727"/>
                              </a:cubicBezTo>
                              <a:cubicBezTo>
                                <a:pt x="1434" y="3727"/>
                                <a:pt x="1451" y="3730"/>
                                <a:pt x="1467" y="3735"/>
                              </a:cubicBezTo>
                              <a:cubicBezTo>
                                <a:pt x="1467" y="3729"/>
                                <a:pt x="1467" y="3729"/>
                                <a:pt x="1467" y="3729"/>
                              </a:cubicBezTo>
                              <a:cubicBezTo>
                                <a:pt x="1467" y="3695"/>
                                <a:pt x="1447" y="3678"/>
                                <a:pt x="1412" y="3678"/>
                              </a:cubicBezTo>
                              <a:cubicBezTo>
                                <a:pt x="1393" y="3678"/>
                                <a:pt x="1377" y="3682"/>
                                <a:pt x="1363" y="3688"/>
                              </a:cubicBezTo>
                              <a:cubicBezTo>
                                <a:pt x="1358" y="3689"/>
                                <a:pt x="1358" y="3689"/>
                                <a:pt x="1358" y="3689"/>
                              </a:cubicBezTo>
                              <a:cubicBezTo>
                                <a:pt x="1352" y="3689"/>
                                <a:pt x="1346" y="3684"/>
                                <a:pt x="1346" y="3678"/>
                              </a:cubicBezTo>
                              <a:cubicBezTo>
                                <a:pt x="1346" y="3672"/>
                                <a:pt x="1350" y="3667"/>
                                <a:pt x="1354" y="3666"/>
                              </a:cubicBezTo>
                              <a:cubicBezTo>
                                <a:pt x="1372" y="3658"/>
                                <a:pt x="1391" y="3653"/>
                                <a:pt x="1415" y="3653"/>
                              </a:cubicBezTo>
                              <a:cubicBezTo>
                                <a:pt x="1441" y="3653"/>
                                <a:pt x="1461" y="3660"/>
                                <a:pt x="1475" y="3674"/>
                              </a:cubicBezTo>
                              <a:close/>
                              <a:moveTo>
                                <a:pt x="1468" y="3756"/>
                              </a:moveTo>
                              <a:cubicBezTo>
                                <a:pt x="1454" y="3752"/>
                                <a:pt x="1435" y="3748"/>
                                <a:pt x="1413" y="3748"/>
                              </a:cubicBezTo>
                              <a:cubicBezTo>
                                <a:pt x="1378" y="3748"/>
                                <a:pt x="1358" y="3763"/>
                                <a:pt x="1358" y="3786"/>
                              </a:cubicBezTo>
                              <a:cubicBezTo>
                                <a:pt x="1358" y="3787"/>
                                <a:pt x="1358" y="3787"/>
                                <a:pt x="1358" y="3787"/>
                              </a:cubicBezTo>
                              <a:cubicBezTo>
                                <a:pt x="1358" y="3810"/>
                                <a:pt x="1380" y="3824"/>
                                <a:pt x="1405" y="3824"/>
                              </a:cubicBezTo>
                              <a:cubicBezTo>
                                <a:pt x="1439" y="3824"/>
                                <a:pt x="1468" y="3803"/>
                                <a:pt x="1468" y="3774"/>
                              </a:cubicBezTo>
                              <a:lnTo>
                                <a:pt x="1468" y="3756"/>
                              </a:lnTo>
                              <a:close/>
                              <a:moveTo>
                                <a:pt x="665" y="3652"/>
                              </a:moveTo>
                              <a:cubicBezTo>
                                <a:pt x="633" y="3652"/>
                                <a:pt x="613" y="3669"/>
                                <a:pt x="600" y="3689"/>
                              </a:cubicBezTo>
                              <a:cubicBezTo>
                                <a:pt x="590" y="3668"/>
                                <a:pt x="570" y="3652"/>
                                <a:pt x="540" y="3652"/>
                              </a:cubicBezTo>
                              <a:cubicBezTo>
                                <a:pt x="508" y="3652"/>
                                <a:pt x="492" y="3669"/>
                                <a:pt x="480" y="3687"/>
                              </a:cubicBezTo>
                              <a:cubicBezTo>
                                <a:pt x="480" y="3668"/>
                                <a:pt x="480" y="3668"/>
                                <a:pt x="480" y="3668"/>
                              </a:cubicBezTo>
                              <a:cubicBezTo>
                                <a:pt x="480" y="3660"/>
                                <a:pt x="474" y="3654"/>
                                <a:pt x="466" y="3654"/>
                              </a:cubicBezTo>
                              <a:cubicBezTo>
                                <a:pt x="458" y="3654"/>
                                <a:pt x="452" y="3661"/>
                                <a:pt x="452" y="3668"/>
                              </a:cubicBezTo>
                              <a:cubicBezTo>
                                <a:pt x="452" y="3830"/>
                                <a:pt x="452" y="3830"/>
                                <a:pt x="452" y="3830"/>
                              </a:cubicBezTo>
                              <a:cubicBezTo>
                                <a:pt x="452" y="3838"/>
                                <a:pt x="458" y="3844"/>
                                <a:pt x="466" y="3844"/>
                              </a:cubicBezTo>
                              <a:cubicBezTo>
                                <a:pt x="474" y="3844"/>
                                <a:pt x="480" y="3838"/>
                                <a:pt x="480" y="3830"/>
                              </a:cubicBezTo>
                              <a:cubicBezTo>
                                <a:pt x="480" y="3736"/>
                                <a:pt x="480" y="3736"/>
                                <a:pt x="480" y="3736"/>
                              </a:cubicBezTo>
                              <a:cubicBezTo>
                                <a:pt x="480" y="3702"/>
                                <a:pt x="502" y="3677"/>
                                <a:pt x="532" y="3677"/>
                              </a:cubicBezTo>
                              <a:cubicBezTo>
                                <a:pt x="561" y="3677"/>
                                <a:pt x="579" y="3698"/>
                                <a:pt x="579" y="3733"/>
                              </a:cubicBezTo>
                              <a:cubicBezTo>
                                <a:pt x="579" y="3830"/>
                                <a:pt x="579" y="3830"/>
                                <a:pt x="579" y="3830"/>
                              </a:cubicBezTo>
                              <a:cubicBezTo>
                                <a:pt x="579" y="3838"/>
                                <a:pt x="586" y="3844"/>
                                <a:pt x="593" y="3844"/>
                              </a:cubicBezTo>
                              <a:cubicBezTo>
                                <a:pt x="601" y="3844"/>
                                <a:pt x="607" y="3838"/>
                                <a:pt x="607" y="3830"/>
                              </a:cubicBezTo>
                              <a:cubicBezTo>
                                <a:pt x="607" y="3735"/>
                                <a:pt x="607" y="3735"/>
                                <a:pt x="607" y="3735"/>
                              </a:cubicBezTo>
                              <a:cubicBezTo>
                                <a:pt x="607" y="3698"/>
                                <a:pt x="630" y="3677"/>
                                <a:pt x="658" y="3677"/>
                              </a:cubicBezTo>
                              <a:cubicBezTo>
                                <a:pt x="689" y="3677"/>
                                <a:pt x="707" y="3697"/>
                                <a:pt x="707" y="3733"/>
                              </a:cubicBezTo>
                              <a:cubicBezTo>
                                <a:pt x="707" y="3830"/>
                                <a:pt x="707" y="3830"/>
                                <a:pt x="707" y="3830"/>
                              </a:cubicBezTo>
                              <a:cubicBezTo>
                                <a:pt x="707" y="3838"/>
                                <a:pt x="713" y="3844"/>
                                <a:pt x="721" y="3844"/>
                              </a:cubicBezTo>
                              <a:cubicBezTo>
                                <a:pt x="728" y="3844"/>
                                <a:pt x="734" y="3838"/>
                                <a:pt x="734" y="3830"/>
                              </a:cubicBezTo>
                              <a:cubicBezTo>
                                <a:pt x="734" y="3727"/>
                                <a:pt x="734" y="3727"/>
                                <a:pt x="734" y="3727"/>
                              </a:cubicBezTo>
                              <a:cubicBezTo>
                                <a:pt x="734" y="3681"/>
                                <a:pt x="708" y="3652"/>
                                <a:pt x="665" y="3652"/>
                              </a:cubicBezTo>
                              <a:close/>
                              <a:moveTo>
                                <a:pt x="960" y="3746"/>
                              </a:moveTo>
                              <a:cubicBezTo>
                                <a:pt x="960" y="3754"/>
                                <a:pt x="954" y="3759"/>
                                <a:pt x="947" y="3759"/>
                              </a:cubicBezTo>
                              <a:cubicBezTo>
                                <a:pt x="813" y="3759"/>
                                <a:pt x="813" y="3759"/>
                                <a:pt x="813" y="3759"/>
                              </a:cubicBezTo>
                              <a:cubicBezTo>
                                <a:pt x="817" y="3800"/>
                                <a:pt x="845" y="3822"/>
                                <a:pt x="878" y="3822"/>
                              </a:cubicBezTo>
                              <a:cubicBezTo>
                                <a:pt x="901" y="3822"/>
                                <a:pt x="918" y="3813"/>
                                <a:pt x="932" y="3801"/>
                              </a:cubicBezTo>
                              <a:cubicBezTo>
                                <a:pt x="940" y="3797"/>
                                <a:pt x="940" y="3797"/>
                                <a:pt x="940" y="3797"/>
                              </a:cubicBezTo>
                              <a:cubicBezTo>
                                <a:pt x="947" y="3797"/>
                                <a:pt x="952" y="3803"/>
                                <a:pt x="952" y="3809"/>
                              </a:cubicBezTo>
                              <a:cubicBezTo>
                                <a:pt x="948" y="3818"/>
                                <a:pt x="948" y="3818"/>
                                <a:pt x="948" y="3818"/>
                              </a:cubicBezTo>
                              <a:cubicBezTo>
                                <a:pt x="930" y="3835"/>
                                <a:pt x="909" y="3846"/>
                                <a:pt x="877" y="3846"/>
                              </a:cubicBezTo>
                              <a:cubicBezTo>
                                <a:pt x="826" y="3846"/>
                                <a:pt x="785" y="3807"/>
                                <a:pt x="785" y="3750"/>
                              </a:cubicBezTo>
                              <a:cubicBezTo>
                                <a:pt x="785" y="3749"/>
                                <a:pt x="785" y="3749"/>
                                <a:pt x="785" y="3749"/>
                              </a:cubicBezTo>
                              <a:cubicBezTo>
                                <a:pt x="785" y="3695"/>
                                <a:pt x="822" y="3652"/>
                                <a:pt x="874" y="3652"/>
                              </a:cubicBezTo>
                              <a:cubicBezTo>
                                <a:pt x="929" y="3652"/>
                                <a:pt x="960" y="3697"/>
                                <a:pt x="960" y="3746"/>
                              </a:cubicBezTo>
                              <a:close/>
                              <a:moveTo>
                                <a:pt x="933" y="3739"/>
                              </a:moveTo>
                              <a:cubicBezTo>
                                <a:pt x="930" y="3705"/>
                                <a:pt x="910" y="3675"/>
                                <a:pt x="873" y="3675"/>
                              </a:cubicBezTo>
                              <a:cubicBezTo>
                                <a:pt x="841" y="3675"/>
                                <a:pt x="816" y="3702"/>
                                <a:pt x="813" y="3739"/>
                              </a:cubicBezTo>
                              <a:lnTo>
                                <a:pt x="933" y="3739"/>
                              </a:lnTo>
                              <a:close/>
                              <a:moveTo>
                                <a:pt x="1856" y="3652"/>
                              </a:moveTo>
                              <a:cubicBezTo>
                                <a:pt x="1824" y="3652"/>
                                <a:pt x="1805" y="3668"/>
                                <a:pt x="1793" y="3688"/>
                              </a:cubicBezTo>
                              <a:cubicBezTo>
                                <a:pt x="1793" y="3668"/>
                                <a:pt x="1793" y="3668"/>
                                <a:pt x="1793" y="3668"/>
                              </a:cubicBezTo>
                              <a:cubicBezTo>
                                <a:pt x="1793" y="3660"/>
                                <a:pt x="1786" y="3654"/>
                                <a:pt x="1779" y="3654"/>
                              </a:cubicBezTo>
                              <a:cubicBezTo>
                                <a:pt x="1771" y="3654"/>
                                <a:pt x="1765" y="3661"/>
                                <a:pt x="1765" y="3668"/>
                              </a:cubicBezTo>
                              <a:cubicBezTo>
                                <a:pt x="1765" y="3830"/>
                                <a:pt x="1765" y="3830"/>
                                <a:pt x="1765" y="3830"/>
                              </a:cubicBezTo>
                              <a:cubicBezTo>
                                <a:pt x="1765" y="3838"/>
                                <a:pt x="1771" y="3844"/>
                                <a:pt x="1779" y="3844"/>
                              </a:cubicBezTo>
                              <a:cubicBezTo>
                                <a:pt x="1787" y="3844"/>
                                <a:pt x="1793" y="3838"/>
                                <a:pt x="1793" y="3830"/>
                              </a:cubicBezTo>
                              <a:cubicBezTo>
                                <a:pt x="1793" y="3736"/>
                                <a:pt x="1793" y="3736"/>
                                <a:pt x="1793" y="3736"/>
                              </a:cubicBezTo>
                              <a:cubicBezTo>
                                <a:pt x="1793" y="3701"/>
                                <a:pt x="1816" y="3677"/>
                                <a:pt x="1848" y="3677"/>
                              </a:cubicBezTo>
                              <a:cubicBezTo>
                                <a:pt x="1881" y="3677"/>
                                <a:pt x="1900" y="3699"/>
                                <a:pt x="1900" y="3733"/>
                              </a:cubicBezTo>
                              <a:cubicBezTo>
                                <a:pt x="1900" y="3830"/>
                                <a:pt x="1900" y="3830"/>
                                <a:pt x="1900" y="3830"/>
                              </a:cubicBezTo>
                              <a:cubicBezTo>
                                <a:pt x="1900" y="3838"/>
                                <a:pt x="1906" y="3844"/>
                                <a:pt x="1914" y="3844"/>
                              </a:cubicBezTo>
                              <a:cubicBezTo>
                                <a:pt x="1922" y="3844"/>
                                <a:pt x="1928" y="3838"/>
                                <a:pt x="1928" y="3830"/>
                              </a:cubicBezTo>
                              <a:cubicBezTo>
                                <a:pt x="1928" y="3727"/>
                                <a:pt x="1928" y="3727"/>
                                <a:pt x="1928" y="3727"/>
                              </a:cubicBezTo>
                              <a:cubicBezTo>
                                <a:pt x="1928" y="3682"/>
                                <a:pt x="1901" y="3652"/>
                                <a:pt x="1856" y="3652"/>
                              </a:cubicBezTo>
                              <a:close/>
                              <a:moveTo>
                                <a:pt x="1685" y="3674"/>
                              </a:moveTo>
                              <a:cubicBezTo>
                                <a:pt x="1698" y="3687"/>
                                <a:pt x="1704" y="3705"/>
                                <a:pt x="1704" y="3728"/>
                              </a:cubicBezTo>
                              <a:cubicBezTo>
                                <a:pt x="1704" y="3830"/>
                                <a:pt x="1704" y="3830"/>
                                <a:pt x="1704" y="3830"/>
                              </a:cubicBezTo>
                              <a:cubicBezTo>
                                <a:pt x="1704" y="3838"/>
                                <a:pt x="1698" y="3844"/>
                                <a:pt x="1691" y="3844"/>
                              </a:cubicBezTo>
                              <a:cubicBezTo>
                                <a:pt x="1683" y="3844"/>
                                <a:pt x="1677" y="3838"/>
                                <a:pt x="1677" y="3831"/>
                              </a:cubicBezTo>
                              <a:cubicBezTo>
                                <a:pt x="1677" y="3814"/>
                                <a:pt x="1677" y="3814"/>
                                <a:pt x="1677" y="3814"/>
                              </a:cubicBezTo>
                              <a:cubicBezTo>
                                <a:pt x="1664" y="3831"/>
                                <a:pt x="1643" y="3846"/>
                                <a:pt x="1610" y="3846"/>
                              </a:cubicBezTo>
                              <a:cubicBezTo>
                                <a:pt x="1576" y="3846"/>
                                <a:pt x="1541" y="3826"/>
                                <a:pt x="1541" y="3788"/>
                              </a:cubicBezTo>
                              <a:cubicBezTo>
                                <a:pt x="1541" y="3787"/>
                                <a:pt x="1541" y="3787"/>
                                <a:pt x="1541" y="3787"/>
                              </a:cubicBezTo>
                              <a:cubicBezTo>
                                <a:pt x="1541" y="3748"/>
                                <a:pt x="1573" y="3727"/>
                                <a:pt x="1620" y="3727"/>
                              </a:cubicBezTo>
                              <a:cubicBezTo>
                                <a:pt x="1644" y="3727"/>
                                <a:pt x="1661" y="3730"/>
                                <a:pt x="1677" y="3735"/>
                              </a:cubicBezTo>
                              <a:cubicBezTo>
                                <a:pt x="1677" y="3729"/>
                                <a:pt x="1677" y="3729"/>
                                <a:pt x="1677" y="3729"/>
                              </a:cubicBezTo>
                              <a:cubicBezTo>
                                <a:pt x="1677" y="3695"/>
                                <a:pt x="1657" y="3678"/>
                                <a:pt x="1622" y="3678"/>
                              </a:cubicBezTo>
                              <a:cubicBezTo>
                                <a:pt x="1603" y="3678"/>
                                <a:pt x="1587" y="3682"/>
                                <a:pt x="1574" y="3688"/>
                              </a:cubicBezTo>
                              <a:cubicBezTo>
                                <a:pt x="1569" y="3689"/>
                                <a:pt x="1569" y="3689"/>
                                <a:pt x="1569" y="3689"/>
                              </a:cubicBezTo>
                              <a:cubicBezTo>
                                <a:pt x="1562" y="3689"/>
                                <a:pt x="1556" y="3684"/>
                                <a:pt x="1556" y="3678"/>
                              </a:cubicBezTo>
                              <a:cubicBezTo>
                                <a:pt x="1556" y="3672"/>
                                <a:pt x="1560" y="3667"/>
                                <a:pt x="1564" y="3666"/>
                              </a:cubicBezTo>
                              <a:cubicBezTo>
                                <a:pt x="1582" y="3658"/>
                                <a:pt x="1601" y="3653"/>
                                <a:pt x="1625" y="3653"/>
                              </a:cubicBezTo>
                              <a:cubicBezTo>
                                <a:pt x="1651" y="3653"/>
                                <a:pt x="1671" y="3660"/>
                                <a:pt x="1685" y="3674"/>
                              </a:cubicBezTo>
                              <a:close/>
                              <a:moveTo>
                                <a:pt x="1678" y="3756"/>
                              </a:moveTo>
                              <a:cubicBezTo>
                                <a:pt x="1664" y="3752"/>
                                <a:pt x="1646" y="3748"/>
                                <a:pt x="1623" y="3748"/>
                              </a:cubicBezTo>
                              <a:cubicBezTo>
                                <a:pt x="1588" y="3748"/>
                                <a:pt x="1569" y="3763"/>
                                <a:pt x="1569" y="3786"/>
                              </a:cubicBezTo>
                              <a:cubicBezTo>
                                <a:pt x="1569" y="3787"/>
                                <a:pt x="1569" y="3787"/>
                                <a:pt x="1569" y="3787"/>
                              </a:cubicBezTo>
                              <a:cubicBezTo>
                                <a:pt x="1569" y="3810"/>
                                <a:pt x="1590" y="3824"/>
                                <a:pt x="1615" y="3824"/>
                              </a:cubicBezTo>
                              <a:cubicBezTo>
                                <a:pt x="1650" y="3824"/>
                                <a:pt x="1678" y="3803"/>
                                <a:pt x="1678" y="3774"/>
                              </a:cubicBezTo>
                              <a:lnTo>
                                <a:pt x="1678" y="3756"/>
                              </a:lnTo>
                              <a:close/>
                              <a:moveTo>
                                <a:pt x="372" y="3674"/>
                              </a:moveTo>
                              <a:cubicBezTo>
                                <a:pt x="385" y="3687"/>
                                <a:pt x="391" y="3705"/>
                                <a:pt x="391" y="3728"/>
                              </a:cubicBezTo>
                              <a:cubicBezTo>
                                <a:pt x="391" y="3830"/>
                                <a:pt x="391" y="3830"/>
                                <a:pt x="391" y="3830"/>
                              </a:cubicBezTo>
                              <a:cubicBezTo>
                                <a:pt x="391" y="3838"/>
                                <a:pt x="385" y="3844"/>
                                <a:pt x="378" y="3844"/>
                              </a:cubicBezTo>
                              <a:cubicBezTo>
                                <a:pt x="370" y="3844"/>
                                <a:pt x="365" y="3838"/>
                                <a:pt x="365" y="3831"/>
                              </a:cubicBezTo>
                              <a:cubicBezTo>
                                <a:pt x="365" y="3814"/>
                                <a:pt x="365" y="3814"/>
                                <a:pt x="365" y="3814"/>
                              </a:cubicBezTo>
                              <a:cubicBezTo>
                                <a:pt x="352" y="3831"/>
                                <a:pt x="330" y="3846"/>
                                <a:pt x="297" y="3846"/>
                              </a:cubicBezTo>
                              <a:cubicBezTo>
                                <a:pt x="263" y="3846"/>
                                <a:pt x="228" y="3826"/>
                                <a:pt x="228" y="3788"/>
                              </a:cubicBezTo>
                              <a:cubicBezTo>
                                <a:pt x="228" y="3787"/>
                                <a:pt x="228" y="3787"/>
                                <a:pt x="228" y="3787"/>
                              </a:cubicBezTo>
                              <a:cubicBezTo>
                                <a:pt x="228" y="3748"/>
                                <a:pt x="260" y="3727"/>
                                <a:pt x="307" y="3727"/>
                              </a:cubicBezTo>
                              <a:cubicBezTo>
                                <a:pt x="331" y="3727"/>
                                <a:pt x="348" y="3730"/>
                                <a:pt x="365" y="3735"/>
                              </a:cubicBezTo>
                              <a:cubicBezTo>
                                <a:pt x="365" y="3729"/>
                                <a:pt x="365" y="3729"/>
                                <a:pt x="365" y="3729"/>
                              </a:cubicBezTo>
                              <a:cubicBezTo>
                                <a:pt x="365" y="3695"/>
                                <a:pt x="344" y="3678"/>
                                <a:pt x="309" y="3678"/>
                              </a:cubicBezTo>
                              <a:cubicBezTo>
                                <a:pt x="290" y="3678"/>
                                <a:pt x="274" y="3682"/>
                                <a:pt x="261" y="3688"/>
                              </a:cubicBezTo>
                              <a:cubicBezTo>
                                <a:pt x="256" y="3689"/>
                                <a:pt x="256" y="3689"/>
                                <a:pt x="256" y="3689"/>
                              </a:cubicBezTo>
                              <a:cubicBezTo>
                                <a:pt x="249" y="3689"/>
                                <a:pt x="244" y="3684"/>
                                <a:pt x="244" y="3678"/>
                              </a:cubicBezTo>
                              <a:cubicBezTo>
                                <a:pt x="244" y="3672"/>
                                <a:pt x="247" y="3667"/>
                                <a:pt x="251" y="3666"/>
                              </a:cubicBezTo>
                              <a:cubicBezTo>
                                <a:pt x="269" y="3658"/>
                                <a:pt x="288" y="3653"/>
                                <a:pt x="312" y="3653"/>
                              </a:cubicBezTo>
                              <a:cubicBezTo>
                                <a:pt x="338" y="3653"/>
                                <a:pt x="358" y="3660"/>
                                <a:pt x="372" y="3674"/>
                              </a:cubicBezTo>
                              <a:close/>
                              <a:moveTo>
                                <a:pt x="365" y="3756"/>
                              </a:moveTo>
                              <a:cubicBezTo>
                                <a:pt x="351" y="3752"/>
                                <a:pt x="333" y="3748"/>
                                <a:pt x="310" y="3748"/>
                              </a:cubicBezTo>
                              <a:cubicBezTo>
                                <a:pt x="275" y="3748"/>
                                <a:pt x="256" y="3763"/>
                                <a:pt x="256" y="3786"/>
                              </a:cubicBezTo>
                              <a:cubicBezTo>
                                <a:pt x="256" y="3787"/>
                                <a:pt x="256" y="3787"/>
                                <a:pt x="256" y="3787"/>
                              </a:cubicBezTo>
                              <a:cubicBezTo>
                                <a:pt x="256" y="3810"/>
                                <a:pt x="277" y="3824"/>
                                <a:pt x="303" y="3824"/>
                              </a:cubicBezTo>
                              <a:cubicBezTo>
                                <a:pt x="337" y="3824"/>
                                <a:pt x="365" y="3803"/>
                                <a:pt x="365" y="3774"/>
                              </a:cubicBezTo>
                              <a:lnTo>
                                <a:pt x="365" y="3756"/>
                              </a:lnTo>
                              <a:close/>
                              <a:moveTo>
                                <a:pt x="2005" y="3654"/>
                              </a:moveTo>
                              <a:cubicBezTo>
                                <a:pt x="1997" y="3654"/>
                                <a:pt x="1991" y="3661"/>
                                <a:pt x="1991" y="3668"/>
                              </a:cubicBezTo>
                              <a:cubicBezTo>
                                <a:pt x="1991" y="3854"/>
                                <a:pt x="1991" y="3854"/>
                                <a:pt x="1991" y="3854"/>
                              </a:cubicBezTo>
                              <a:cubicBezTo>
                                <a:pt x="1991" y="3870"/>
                                <a:pt x="1983" y="3877"/>
                                <a:pt x="1971" y="3877"/>
                              </a:cubicBezTo>
                              <a:cubicBezTo>
                                <a:pt x="1965" y="3877"/>
                                <a:pt x="1965" y="3877"/>
                                <a:pt x="1965" y="3877"/>
                              </a:cubicBezTo>
                              <a:cubicBezTo>
                                <a:pt x="1959" y="3877"/>
                                <a:pt x="1954" y="3882"/>
                                <a:pt x="1954" y="3889"/>
                              </a:cubicBezTo>
                              <a:cubicBezTo>
                                <a:pt x="1954" y="3896"/>
                                <a:pt x="1960" y="3900"/>
                                <a:pt x="1968" y="3900"/>
                              </a:cubicBezTo>
                              <a:cubicBezTo>
                                <a:pt x="1974" y="3901"/>
                                <a:pt x="1974" y="3901"/>
                                <a:pt x="1974" y="3901"/>
                              </a:cubicBezTo>
                              <a:cubicBezTo>
                                <a:pt x="2001" y="3901"/>
                                <a:pt x="2019" y="3886"/>
                                <a:pt x="2019" y="3853"/>
                              </a:cubicBezTo>
                              <a:cubicBezTo>
                                <a:pt x="2019" y="3668"/>
                                <a:pt x="2019" y="3668"/>
                                <a:pt x="2019" y="3668"/>
                              </a:cubicBezTo>
                              <a:cubicBezTo>
                                <a:pt x="2019" y="3660"/>
                                <a:pt x="2013" y="3654"/>
                                <a:pt x="2005" y="3654"/>
                              </a:cubicBezTo>
                              <a:close/>
                              <a:moveTo>
                                <a:pt x="5078" y="3654"/>
                              </a:moveTo>
                              <a:cubicBezTo>
                                <a:pt x="5070" y="3654"/>
                                <a:pt x="5064" y="3660"/>
                                <a:pt x="5064" y="3668"/>
                              </a:cubicBezTo>
                              <a:cubicBezTo>
                                <a:pt x="5064" y="3763"/>
                                <a:pt x="5064" y="3763"/>
                                <a:pt x="5064" y="3763"/>
                              </a:cubicBezTo>
                              <a:cubicBezTo>
                                <a:pt x="5064" y="3797"/>
                                <a:pt x="5040" y="3821"/>
                                <a:pt x="5008" y="3821"/>
                              </a:cubicBezTo>
                              <a:cubicBezTo>
                                <a:pt x="4976" y="3821"/>
                                <a:pt x="4957" y="3799"/>
                                <a:pt x="4957" y="3765"/>
                              </a:cubicBezTo>
                              <a:cubicBezTo>
                                <a:pt x="4957" y="3668"/>
                                <a:pt x="4957" y="3668"/>
                                <a:pt x="4957" y="3668"/>
                              </a:cubicBezTo>
                              <a:cubicBezTo>
                                <a:pt x="4957" y="3660"/>
                                <a:pt x="4950" y="3654"/>
                                <a:pt x="4943" y="3654"/>
                              </a:cubicBezTo>
                              <a:cubicBezTo>
                                <a:pt x="4935" y="3654"/>
                                <a:pt x="4929" y="3660"/>
                                <a:pt x="4929" y="3668"/>
                              </a:cubicBezTo>
                              <a:cubicBezTo>
                                <a:pt x="4929" y="3772"/>
                                <a:pt x="4929" y="3772"/>
                                <a:pt x="4929" y="3772"/>
                              </a:cubicBezTo>
                              <a:cubicBezTo>
                                <a:pt x="4929" y="3816"/>
                                <a:pt x="4956" y="3846"/>
                                <a:pt x="5001" y="3846"/>
                              </a:cubicBezTo>
                              <a:cubicBezTo>
                                <a:pt x="5033" y="3846"/>
                                <a:pt x="5052" y="3830"/>
                                <a:pt x="5064" y="3810"/>
                              </a:cubicBezTo>
                              <a:cubicBezTo>
                                <a:pt x="5064" y="3830"/>
                                <a:pt x="5064" y="3830"/>
                                <a:pt x="5064" y="3830"/>
                              </a:cubicBezTo>
                              <a:cubicBezTo>
                                <a:pt x="5064" y="3838"/>
                                <a:pt x="5070" y="3844"/>
                                <a:pt x="5078" y="3844"/>
                              </a:cubicBezTo>
                              <a:cubicBezTo>
                                <a:pt x="5086" y="3844"/>
                                <a:pt x="5092" y="3837"/>
                                <a:pt x="5092" y="3830"/>
                              </a:cubicBezTo>
                              <a:cubicBezTo>
                                <a:pt x="5092" y="3668"/>
                                <a:pt x="5092" y="3668"/>
                                <a:pt x="5092" y="3668"/>
                              </a:cubicBezTo>
                              <a:cubicBezTo>
                                <a:pt x="5092" y="3660"/>
                                <a:pt x="5086" y="3654"/>
                                <a:pt x="5078" y="3654"/>
                              </a:cubicBezTo>
                              <a:close/>
                              <a:moveTo>
                                <a:pt x="5402" y="3654"/>
                              </a:moveTo>
                              <a:cubicBezTo>
                                <a:pt x="5394" y="3654"/>
                                <a:pt x="5390" y="3659"/>
                                <a:pt x="5389" y="3665"/>
                              </a:cubicBezTo>
                              <a:cubicBezTo>
                                <a:pt x="5341" y="3805"/>
                                <a:pt x="5341" y="3805"/>
                                <a:pt x="5341" y="3805"/>
                              </a:cubicBezTo>
                              <a:cubicBezTo>
                                <a:pt x="5294" y="3665"/>
                                <a:pt x="5294" y="3665"/>
                                <a:pt x="5294" y="3665"/>
                              </a:cubicBezTo>
                              <a:cubicBezTo>
                                <a:pt x="5292" y="3659"/>
                                <a:pt x="5287" y="3654"/>
                                <a:pt x="5280" y="3654"/>
                              </a:cubicBezTo>
                              <a:cubicBezTo>
                                <a:pt x="5278" y="3654"/>
                                <a:pt x="5278" y="3654"/>
                                <a:pt x="5278" y="3654"/>
                              </a:cubicBezTo>
                              <a:cubicBezTo>
                                <a:pt x="5271" y="3654"/>
                                <a:pt x="5267" y="3659"/>
                                <a:pt x="5265" y="3665"/>
                              </a:cubicBezTo>
                              <a:cubicBezTo>
                                <a:pt x="5218" y="3805"/>
                                <a:pt x="5218" y="3805"/>
                                <a:pt x="5218" y="3805"/>
                              </a:cubicBezTo>
                              <a:cubicBezTo>
                                <a:pt x="5171" y="3666"/>
                                <a:pt x="5171" y="3666"/>
                                <a:pt x="5171" y="3666"/>
                              </a:cubicBezTo>
                              <a:cubicBezTo>
                                <a:pt x="5169" y="3659"/>
                                <a:pt x="5164" y="3654"/>
                                <a:pt x="5157" y="3654"/>
                              </a:cubicBezTo>
                              <a:cubicBezTo>
                                <a:pt x="5148" y="3654"/>
                                <a:pt x="5143" y="3661"/>
                                <a:pt x="5143" y="3667"/>
                              </a:cubicBezTo>
                              <a:cubicBezTo>
                                <a:pt x="5145" y="3675"/>
                                <a:pt x="5145" y="3675"/>
                                <a:pt x="5145" y="3675"/>
                              </a:cubicBezTo>
                              <a:cubicBezTo>
                                <a:pt x="5201" y="3832"/>
                                <a:pt x="5201" y="3832"/>
                                <a:pt x="5201" y="3832"/>
                              </a:cubicBezTo>
                              <a:cubicBezTo>
                                <a:pt x="5204" y="3841"/>
                                <a:pt x="5210" y="3845"/>
                                <a:pt x="5217" y="3845"/>
                              </a:cubicBezTo>
                              <a:cubicBezTo>
                                <a:pt x="5217" y="3845"/>
                                <a:pt x="5217" y="3845"/>
                                <a:pt x="5217" y="3845"/>
                              </a:cubicBezTo>
                              <a:cubicBezTo>
                                <a:pt x="5224" y="3845"/>
                                <a:pt x="5230" y="3841"/>
                                <a:pt x="5232" y="3832"/>
                              </a:cubicBezTo>
                              <a:cubicBezTo>
                                <a:pt x="5279" y="3697"/>
                                <a:pt x="5279" y="3697"/>
                                <a:pt x="5279" y="3697"/>
                              </a:cubicBezTo>
                              <a:cubicBezTo>
                                <a:pt x="5326" y="3832"/>
                                <a:pt x="5326" y="3832"/>
                                <a:pt x="5326" y="3832"/>
                              </a:cubicBezTo>
                              <a:cubicBezTo>
                                <a:pt x="5328" y="3841"/>
                                <a:pt x="5334" y="3845"/>
                                <a:pt x="5341" y="3845"/>
                              </a:cubicBezTo>
                              <a:cubicBezTo>
                                <a:pt x="5342" y="3845"/>
                                <a:pt x="5342" y="3845"/>
                                <a:pt x="5342" y="3845"/>
                              </a:cubicBezTo>
                              <a:cubicBezTo>
                                <a:pt x="5348" y="3845"/>
                                <a:pt x="5354" y="3841"/>
                                <a:pt x="5357" y="3832"/>
                              </a:cubicBezTo>
                              <a:cubicBezTo>
                                <a:pt x="5414" y="3675"/>
                                <a:pt x="5414" y="3675"/>
                                <a:pt x="5414" y="3675"/>
                              </a:cubicBezTo>
                              <a:cubicBezTo>
                                <a:pt x="5416" y="3667"/>
                                <a:pt x="5416" y="3667"/>
                                <a:pt x="5416" y="3667"/>
                              </a:cubicBezTo>
                              <a:cubicBezTo>
                                <a:pt x="5416" y="3660"/>
                                <a:pt x="5410" y="3654"/>
                                <a:pt x="5402" y="3654"/>
                              </a:cubicBezTo>
                              <a:close/>
                              <a:moveTo>
                                <a:pt x="2700" y="3746"/>
                              </a:moveTo>
                              <a:cubicBezTo>
                                <a:pt x="2700" y="3754"/>
                                <a:pt x="2694" y="3759"/>
                                <a:pt x="2687" y="3759"/>
                              </a:cubicBezTo>
                              <a:cubicBezTo>
                                <a:pt x="2553" y="3759"/>
                                <a:pt x="2553" y="3759"/>
                                <a:pt x="2553" y="3759"/>
                              </a:cubicBezTo>
                              <a:cubicBezTo>
                                <a:pt x="2557" y="3800"/>
                                <a:pt x="2585" y="3822"/>
                                <a:pt x="2618" y="3822"/>
                              </a:cubicBezTo>
                              <a:cubicBezTo>
                                <a:pt x="2641" y="3822"/>
                                <a:pt x="2658" y="3813"/>
                                <a:pt x="2672" y="3801"/>
                              </a:cubicBezTo>
                              <a:cubicBezTo>
                                <a:pt x="2680" y="3797"/>
                                <a:pt x="2680" y="3797"/>
                                <a:pt x="2680" y="3797"/>
                              </a:cubicBezTo>
                              <a:cubicBezTo>
                                <a:pt x="2687" y="3797"/>
                                <a:pt x="2692" y="3803"/>
                                <a:pt x="2692" y="3809"/>
                              </a:cubicBezTo>
                              <a:cubicBezTo>
                                <a:pt x="2688" y="3818"/>
                                <a:pt x="2688" y="3818"/>
                                <a:pt x="2688" y="3818"/>
                              </a:cubicBezTo>
                              <a:cubicBezTo>
                                <a:pt x="2670" y="3835"/>
                                <a:pt x="2649" y="3846"/>
                                <a:pt x="2617" y="3846"/>
                              </a:cubicBezTo>
                              <a:cubicBezTo>
                                <a:pt x="2566" y="3846"/>
                                <a:pt x="2524" y="3807"/>
                                <a:pt x="2524" y="3750"/>
                              </a:cubicBezTo>
                              <a:cubicBezTo>
                                <a:pt x="2524" y="3749"/>
                                <a:pt x="2524" y="3749"/>
                                <a:pt x="2524" y="3749"/>
                              </a:cubicBezTo>
                              <a:cubicBezTo>
                                <a:pt x="2524" y="3695"/>
                                <a:pt x="2562" y="3652"/>
                                <a:pt x="2614" y="3652"/>
                              </a:cubicBezTo>
                              <a:cubicBezTo>
                                <a:pt x="2669" y="3652"/>
                                <a:pt x="2700" y="3697"/>
                                <a:pt x="2700" y="3746"/>
                              </a:cubicBezTo>
                              <a:close/>
                              <a:moveTo>
                                <a:pt x="2672" y="3739"/>
                              </a:moveTo>
                              <a:cubicBezTo>
                                <a:pt x="2670" y="3705"/>
                                <a:pt x="2650" y="3675"/>
                                <a:pt x="2613" y="3675"/>
                              </a:cubicBezTo>
                              <a:cubicBezTo>
                                <a:pt x="2581" y="3675"/>
                                <a:pt x="2556" y="3702"/>
                                <a:pt x="2553" y="3739"/>
                              </a:cubicBezTo>
                              <a:lnTo>
                                <a:pt x="2672" y="3739"/>
                              </a:lnTo>
                              <a:close/>
                              <a:moveTo>
                                <a:pt x="4637" y="3654"/>
                              </a:moveTo>
                              <a:cubicBezTo>
                                <a:pt x="4629" y="3654"/>
                                <a:pt x="4623" y="3661"/>
                                <a:pt x="4623" y="3668"/>
                              </a:cubicBezTo>
                              <a:cubicBezTo>
                                <a:pt x="4623" y="3830"/>
                                <a:pt x="4623" y="3830"/>
                                <a:pt x="4623" y="3830"/>
                              </a:cubicBezTo>
                              <a:cubicBezTo>
                                <a:pt x="4623" y="3838"/>
                                <a:pt x="4629" y="3844"/>
                                <a:pt x="4637" y="3844"/>
                              </a:cubicBezTo>
                              <a:cubicBezTo>
                                <a:pt x="4645" y="3844"/>
                                <a:pt x="4651" y="3838"/>
                                <a:pt x="4651" y="3830"/>
                              </a:cubicBezTo>
                              <a:cubicBezTo>
                                <a:pt x="4651" y="3668"/>
                                <a:pt x="4651" y="3668"/>
                                <a:pt x="4651" y="3668"/>
                              </a:cubicBezTo>
                              <a:cubicBezTo>
                                <a:pt x="4651" y="3660"/>
                                <a:pt x="4645" y="3654"/>
                                <a:pt x="4637" y="3654"/>
                              </a:cubicBezTo>
                              <a:close/>
                              <a:moveTo>
                                <a:pt x="4637" y="3583"/>
                              </a:moveTo>
                              <a:cubicBezTo>
                                <a:pt x="4628" y="3583"/>
                                <a:pt x="4621" y="3589"/>
                                <a:pt x="4621" y="3598"/>
                              </a:cubicBezTo>
                              <a:cubicBezTo>
                                <a:pt x="4621" y="3602"/>
                                <a:pt x="4621" y="3602"/>
                                <a:pt x="4621" y="3602"/>
                              </a:cubicBezTo>
                              <a:cubicBezTo>
                                <a:pt x="4621" y="3611"/>
                                <a:pt x="4628" y="3617"/>
                                <a:pt x="4637" y="3617"/>
                              </a:cubicBezTo>
                              <a:cubicBezTo>
                                <a:pt x="4646" y="3617"/>
                                <a:pt x="4653" y="3611"/>
                                <a:pt x="4653" y="3602"/>
                              </a:cubicBezTo>
                              <a:cubicBezTo>
                                <a:pt x="4653" y="3598"/>
                                <a:pt x="4653" y="3598"/>
                                <a:pt x="4653" y="3598"/>
                              </a:cubicBezTo>
                              <a:cubicBezTo>
                                <a:pt x="4653" y="3589"/>
                                <a:pt x="4646" y="3583"/>
                                <a:pt x="4637" y="3583"/>
                              </a:cubicBezTo>
                              <a:close/>
                              <a:moveTo>
                                <a:pt x="5654" y="3652"/>
                              </a:moveTo>
                              <a:cubicBezTo>
                                <a:pt x="5622" y="3652"/>
                                <a:pt x="5603" y="3668"/>
                                <a:pt x="5591" y="3688"/>
                              </a:cubicBezTo>
                              <a:cubicBezTo>
                                <a:pt x="5591" y="3668"/>
                                <a:pt x="5591" y="3668"/>
                                <a:pt x="5591" y="3668"/>
                              </a:cubicBezTo>
                              <a:cubicBezTo>
                                <a:pt x="5591" y="3660"/>
                                <a:pt x="5584" y="3654"/>
                                <a:pt x="5577" y="3654"/>
                              </a:cubicBezTo>
                              <a:cubicBezTo>
                                <a:pt x="5569" y="3654"/>
                                <a:pt x="5563" y="3661"/>
                                <a:pt x="5563" y="3668"/>
                              </a:cubicBezTo>
                              <a:cubicBezTo>
                                <a:pt x="5563" y="3830"/>
                                <a:pt x="5563" y="3830"/>
                                <a:pt x="5563" y="3830"/>
                              </a:cubicBezTo>
                              <a:cubicBezTo>
                                <a:pt x="5563" y="3838"/>
                                <a:pt x="5569" y="3844"/>
                                <a:pt x="5577" y="3844"/>
                              </a:cubicBezTo>
                              <a:cubicBezTo>
                                <a:pt x="5585" y="3844"/>
                                <a:pt x="5591" y="3838"/>
                                <a:pt x="5591" y="3830"/>
                              </a:cubicBezTo>
                              <a:cubicBezTo>
                                <a:pt x="5591" y="3736"/>
                                <a:pt x="5591" y="3736"/>
                                <a:pt x="5591" y="3736"/>
                              </a:cubicBezTo>
                              <a:cubicBezTo>
                                <a:pt x="5591" y="3701"/>
                                <a:pt x="5614" y="3677"/>
                                <a:pt x="5646" y="3677"/>
                              </a:cubicBezTo>
                              <a:cubicBezTo>
                                <a:pt x="5679" y="3677"/>
                                <a:pt x="5698" y="3699"/>
                                <a:pt x="5698" y="3733"/>
                              </a:cubicBezTo>
                              <a:cubicBezTo>
                                <a:pt x="5698" y="3830"/>
                                <a:pt x="5698" y="3830"/>
                                <a:pt x="5698" y="3830"/>
                              </a:cubicBezTo>
                              <a:cubicBezTo>
                                <a:pt x="5698" y="3838"/>
                                <a:pt x="5704" y="3844"/>
                                <a:pt x="5712" y="3844"/>
                              </a:cubicBezTo>
                              <a:cubicBezTo>
                                <a:pt x="5719" y="3844"/>
                                <a:pt x="5726" y="3838"/>
                                <a:pt x="5726" y="3830"/>
                              </a:cubicBezTo>
                              <a:cubicBezTo>
                                <a:pt x="5726" y="3727"/>
                                <a:pt x="5726" y="3727"/>
                                <a:pt x="5726" y="3727"/>
                              </a:cubicBezTo>
                              <a:cubicBezTo>
                                <a:pt x="5726" y="3682"/>
                                <a:pt x="5699" y="3652"/>
                                <a:pt x="5654" y="3652"/>
                              </a:cubicBezTo>
                              <a:close/>
                              <a:moveTo>
                                <a:pt x="5964" y="3668"/>
                              </a:moveTo>
                              <a:cubicBezTo>
                                <a:pt x="5964" y="3810"/>
                                <a:pt x="5964" y="3810"/>
                                <a:pt x="5964" y="3810"/>
                              </a:cubicBezTo>
                              <a:cubicBezTo>
                                <a:pt x="5964" y="3839"/>
                                <a:pt x="5955" y="3860"/>
                                <a:pt x="5940" y="3876"/>
                              </a:cubicBezTo>
                              <a:cubicBezTo>
                                <a:pt x="5923" y="3892"/>
                                <a:pt x="5898" y="3900"/>
                                <a:pt x="5869" y="3900"/>
                              </a:cubicBezTo>
                              <a:cubicBezTo>
                                <a:pt x="5840" y="3900"/>
                                <a:pt x="5814" y="3893"/>
                                <a:pt x="5791" y="3878"/>
                              </a:cubicBezTo>
                              <a:cubicBezTo>
                                <a:pt x="5787" y="3876"/>
                                <a:pt x="5784" y="3872"/>
                                <a:pt x="5784" y="3867"/>
                              </a:cubicBezTo>
                              <a:cubicBezTo>
                                <a:pt x="5784" y="3861"/>
                                <a:pt x="5790" y="3855"/>
                                <a:pt x="5796" y="3855"/>
                              </a:cubicBezTo>
                              <a:cubicBezTo>
                                <a:pt x="5803" y="3857"/>
                                <a:pt x="5803" y="3857"/>
                                <a:pt x="5803" y="3857"/>
                              </a:cubicBezTo>
                              <a:cubicBezTo>
                                <a:pt x="5822" y="3869"/>
                                <a:pt x="5844" y="3877"/>
                                <a:pt x="5869" y="3877"/>
                              </a:cubicBezTo>
                              <a:cubicBezTo>
                                <a:pt x="5910" y="3877"/>
                                <a:pt x="5936" y="3854"/>
                                <a:pt x="5936" y="3810"/>
                              </a:cubicBezTo>
                              <a:cubicBezTo>
                                <a:pt x="5936" y="3788"/>
                                <a:pt x="5936" y="3788"/>
                                <a:pt x="5936" y="3788"/>
                              </a:cubicBezTo>
                              <a:cubicBezTo>
                                <a:pt x="5920" y="3810"/>
                                <a:pt x="5897" y="3828"/>
                                <a:pt x="5863" y="3828"/>
                              </a:cubicBezTo>
                              <a:cubicBezTo>
                                <a:pt x="5818" y="3828"/>
                                <a:pt x="5776" y="3794"/>
                                <a:pt x="5776" y="3741"/>
                              </a:cubicBezTo>
                              <a:cubicBezTo>
                                <a:pt x="5776" y="3740"/>
                                <a:pt x="5776" y="3740"/>
                                <a:pt x="5776" y="3740"/>
                              </a:cubicBezTo>
                              <a:cubicBezTo>
                                <a:pt x="5776" y="3685"/>
                                <a:pt x="5819" y="3652"/>
                                <a:pt x="5863" y="3652"/>
                              </a:cubicBezTo>
                              <a:cubicBezTo>
                                <a:pt x="5898" y="3652"/>
                                <a:pt x="5921" y="3669"/>
                                <a:pt x="5936" y="3689"/>
                              </a:cubicBezTo>
                              <a:cubicBezTo>
                                <a:pt x="5936" y="3668"/>
                                <a:pt x="5936" y="3668"/>
                                <a:pt x="5936" y="3668"/>
                              </a:cubicBezTo>
                              <a:cubicBezTo>
                                <a:pt x="5936" y="3661"/>
                                <a:pt x="5942" y="3654"/>
                                <a:pt x="5950" y="3654"/>
                              </a:cubicBezTo>
                              <a:cubicBezTo>
                                <a:pt x="5957" y="3654"/>
                                <a:pt x="5964" y="3661"/>
                                <a:pt x="5964" y="3668"/>
                              </a:cubicBezTo>
                              <a:close/>
                              <a:moveTo>
                                <a:pt x="5937" y="3739"/>
                              </a:moveTo>
                              <a:cubicBezTo>
                                <a:pt x="5937" y="3701"/>
                                <a:pt x="5904" y="3676"/>
                                <a:pt x="5869" y="3676"/>
                              </a:cubicBezTo>
                              <a:cubicBezTo>
                                <a:pt x="5833" y="3676"/>
                                <a:pt x="5804" y="3701"/>
                                <a:pt x="5804" y="3739"/>
                              </a:cubicBezTo>
                              <a:cubicBezTo>
                                <a:pt x="5804" y="3740"/>
                                <a:pt x="5804" y="3740"/>
                                <a:pt x="5804" y="3740"/>
                              </a:cubicBezTo>
                              <a:cubicBezTo>
                                <a:pt x="5804" y="3777"/>
                                <a:pt x="5834" y="3803"/>
                                <a:pt x="5869" y="3803"/>
                              </a:cubicBezTo>
                              <a:cubicBezTo>
                                <a:pt x="5904" y="3803"/>
                                <a:pt x="5937" y="3778"/>
                                <a:pt x="5937" y="3740"/>
                              </a:cubicBezTo>
                              <a:lnTo>
                                <a:pt x="5937" y="3739"/>
                              </a:lnTo>
                              <a:close/>
                              <a:moveTo>
                                <a:pt x="5483" y="3583"/>
                              </a:moveTo>
                              <a:cubicBezTo>
                                <a:pt x="5474" y="3583"/>
                                <a:pt x="5466" y="3589"/>
                                <a:pt x="5466" y="3598"/>
                              </a:cubicBezTo>
                              <a:cubicBezTo>
                                <a:pt x="5466" y="3602"/>
                                <a:pt x="5466" y="3602"/>
                                <a:pt x="5466" y="3602"/>
                              </a:cubicBezTo>
                              <a:cubicBezTo>
                                <a:pt x="5466" y="3611"/>
                                <a:pt x="5474" y="3617"/>
                                <a:pt x="5483" y="3617"/>
                              </a:cubicBezTo>
                              <a:cubicBezTo>
                                <a:pt x="5492" y="3617"/>
                                <a:pt x="5499" y="3611"/>
                                <a:pt x="5499" y="3602"/>
                              </a:cubicBezTo>
                              <a:cubicBezTo>
                                <a:pt x="5499" y="3598"/>
                                <a:pt x="5499" y="3598"/>
                                <a:pt x="5499" y="3598"/>
                              </a:cubicBezTo>
                              <a:cubicBezTo>
                                <a:pt x="5499" y="3589"/>
                                <a:pt x="5492" y="3583"/>
                                <a:pt x="5483" y="3583"/>
                              </a:cubicBezTo>
                              <a:close/>
                              <a:moveTo>
                                <a:pt x="5483" y="3654"/>
                              </a:moveTo>
                              <a:cubicBezTo>
                                <a:pt x="5475" y="3654"/>
                                <a:pt x="5469" y="3661"/>
                                <a:pt x="5469" y="3668"/>
                              </a:cubicBezTo>
                              <a:cubicBezTo>
                                <a:pt x="5469" y="3830"/>
                                <a:pt x="5469" y="3830"/>
                                <a:pt x="5469" y="3830"/>
                              </a:cubicBezTo>
                              <a:cubicBezTo>
                                <a:pt x="5469" y="3838"/>
                                <a:pt x="5475" y="3844"/>
                                <a:pt x="5483" y="3844"/>
                              </a:cubicBezTo>
                              <a:cubicBezTo>
                                <a:pt x="5491" y="3844"/>
                                <a:pt x="5497" y="3838"/>
                                <a:pt x="5497" y="3830"/>
                              </a:cubicBezTo>
                              <a:cubicBezTo>
                                <a:pt x="5497" y="3668"/>
                                <a:pt x="5497" y="3668"/>
                                <a:pt x="5497" y="3668"/>
                              </a:cubicBezTo>
                              <a:cubicBezTo>
                                <a:pt x="5497" y="3660"/>
                                <a:pt x="5490" y="3654"/>
                                <a:pt x="5483" y="3654"/>
                              </a:cubicBezTo>
                              <a:close/>
                              <a:moveTo>
                                <a:pt x="4881" y="3746"/>
                              </a:moveTo>
                              <a:cubicBezTo>
                                <a:pt x="4881" y="3754"/>
                                <a:pt x="4875" y="3759"/>
                                <a:pt x="4868" y="3759"/>
                              </a:cubicBezTo>
                              <a:cubicBezTo>
                                <a:pt x="4734" y="3759"/>
                                <a:pt x="4734" y="3759"/>
                                <a:pt x="4734" y="3759"/>
                              </a:cubicBezTo>
                              <a:cubicBezTo>
                                <a:pt x="4738" y="3800"/>
                                <a:pt x="4766" y="3822"/>
                                <a:pt x="4799" y="3822"/>
                              </a:cubicBezTo>
                              <a:cubicBezTo>
                                <a:pt x="4822" y="3822"/>
                                <a:pt x="4839" y="3813"/>
                                <a:pt x="4853" y="3801"/>
                              </a:cubicBezTo>
                              <a:cubicBezTo>
                                <a:pt x="4861" y="3797"/>
                                <a:pt x="4861" y="3797"/>
                                <a:pt x="4861" y="3797"/>
                              </a:cubicBezTo>
                              <a:cubicBezTo>
                                <a:pt x="4868" y="3797"/>
                                <a:pt x="4873" y="3803"/>
                                <a:pt x="4873" y="3809"/>
                              </a:cubicBezTo>
                              <a:cubicBezTo>
                                <a:pt x="4869" y="3818"/>
                                <a:pt x="4869" y="3818"/>
                                <a:pt x="4869" y="3818"/>
                              </a:cubicBezTo>
                              <a:cubicBezTo>
                                <a:pt x="4851" y="3835"/>
                                <a:pt x="4830" y="3846"/>
                                <a:pt x="4799" y="3846"/>
                              </a:cubicBezTo>
                              <a:cubicBezTo>
                                <a:pt x="4747" y="3846"/>
                                <a:pt x="4706" y="3807"/>
                                <a:pt x="4706" y="3750"/>
                              </a:cubicBezTo>
                              <a:cubicBezTo>
                                <a:pt x="4706" y="3749"/>
                                <a:pt x="4706" y="3749"/>
                                <a:pt x="4706" y="3749"/>
                              </a:cubicBezTo>
                              <a:cubicBezTo>
                                <a:pt x="4706" y="3695"/>
                                <a:pt x="4743" y="3652"/>
                                <a:pt x="4795" y="3652"/>
                              </a:cubicBezTo>
                              <a:cubicBezTo>
                                <a:pt x="4850" y="3652"/>
                                <a:pt x="4881" y="3697"/>
                                <a:pt x="4881" y="3746"/>
                              </a:cubicBezTo>
                              <a:close/>
                              <a:moveTo>
                                <a:pt x="4854" y="3739"/>
                              </a:moveTo>
                              <a:cubicBezTo>
                                <a:pt x="4851" y="3705"/>
                                <a:pt x="4831" y="3675"/>
                                <a:pt x="4794" y="3675"/>
                              </a:cubicBezTo>
                              <a:cubicBezTo>
                                <a:pt x="4762" y="3675"/>
                                <a:pt x="4737" y="3702"/>
                                <a:pt x="4734" y="3739"/>
                              </a:cubicBezTo>
                              <a:lnTo>
                                <a:pt x="4854" y="3739"/>
                              </a:lnTo>
                              <a:close/>
                              <a:moveTo>
                                <a:pt x="4489" y="3652"/>
                              </a:moveTo>
                              <a:cubicBezTo>
                                <a:pt x="4457" y="3652"/>
                                <a:pt x="4437" y="3668"/>
                                <a:pt x="4425" y="3688"/>
                              </a:cubicBezTo>
                              <a:cubicBezTo>
                                <a:pt x="4425" y="3668"/>
                                <a:pt x="4425" y="3668"/>
                                <a:pt x="4425" y="3668"/>
                              </a:cubicBezTo>
                              <a:cubicBezTo>
                                <a:pt x="4425" y="3660"/>
                                <a:pt x="4419" y="3654"/>
                                <a:pt x="4411" y="3654"/>
                              </a:cubicBezTo>
                              <a:cubicBezTo>
                                <a:pt x="4403" y="3654"/>
                                <a:pt x="4397" y="3661"/>
                                <a:pt x="4397" y="3668"/>
                              </a:cubicBezTo>
                              <a:cubicBezTo>
                                <a:pt x="4397" y="3830"/>
                                <a:pt x="4397" y="3830"/>
                                <a:pt x="4397" y="3830"/>
                              </a:cubicBezTo>
                              <a:cubicBezTo>
                                <a:pt x="4397" y="3838"/>
                                <a:pt x="4403" y="3844"/>
                                <a:pt x="4411" y="3844"/>
                              </a:cubicBezTo>
                              <a:cubicBezTo>
                                <a:pt x="4419" y="3844"/>
                                <a:pt x="4425" y="3838"/>
                                <a:pt x="4425" y="3830"/>
                              </a:cubicBezTo>
                              <a:cubicBezTo>
                                <a:pt x="4425" y="3736"/>
                                <a:pt x="4425" y="3736"/>
                                <a:pt x="4425" y="3736"/>
                              </a:cubicBezTo>
                              <a:cubicBezTo>
                                <a:pt x="4425" y="3701"/>
                                <a:pt x="4449" y="3677"/>
                                <a:pt x="4481" y="3677"/>
                              </a:cubicBezTo>
                              <a:cubicBezTo>
                                <a:pt x="4513" y="3677"/>
                                <a:pt x="4532" y="3699"/>
                                <a:pt x="4532" y="3733"/>
                              </a:cubicBezTo>
                              <a:cubicBezTo>
                                <a:pt x="4532" y="3830"/>
                                <a:pt x="4532" y="3830"/>
                                <a:pt x="4532" y="3830"/>
                              </a:cubicBezTo>
                              <a:cubicBezTo>
                                <a:pt x="4532" y="3838"/>
                                <a:pt x="4538" y="3844"/>
                                <a:pt x="4546" y="3844"/>
                              </a:cubicBezTo>
                              <a:cubicBezTo>
                                <a:pt x="4554" y="3844"/>
                                <a:pt x="4560" y="3838"/>
                                <a:pt x="4560" y="3830"/>
                              </a:cubicBezTo>
                              <a:cubicBezTo>
                                <a:pt x="4560" y="3727"/>
                                <a:pt x="4560" y="3727"/>
                                <a:pt x="4560" y="3727"/>
                              </a:cubicBezTo>
                              <a:cubicBezTo>
                                <a:pt x="4560" y="3682"/>
                                <a:pt x="4534" y="3652"/>
                                <a:pt x="4489" y="3652"/>
                              </a:cubicBezTo>
                              <a:close/>
                              <a:moveTo>
                                <a:pt x="3233" y="3654"/>
                              </a:moveTo>
                              <a:cubicBezTo>
                                <a:pt x="3225" y="3654"/>
                                <a:pt x="3221" y="3659"/>
                                <a:pt x="3220" y="3664"/>
                              </a:cubicBezTo>
                              <a:cubicBezTo>
                                <a:pt x="3158" y="3810"/>
                                <a:pt x="3158" y="3810"/>
                                <a:pt x="3158" y="3810"/>
                              </a:cubicBezTo>
                              <a:cubicBezTo>
                                <a:pt x="3098" y="3665"/>
                                <a:pt x="3098" y="3665"/>
                                <a:pt x="3098" y="3665"/>
                              </a:cubicBezTo>
                              <a:cubicBezTo>
                                <a:pt x="3096" y="3659"/>
                                <a:pt x="3092" y="3654"/>
                                <a:pt x="3084" y="3654"/>
                              </a:cubicBezTo>
                              <a:cubicBezTo>
                                <a:pt x="3076" y="3654"/>
                                <a:pt x="3070" y="3661"/>
                                <a:pt x="3070" y="3668"/>
                              </a:cubicBezTo>
                              <a:cubicBezTo>
                                <a:pt x="3072" y="3675"/>
                                <a:pt x="3072" y="3675"/>
                                <a:pt x="3072" y="3675"/>
                              </a:cubicBezTo>
                              <a:cubicBezTo>
                                <a:pt x="3142" y="3833"/>
                                <a:pt x="3142" y="3833"/>
                                <a:pt x="3142" y="3833"/>
                              </a:cubicBezTo>
                              <a:cubicBezTo>
                                <a:pt x="3145" y="3840"/>
                                <a:pt x="3150" y="3845"/>
                                <a:pt x="3158" y="3845"/>
                              </a:cubicBezTo>
                              <a:cubicBezTo>
                                <a:pt x="3159" y="3845"/>
                                <a:pt x="3159" y="3845"/>
                                <a:pt x="3159" y="3845"/>
                              </a:cubicBezTo>
                              <a:cubicBezTo>
                                <a:pt x="3167" y="3845"/>
                                <a:pt x="3171" y="3840"/>
                                <a:pt x="3175" y="3833"/>
                              </a:cubicBezTo>
                              <a:cubicBezTo>
                                <a:pt x="3245" y="3675"/>
                                <a:pt x="3245" y="3675"/>
                                <a:pt x="3245" y="3675"/>
                              </a:cubicBezTo>
                              <a:cubicBezTo>
                                <a:pt x="3246" y="3668"/>
                                <a:pt x="3246" y="3668"/>
                                <a:pt x="3246" y="3668"/>
                              </a:cubicBezTo>
                              <a:cubicBezTo>
                                <a:pt x="3246" y="3660"/>
                                <a:pt x="3240" y="3654"/>
                                <a:pt x="3233" y="3654"/>
                              </a:cubicBezTo>
                              <a:close/>
                              <a:moveTo>
                                <a:pt x="3419" y="3674"/>
                              </a:moveTo>
                              <a:cubicBezTo>
                                <a:pt x="3432" y="3687"/>
                                <a:pt x="3438" y="3705"/>
                                <a:pt x="3438" y="3728"/>
                              </a:cubicBezTo>
                              <a:cubicBezTo>
                                <a:pt x="3438" y="3830"/>
                                <a:pt x="3438" y="3830"/>
                                <a:pt x="3438" y="3830"/>
                              </a:cubicBezTo>
                              <a:cubicBezTo>
                                <a:pt x="3438" y="3838"/>
                                <a:pt x="3432" y="3844"/>
                                <a:pt x="3425" y="3844"/>
                              </a:cubicBezTo>
                              <a:cubicBezTo>
                                <a:pt x="3417" y="3844"/>
                                <a:pt x="3412" y="3838"/>
                                <a:pt x="3412" y="3831"/>
                              </a:cubicBezTo>
                              <a:cubicBezTo>
                                <a:pt x="3412" y="3814"/>
                                <a:pt x="3412" y="3814"/>
                                <a:pt x="3412" y="3814"/>
                              </a:cubicBezTo>
                              <a:cubicBezTo>
                                <a:pt x="3399" y="3831"/>
                                <a:pt x="3377" y="3846"/>
                                <a:pt x="3344" y="3846"/>
                              </a:cubicBezTo>
                              <a:cubicBezTo>
                                <a:pt x="3310" y="3846"/>
                                <a:pt x="3275" y="3826"/>
                                <a:pt x="3275" y="3788"/>
                              </a:cubicBezTo>
                              <a:cubicBezTo>
                                <a:pt x="3275" y="3787"/>
                                <a:pt x="3275" y="3787"/>
                                <a:pt x="3275" y="3787"/>
                              </a:cubicBezTo>
                              <a:cubicBezTo>
                                <a:pt x="3275" y="3748"/>
                                <a:pt x="3307" y="3727"/>
                                <a:pt x="3354" y="3727"/>
                              </a:cubicBezTo>
                              <a:cubicBezTo>
                                <a:pt x="3378" y="3727"/>
                                <a:pt x="3395" y="3730"/>
                                <a:pt x="3412" y="3735"/>
                              </a:cubicBezTo>
                              <a:cubicBezTo>
                                <a:pt x="3412" y="3729"/>
                                <a:pt x="3412" y="3729"/>
                                <a:pt x="3412" y="3729"/>
                              </a:cubicBezTo>
                              <a:cubicBezTo>
                                <a:pt x="3412" y="3695"/>
                                <a:pt x="3391" y="3678"/>
                                <a:pt x="3356" y="3678"/>
                              </a:cubicBezTo>
                              <a:cubicBezTo>
                                <a:pt x="3337" y="3678"/>
                                <a:pt x="3322" y="3682"/>
                                <a:pt x="3308" y="3688"/>
                              </a:cubicBezTo>
                              <a:cubicBezTo>
                                <a:pt x="3303" y="3689"/>
                                <a:pt x="3303" y="3689"/>
                                <a:pt x="3303" y="3689"/>
                              </a:cubicBezTo>
                              <a:cubicBezTo>
                                <a:pt x="3296" y="3689"/>
                                <a:pt x="3291" y="3684"/>
                                <a:pt x="3291" y="3678"/>
                              </a:cubicBezTo>
                              <a:cubicBezTo>
                                <a:pt x="3291" y="3672"/>
                                <a:pt x="3294" y="3667"/>
                                <a:pt x="3298" y="3666"/>
                              </a:cubicBezTo>
                              <a:cubicBezTo>
                                <a:pt x="3316" y="3658"/>
                                <a:pt x="3335" y="3653"/>
                                <a:pt x="3359" y="3653"/>
                              </a:cubicBezTo>
                              <a:cubicBezTo>
                                <a:pt x="3385" y="3653"/>
                                <a:pt x="3405" y="3660"/>
                                <a:pt x="3419" y="3674"/>
                              </a:cubicBezTo>
                              <a:close/>
                              <a:moveTo>
                                <a:pt x="3412" y="3756"/>
                              </a:moveTo>
                              <a:cubicBezTo>
                                <a:pt x="3398" y="3752"/>
                                <a:pt x="3380" y="3748"/>
                                <a:pt x="3357" y="3748"/>
                              </a:cubicBezTo>
                              <a:cubicBezTo>
                                <a:pt x="3322" y="3748"/>
                                <a:pt x="3303" y="3763"/>
                                <a:pt x="3303" y="3786"/>
                              </a:cubicBezTo>
                              <a:cubicBezTo>
                                <a:pt x="3303" y="3787"/>
                                <a:pt x="3303" y="3787"/>
                                <a:pt x="3303" y="3787"/>
                              </a:cubicBezTo>
                              <a:cubicBezTo>
                                <a:pt x="3303" y="3810"/>
                                <a:pt x="3324" y="3824"/>
                                <a:pt x="3350" y="3824"/>
                              </a:cubicBezTo>
                              <a:cubicBezTo>
                                <a:pt x="3384" y="3824"/>
                                <a:pt x="3412" y="3803"/>
                                <a:pt x="3412" y="3774"/>
                              </a:cubicBezTo>
                              <a:lnTo>
                                <a:pt x="3412" y="3756"/>
                              </a:lnTo>
                              <a:close/>
                              <a:moveTo>
                                <a:pt x="2842" y="3652"/>
                              </a:moveTo>
                              <a:cubicBezTo>
                                <a:pt x="2810" y="3652"/>
                                <a:pt x="2791" y="3668"/>
                                <a:pt x="2779" y="3688"/>
                              </a:cubicBezTo>
                              <a:cubicBezTo>
                                <a:pt x="2779" y="3668"/>
                                <a:pt x="2779" y="3668"/>
                                <a:pt x="2779" y="3668"/>
                              </a:cubicBezTo>
                              <a:cubicBezTo>
                                <a:pt x="2779" y="3660"/>
                                <a:pt x="2773" y="3654"/>
                                <a:pt x="2765" y="3654"/>
                              </a:cubicBezTo>
                              <a:cubicBezTo>
                                <a:pt x="2757" y="3654"/>
                                <a:pt x="2751" y="3661"/>
                                <a:pt x="2751" y="3668"/>
                              </a:cubicBezTo>
                              <a:cubicBezTo>
                                <a:pt x="2751" y="3830"/>
                                <a:pt x="2751" y="3830"/>
                                <a:pt x="2751" y="3830"/>
                              </a:cubicBezTo>
                              <a:cubicBezTo>
                                <a:pt x="2751" y="3838"/>
                                <a:pt x="2757" y="3844"/>
                                <a:pt x="2765" y="3844"/>
                              </a:cubicBezTo>
                              <a:cubicBezTo>
                                <a:pt x="2773" y="3844"/>
                                <a:pt x="2779" y="3838"/>
                                <a:pt x="2779" y="3830"/>
                              </a:cubicBezTo>
                              <a:cubicBezTo>
                                <a:pt x="2779" y="3736"/>
                                <a:pt x="2779" y="3736"/>
                                <a:pt x="2779" y="3736"/>
                              </a:cubicBezTo>
                              <a:cubicBezTo>
                                <a:pt x="2779" y="3701"/>
                                <a:pt x="2802" y="3677"/>
                                <a:pt x="2834" y="3677"/>
                              </a:cubicBezTo>
                              <a:cubicBezTo>
                                <a:pt x="2867" y="3677"/>
                                <a:pt x="2886" y="3699"/>
                                <a:pt x="2886" y="3733"/>
                              </a:cubicBezTo>
                              <a:cubicBezTo>
                                <a:pt x="2886" y="3830"/>
                                <a:pt x="2886" y="3830"/>
                                <a:pt x="2886" y="3830"/>
                              </a:cubicBezTo>
                              <a:cubicBezTo>
                                <a:pt x="2886" y="3838"/>
                                <a:pt x="2892" y="3844"/>
                                <a:pt x="2900" y="3844"/>
                              </a:cubicBezTo>
                              <a:cubicBezTo>
                                <a:pt x="2908" y="3844"/>
                                <a:pt x="2914" y="3838"/>
                                <a:pt x="2914" y="3830"/>
                              </a:cubicBezTo>
                              <a:cubicBezTo>
                                <a:pt x="2914" y="3727"/>
                                <a:pt x="2914" y="3727"/>
                                <a:pt x="2914" y="3727"/>
                              </a:cubicBezTo>
                              <a:cubicBezTo>
                                <a:pt x="2914" y="3682"/>
                                <a:pt x="2887" y="3652"/>
                                <a:pt x="2842" y="3652"/>
                              </a:cubicBezTo>
                              <a:close/>
                              <a:moveTo>
                                <a:pt x="3590" y="3652"/>
                              </a:moveTo>
                              <a:cubicBezTo>
                                <a:pt x="3558" y="3652"/>
                                <a:pt x="3539" y="3668"/>
                                <a:pt x="3527" y="3688"/>
                              </a:cubicBezTo>
                              <a:cubicBezTo>
                                <a:pt x="3527" y="3668"/>
                                <a:pt x="3527" y="3668"/>
                                <a:pt x="3527" y="3668"/>
                              </a:cubicBezTo>
                              <a:cubicBezTo>
                                <a:pt x="3527" y="3660"/>
                                <a:pt x="3521" y="3654"/>
                                <a:pt x="3513" y="3654"/>
                              </a:cubicBezTo>
                              <a:cubicBezTo>
                                <a:pt x="3505" y="3654"/>
                                <a:pt x="3499" y="3661"/>
                                <a:pt x="3499" y="3668"/>
                              </a:cubicBezTo>
                              <a:cubicBezTo>
                                <a:pt x="3499" y="3830"/>
                                <a:pt x="3499" y="3830"/>
                                <a:pt x="3499" y="3830"/>
                              </a:cubicBezTo>
                              <a:cubicBezTo>
                                <a:pt x="3499" y="3838"/>
                                <a:pt x="3505" y="3844"/>
                                <a:pt x="3513" y="3844"/>
                              </a:cubicBezTo>
                              <a:cubicBezTo>
                                <a:pt x="3521" y="3844"/>
                                <a:pt x="3527" y="3838"/>
                                <a:pt x="3527" y="3830"/>
                              </a:cubicBezTo>
                              <a:cubicBezTo>
                                <a:pt x="3527" y="3736"/>
                                <a:pt x="3527" y="3736"/>
                                <a:pt x="3527" y="3736"/>
                              </a:cubicBezTo>
                              <a:cubicBezTo>
                                <a:pt x="3527" y="3701"/>
                                <a:pt x="3550" y="3677"/>
                                <a:pt x="3583" y="3677"/>
                              </a:cubicBezTo>
                              <a:cubicBezTo>
                                <a:pt x="3615" y="3677"/>
                                <a:pt x="3634" y="3699"/>
                                <a:pt x="3634" y="3733"/>
                              </a:cubicBezTo>
                              <a:cubicBezTo>
                                <a:pt x="3634" y="3830"/>
                                <a:pt x="3634" y="3830"/>
                                <a:pt x="3634" y="3830"/>
                              </a:cubicBezTo>
                              <a:cubicBezTo>
                                <a:pt x="3634" y="3838"/>
                                <a:pt x="3640" y="3844"/>
                                <a:pt x="3648" y="3844"/>
                              </a:cubicBezTo>
                              <a:cubicBezTo>
                                <a:pt x="3656" y="3844"/>
                                <a:pt x="3662" y="3838"/>
                                <a:pt x="3662" y="3830"/>
                              </a:cubicBezTo>
                              <a:cubicBezTo>
                                <a:pt x="3662" y="3727"/>
                                <a:pt x="3662" y="3727"/>
                                <a:pt x="3662" y="3727"/>
                              </a:cubicBezTo>
                              <a:cubicBezTo>
                                <a:pt x="3662" y="3682"/>
                                <a:pt x="3635" y="3652"/>
                                <a:pt x="3590" y="3652"/>
                              </a:cubicBezTo>
                              <a:close/>
                              <a:moveTo>
                                <a:pt x="4341" y="3653"/>
                              </a:moveTo>
                              <a:cubicBezTo>
                                <a:pt x="4318" y="3653"/>
                                <a:pt x="4291" y="3672"/>
                                <a:pt x="4277" y="3703"/>
                              </a:cubicBezTo>
                              <a:cubicBezTo>
                                <a:pt x="4277" y="3668"/>
                                <a:pt x="4277" y="3668"/>
                                <a:pt x="4277" y="3668"/>
                              </a:cubicBezTo>
                              <a:cubicBezTo>
                                <a:pt x="4277" y="3660"/>
                                <a:pt x="4271" y="3654"/>
                                <a:pt x="4263" y="3654"/>
                              </a:cubicBezTo>
                              <a:cubicBezTo>
                                <a:pt x="4256" y="3654"/>
                                <a:pt x="4250" y="3661"/>
                                <a:pt x="4250" y="3668"/>
                              </a:cubicBezTo>
                              <a:cubicBezTo>
                                <a:pt x="4250" y="3830"/>
                                <a:pt x="4250" y="3830"/>
                                <a:pt x="4250" y="3830"/>
                              </a:cubicBezTo>
                              <a:cubicBezTo>
                                <a:pt x="4250" y="3838"/>
                                <a:pt x="4256" y="3844"/>
                                <a:pt x="4264" y="3844"/>
                              </a:cubicBezTo>
                              <a:cubicBezTo>
                                <a:pt x="4272" y="3844"/>
                                <a:pt x="4277" y="3837"/>
                                <a:pt x="4277" y="3830"/>
                              </a:cubicBezTo>
                              <a:cubicBezTo>
                                <a:pt x="4277" y="3766"/>
                                <a:pt x="4277" y="3766"/>
                                <a:pt x="4277" y="3766"/>
                              </a:cubicBezTo>
                              <a:cubicBezTo>
                                <a:pt x="4277" y="3713"/>
                                <a:pt x="4307" y="3686"/>
                                <a:pt x="4343" y="3682"/>
                              </a:cubicBezTo>
                              <a:cubicBezTo>
                                <a:pt x="4350" y="3680"/>
                                <a:pt x="4355" y="3675"/>
                                <a:pt x="4355" y="3667"/>
                              </a:cubicBezTo>
                              <a:cubicBezTo>
                                <a:pt x="4355" y="3660"/>
                                <a:pt x="4350" y="3653"/>
                                <a:pt x="4341" y="3653"/>
                              </a:cubicBezTo>
                              <a:close/>
                              <a:moveTo>
                                <a:pt x="4199" y="3746"/>
                              </a:moveTo>
                              <a:cubicBezTo>
                                <a:pt x="4199" y="3754"/>
                                <a:pt x="4193" y="3759"/>
                                <a:pt x="4186" y="3759"/>
                              </a:cubicBezTo>
                              <a:cubicBezTo>
                                <a:pt x="4051" y="3759"/>
                                <a:pt x="4051" y="3759"/>
                                <a:pt x="4051" y="3759"/>
                              </a:cubicBezTo>
                              <a:cubicBezTo>
                                <a:pt x="4055" y="3800"/>
                                <a:pt x="4084" y="3822"/>
                                <a:pt x="4117" y="3822"/>
                              </a:cubicBezTo>
                              <a:cubicBezTo>
                                <a:pt x="4140" y="3822"/>
                                <a:pt x="4157" y="3813"/>
                                <a:pt x="4170" y="3801"/>
                              </a:cubicBezTo>
                              <a:cubicBezTo>
                                <a:pt x="4178" y="3797"/>
                                <a:pt x="4178" y="3797"/>
                                <a:pt x="4178" y="3797"/>
                              </a:cubicBezTo>
                              <a:cubicBezTo>
                                <a:pt x="4185" y="3797"/>
                                <a:pt x="4191" y="3803"/>
                                <a:pt x="4191" y="3809"/>
                              </a:cubicBezTo>
                              <a:cubicBezTo>
                                <a:pt x="4186" y="3818"/>
                                <a:pt x="4186" y="3818"/>
                                <a:pt x="4186" y="3818"/>
                              </a:cubicBezTo>
                              <a:cubicBezTo>
                                <a:pt x="4169" y="3835"/>
                                <a:pt x="4148" y="3846"/>
                                <a:pt x="4116" y="3846"/>
                              </a:cubicBezTo>
                              <a:cubicBezTo>
                                <a:pt x="4065" y="3846"/>
                                <a:pt x="4023" y="3807"/>
                                <a:pt x="4023" y="3750"/>
                              </a:cubicBezTo>
                              <a:cubicBezTo>
                                <a:pt x="4023" y="3749"/>
                                <a:pt x="4023" y="3749"/>
                                <a:pt x="4023" y="3749"/>
                              </a:cubicBezTo>
                              <a:cubicBezTo>
                                <a:pt x="4023" y="3695"/>
                                <a:pt x="4061" y="3652"/>
                                <a:pt x="4112" y="3652"/>
                              </a:cubicBezTo>
                              <a:cubicBezTo>
                                <a:pt x="4168" y="3652"/>
                                <a:pt x="4199" y="3697"/>
                                <a:pt x="4199" y="3746"/>
                              </a:cubicBezTo>
                              <a:close/>
                              <a:moveTo>
                                <a:pt x="4171" y="3739"/>
                              </a:moveTo>
                              <a:cubicBezTo>
                                <a:pt x="4168" y="3705"/>
                                <a:pt x="4149" y="3675"/>
                                <a:pt x="4112" y="3675"/>
                              </a:cubicBezTo>
                              <a:cubicBezTo>
                                <a:pt x="4079" y="3675"/>
                                <a:pt x="4055" y="3702"/>
                                <a:pt x="4051" y="3739"/>
                              </a:cubicBezTo>
                              <a:lnTo>
                                <a:pt x="4171" y="3739"/>
                              </a:lnTo>
                              <a:close/>
                              <a:moveTo>
                                <a:pt x="3981" y="3654"/>
                              </a:moveTo>
                              <a:cubicBezTo>
                                <a:pt x="3973" y="3654"/>
                                <a:pt x="3970" y="3659"/>
                                <a:pt x="3968" y="3664"/>
                              </a:cubicBezTo>
                              <a:cubicBezTo>
                                <a:pt x="3907" y="3810"/>
                                <a:pt x="3907" y="3810"/>
                                <a:pt x="3907" y="3810"/>
                              </a:cubicBezTo>
                              <a:cubicBezTo>
                                <a:pt x="3846" y="3665"/>
                                <a:pt x="3846" y="3665"/>
                                <a:pt x="3846" y="3665"/>
                              </a:cubicBezTo>
                              <a:cubicBezTo>
                                <a:pt x="3844" y="3659"/>
                                <a:pt x="3840" y="3654"/>
                                <a:pt x="3832" y="3654"/>
                              </a:cubicBezTo>
                              <a:cubicBezTo>
                                <a:pt x="3824" y="3654"/>
                                <a:pt x="3818" y="3661"/>
                                <a:pt x="3818" y="3668"/>
                              </a:cubicBezTo>
                              <a:cubicBezTo>
                                <a:pt x="3820" y="3675"/>
                                <a:pt x="3820" y="3675"/>
                                <a:pt x="3820" y="3675"/>
                              </a:cubicBezTo>
                              <a:cubicBezTo>
                                <a:pt x="3890" y="3833"/>
                                <a:pt x="3890" y="3833"/>
                                <a:pt x="3890" y="3833"/>
                              </a:cubicBezTo>
                              <a:cubicBezTo>
                                <a:pt x="3893" y="3840"/>
                                <a:pt x="3898" y="3845"/>
                                <a:pt x="3906" y="3845"/>
                              </a:cubicBezTo>
                              <a:cubicBezTo>
                                <a:pt x="3907" y="3845"/>
                                <a:pt x="3907" y="3845"/>
                                <a:pt x="3907" y="3845"/>
                              </a:cubicBezTo>
                              <a:cubicBezTo>
                                <a:pt x="3915" y="3845"/>
                                <a:pt x="3919" y="3840"/>
                                <a:pt x="3923" y="3833"/>
                              </a:cubicBezTo>
                              <a:cubicBezTo>
                                <a:pt x="3993" y="3675"/>
                                <a:pt x="3993" y="3675"/>
                                <a:pt x="3993" y="3675"/>
                              </a:cubicBezTo>
                              <a:cubicBezTo>
                                <a:pt x="3994" y="3668"/>
                                <a:pt x="3994" y="3668"/>
                                <a:pt x="3994" y="3668"/>
                              </a:cubicBezTo>
                              <a:cubicBezTo>
                                <a:pt x="3994" y="3660"/>
                                <a:pt x="3988" y="3654"/>
                                <a:pt x="3981" y="3654"/>
                              </a:cubicBezTo>
                              <a:close/>
                              <a:moveTo>
                                <a:pt x="16067" y="0"/>
                              </a:moveTo>
                              <a:cubicBezTo>
                                <a:pt x="15160" y="0"/>
                                <a:pt x="14425" y="735"/>
                                <a:pt x="14425" y="1642"/>
                              </a:cubicBezTo>
                              <a:cubicBezTo>
                                <a:pt x="14425" y="2104"/>
                                <a:pt x="14425" y="2104"/>
                                <a:pt x="14425" y="2104"/>
                              </a:cubicBezTo>
                              <a:cubicBezTo>
                                <a:pt x="14425" y="2552"/>
                                <a:pt x="14244" y="2957"/>
                                <a:pt x="13950" y="3251"/>
                              </a:cubicBezTo>
                              <a:cubicBezTo>
                                <a:pt x="13657" y="3544"/>
                                <a:pt x="13251" y="3726"/>
                                <a:pt x="12803" y="3726"/>
                              </a:cubicBezTo>
                              <a:cubicBezTo>
                                <a:pt x="6271" y="3726"/>
                                <a:pt x="6271" y="3726"/>
                                <a:pt x="6271" y="3726"/>
                              </a:cubicBezTo>
                              <a:cubicBezTo>
                                <a:pt x="6266" y="3726"/>
                                <a:pt x="6261" y="3730"/>
                                <a:pt x="6261" y="3736"/>
                              </a:cubicBezTo>
                              <a:cubicBezTo>
                                <a:pt x="6261" y="3741"/>
                                <a:pt x="6266" y="3746"/>
                                <a:pt x="6271" y="3746"/>
                              </a:cubicBezTo>
                              <a:cubicBezTo>
                                <a:pt x="12803" y="3746"/>
                                <a:pt x="12803" y="3746"/>
                                <a:pt x="12803" y="3746"/>
                              </a:cubicBezTo>
                              <a:cubicBezTo>
                                <a:pt x="13710" y="3746"/>
                                <a:pt x="14445" y="3011"/>
                                <a:pt x="14445" y="2104"/>
                              </a:cubicBezTo>
                              <a:cubicBezTo>
                                <a:pt x="14445" y="1642"/>
                                <a:pt x="14445" y="1642"/>
                                <a:pt x="14445" y="1642"/>
                              </a:cubicBezTo>
                              <a:cubicBezTo>
                                <a:pt x="14445" y="1194"/>
                                <a:pt x="14627" y="789"/>
                                <a:pt x="14920" y="495"/>
                              </a:cubicBezTo>
                              <a:cubicBezTo>
                                <a:pt x="15214" y="202"/>
                                <a:pt x="15619" y="20"/>
                                <a:pt x="16067" y="20"/>
                              </a:cubicBezTo>
                              <a:cubicBezTo>
                                <a:pt x="20558" y="20"/>
                                <a:pt x="20558" y="20"/>
                                <a:pt x="20558" y="20"/>
                              </a:cubicBezTo>
                              <a:cubicBezTo>
                                <a:pt x="20558" y="0"/>
                                <a:pt x="20558" y="0"/>
                                <a:pt x="20558" y="0"/>
                              </a:cubicBezTo>
                              <a:lnTo>
                                <a:pt x="16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7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5"/>
                      <wps:cNvSpPr>
                        <a:spLocks/>
                      </wps:cNvSpPr>
                      <wps:spPr bwMode="auto">
                        <a:xfrm>
                          <a:off x="252730" y="252095"/>
                          <a:ext cx="1448435" cy="737235"/>
                        </a:xfrm>
                        <a:custGeom>
                          <a:avLst/>
                          <a:gdLst>
                            <a:gd name="T0" fmla="*/ 4214 w 4562"/>
                            <a:gd name="T1" fmla="*/ 1405 h 2325"/>
                            <a:gd name="T2" fmla="*/ 4562 w 4562"/>
                            <a:gd name="T3" fmla="*/ 1753 h 2325"/>
                            <a:gd name="T4" fmla="*/ 4562 w 4562"/>
                            <a:gd name="T5" fmla="*/ 1976 h 2325"/>
                            <a:gd name="T6" fmla="*/ 4214 w 4562"/>
                            <a:gd name="T7" fmla="*/ 2325 h 2325"/>
                            <a:gd name="T8" fmla="*/ 3693 w 4562"/>
                            <a:gd name="T9" fmla="*/ 2325 h 2325"/>
                            <a:gd name="T10" fmla="*/ 3344 w 4562"/>
                            <a:gd name="T11" fmla="*/ 1976 h 2325"/>
                            <a:gd name="T12" fmla="*/ 3344 w 4562"/>
                            <a:gd name="T13" fmla="*/ 1839 h 2325"/>
                            <a:gd name="T14" fmla="*/ 2910 w 4562"/>
                            <a:gd name="T15" fmla="*/ 1405 h 2325"/>
                            <a:gd name="T16" fmla="*/ 434 w 4562"/>
                            <a:gd name="T17" fmla="*/ 1405 h 2325"/>
                            <a:gd name="T18" fmla="*/ 0 w 4562"/>
                            <a:gd name="T19" fmla="*/ 970 h 2325"/>
                            <a:gd name="T20" fmla="*/ 0 w 4562"/>
                            <a:gd name="T21" fmla="*/ 434 h 2325"/>
                            <a:gd name="T22" fmla="*/ 434 w 4562"/>
                            <a:gd name="T23" fmla="*/ 0 h 2325"/>
                            <a:gd name="T24" fmla="*/ 2910 w 4562"/>
                            <a:gd name="T25" fmla="*/ 0 h 2325"/>
                            <a:gd name="T26" fmla="*/ 3344 w 4562"/>
                            <a:gd name="T27" fmla="*/ 434 h 2325"/>
                            <a:gd name="T28" fmla="*/ 3344 w 4562"/>
                            <a:gd name="T29" fmla="*/ 970 h 2325"/>
                            <a:gd name="T30" fmla="*/ 3778 w 4562"/>
                            <a:gd name="T31" fmla="*/ 1405 h 2325"/>
                            <a:gd name="T32" fmla="*/ 4214 w 4562"/>
                            <a:gd name="T33" fmla="*/ 1405 h 2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562" h="2325">
                              <a:moveTo>
                                <a:pt x="4214" y="1405"/>
                              </a:moveTo>
                              <a:cubicBezTo>
                                <a:pt x="4406" y="1405"/>
                                <a:pt x="4562" y="1561"/>
                                <a:pt x="4562" y="1753"/>
                              </a:cubicBezTo>
                              <a:cubicBezTo>
                                <a:pt x="4562" y="1976"/>
                                <a:pt x="4562" y="1976"/>
                                <a:pt x="4562" y="1976"/>
                              </a:cubicBezTo>
                              <a:cubicBezTo>
                                <a:pt x="4562" y="2169"/>
                                <a:pt x="4406" y="2325"/>
                                <a:pt x="4214" y="2325"/>
                              </a:cubicBezTo>
                              <a:cubicBezTo>
                                <a:pt x="3693" y="2325"/>
                                <a:pt x="3693" y="2325"/>
                                <a:pt x="3693" y="2325"/>
                              </a:cubicBezTo>
                              <a:cubicBezTo>
                                <a:pt x="3500" y="2325"/>
                                <a:pt x="3344" y="2169"/>
                                <a:pt x="3344" y="1976"/>
                              </a:cubicBezTo>
                              <a:cubicBezTo>
                                <a:pt x="3344" y="1839"/>
                                <a:pt x="3344" y="1839"/>
                                <a:pt x="3344" y="1839"/>
                              </a:cubicBezTo>
                              <a:cubicBezTo>
                                <a:pt x="3344" y="1599"/>
                                <a:pt x="3150" y="1405"/>
                                <a:pt x="2910" y="1405"/>
                              </a:cubicBezTo>
                              <a:cubicBezTo>
                                <a:pt x="434" y="1405"/>
                                <a:pt x="434" y="1405"/>
                                <a:pt x="434" y="1405"/>
                              </a:cubicBezTo>
                              <a:cubicBezTo>
                                <a:pt x="194" y="1405"/>
                                <a:pt x="0" y="1210"/>
                                <a:pt x="0" y="970"/>
                              </a:cubicBezTo>
                              <a:cubicBezTo>
                                <a:pt x="0" y="434"/>
                                <a:pt x="0" y="434"/>
                                <a:pt x="0" y="434"/>
                              </a:cubicBezTo>
                              <a:cubicBezTo>
                                <a:pt x="0" y="194"/>
                                <a:pt x="194" y="0"/>
                                <a:pt x="434" y="0"/>
                              </a:cubicBezTo>
                              <a:cubicBezTo>
                                <a:pt x="2910" y="0"/>
                                <a:pt x="2910" y="0"/>
                                <a:pt x="2910" y="0"/>
                              </a:cubicBezTo>
                              <a:cubicBezTo>
                                <a:pt x="3150" y="0"/>
                                <a:pt x="3344" y="194"/>
                                <a:pt x="3344" y="434"/>
                              </a:cubicBezTo>
                              <a:cubicBezTo>
                                <a:pt x="3344" y="970"/>
                                <a:pt x="3344" y="970"/>
                                <a:pt x="3344" y="970"/>
                              </a:cubicBezTo>
                              <a:cubicBezTo>
                                <a:pt x="3344" y="1210"/>
                                <a:pt x="3539" y="1405"/>
                                <a:pt x="3778" y="1405"/>
                              </a:cubicBezTo>
                              <a:lnTo>
                                <a:pt x="4214" y="1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1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6"/>
                      <wps:cNvSpPr>
                        <a:spLocks noEditPoints="1"/>
                      </wps:cNvSpPr>
                      <wps:spPr bwMode="auto">
                        <a:xfrm>
                          <a:off x="376555" y="372110"/>
                          <a:ext cx="807720" cy="205740"/>
                        </a:xfrm>
                        <a:custGeom>
                          <a:avLst/>
                          <a:gdLst>
                            <a:gd name="T0" fmla="*/ 256 w 2544"/>
                            <a:gd name="T1" fmla="*/ 649 h 649"/>
                            <a:gd name="T2" fmla="*/ 66 w 2544"/>
                            <a:gd name="T3" fmla="*/ 477 h 649"/>
                            <a:gd name="T4" fmla="*/ 256 w 2544"/>
                            <a:gd name="T5" fmla="*/ 514 h 649"/>
                            <a:gd name="T6" fmla="*/ 264 w 2544"/>
                            <a:gd name="T7" fmla="*/ 391 h 649"/>
                            <a:gd name="T8" fmla="*/ 16 w 2544"/>
                            <a:gd name="T9" fmla="*/ 190 h 649"/>
                            <a:gd name="T10" fmla="*/ 485 w 2544"/>
                            <a:gd name="T11" fmla="*/ 105 h 649"/>
                            <a:gd name="T12" fmla="*/ 368 w 2544"/>
                            <a:gd name="T13" fmla="*/ 159 h 649"/>
                            <a:gd name="T14" fmla="*/ 164 w 2544"/>
                            <a:gd name="T15" fmla="*/ 183 h 649"/>
                            <a:gd name="T16" fmla="*/ 353 w 2544"/>
                            <a:gd name="T17" fmla="*/ 276 h 649"/>
                            <a:gd name="T18" fmla="*/ 1145 w 2544"/>
                            <a:gd name="T19" fmla="*/ 3 h 649"/>
                            <a:gd name="T20" fmla="*/ 1073 w 2544"/>
                            <a:gd name="T21" fmla="*/ 351 h 649"/>
                            <a:gd name="T22" fmla="*/ 790 w 2544"/>
                            <a:gd name="T23" fmla="*/ 351 h 649"/>
                            <a:gd name="T24" fmla="*/ 717 w 2544"/>
                            <a:gd name="T25" fmla="*/ 3 h 649"/>
                            <a:gd name="T26" fmla="*/ 646 w 2544"/>
                            <a:gd name="T27" fmla="*/ 351 h 649"/>
                            <a:gd name="T28" fmla="*/ 1218 w 2544"/>
                            <a:gd name="T29" fmla="*/ 351 h 649"/>
                            <a:gd name="T30" fmla="*/ 1145 w 2544"/>
                            <a:gd name="T31" fmla="*/ 3 h 649"/>
                            <a:gd name="T32" fmla="*/ 1869 w 2544"/>
                            <a:gd name="T33" fmla="*/ 539 h 649"/>
                            <a:gd name="T34" fmla="*/ 1795 w 2544"/>
                            <a:gd name="T35" fmla="*/ 646 h 649"/>
                            <a:gd name="T36" fmla="*/ 1664 w 2544"/>
                            <a:gd name="T37" fmla="*/ 446 h 649"/>
                            <a:gd name="T38" fmla="*/ 1532 w 2544"/>
                            <a:gd name="T39" fmla="*/ 574 h 649"/>
                            <a:gd name="T40" fmla="*/ 1387 w 2544"/>
                            <a:gd name="T41" fmla="*/ 574 h 649"/>
                            <a:gd name="T42" fmla="*/ 1459 w 2544"/>
                            <a:gd name="T43" fmla="*/ 9 h 649"/>
                            <a:gd name="T44" fmla="*/ 1901 w 2544"/>
                            <a:gd name="T45" fmla="*/ 231 h 649"/>
                            <a:gd name="T46" fmla="*/ 1752 w 2544"/>
                            <a:gd name="T47" fmla="*/ 231 h 649"/>
                            <a:gd name="T48" fmla="*/ 1532 w 2544"/>
                            <a:gd name="T49" fmla="*/ 147 h 649"/>
                            <a:gd name="T50" fmla="*/ 1654 w 2544"/>
                            <a:gd name="T51" fmla="*/ 315 h 649"/>
                            <a:gd name="T52" fmla="*/ 2476 w 2544"/>
                            <a:gd name="T53" fmla="*/ 9 h 649"/>
                            <a:gd name="T54" fmla="*/ 2058 w 2544"/>
                            <a:gd name="T55" fmla="*/ 81 h 649"/>
                            <a:gd name="T56" fmla="*/ 2130 w 2544"/>
                            <a:gd name="T57" fmla="*/ 646 h 649"/>
                            <a:gd name="T58" fmla="*/ 2202 w 2544"/>
                            <a:gd name="T59" fmla="*/ 419 h 649"/>
                            <a:gd name="T60" fmla="*/ 2441 w 2544"/>
                            <a:gd name="T61" fmla="*/ 350 h 649"/>
                            <a:gd name="T62" fmla="*/ 2202 w 2544"/>
                            <a:gd name="T63" fmla="*/ 281 h 649"/>
                            <a:gd name="T64" fmla="*/ 2476 w 2544"/>
                            <a:gd name="T65" fmla="*/ 147 h 649"/>
                            <a:gd name="T66" fmla="*/ 2476 w 2544"/>
                            <a:gd name="T67" fmla="*/ 9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544" h="649">
                              <a:moveTo>
                                <a:pt x="505" y="457"/>
                              </a:moveTo>
                              <a:cubicBezTo>
                                <a:pt x="505" y="574"/>
                                <a:pt x="396" y="649"/>
                                <a:pt x="256" y="649"/>
                              </a:cubicBezTo>
                              <a:cubicBezTo>
                                <a:pt x="138" y="649"/>
                                <a:pt x="0" y="612"/>
                                <a:pt x="0" y="545"/>
                              </a:cubicBezTo>
                              <a:cubicBezTo>
                                <a:pt x="0" y="503"/>
                                <a:pt x="24" y="477"/>
                                <a:pt x="66" y="477"/>
                              </a:cubicBezTo>
                              <a:cubicBezTo>
                                <a:pt x="88" y="477"/>
                                <a:pt x="108" y="483"/>
                                <a:pt x="130" y="490"/>
                              </a:cubicBezTo>
                              <a:cubicBezTo>
                                <a:pt x="162" y="501"/>
                                <a:pt x="200" y="514"/>
                                <a:pt x="256" y="514"/>
                              </a:cubicBezTo>
                              <a:cubicBezTo>
                                <a:pt x="303" y="514"/>
                                <a:pt x="357" y="492"/>
                                <a:pt x="357" y="453"/>
                              </a:cubicBezTo>
                              <a:cubicBezTo>
                                <a:pt x="357" y="420"/>
                                <a:pt x="317" y="407"/>
                                <a:pt x="264" y="391"/>
                              </a:cubicBezTo>
                              <a:cubicBezTo>
                                <a:pt x="159" y="359"/>
                                <a:pt x="159" y="359"/>
                                <a:pt x="159" y="359"/>
                              </a:cubicBezTo>
                              <a:cubicBezTo>
                                <a:pt x="83" y="337"/>
                                <a:pt x="16" y="283"/>
                                <a:pt x="16" y="190"/>
                              </a:cubicBezTo>
                              <a:cubicBezTo>
                                <a:pt x="16" y="77"/>
                                <a:pt x="117" y="0"/>
                                <a:pt x="254" y="0"/>
                              </a:cubicBezTo>
                              <a:cubicBezTo>
                                <a:pt x="360" y="0"/>
                                <a:pt x="485" y="37"/>
                                <a:pt x="485" y="105"/>
                              </a:cubicBezTo>
                              <a:cubicBezTo>
                                <a:pt x="485" y="146"/>
                                <a:pt x="464" y="172"/>
                                <a:pt x="426" y="172"/>
                              </a:cubicBezTo>
                              <a:cubicBezTo>
                                <a:pt x="406" y="172"/>
                                <a:pt x="388" y="165"/>
                                <a:pt x="368" y="159"/>
                              </a:cubicBezTo>
                              <a:cubicBezTo>
                                <a:pt x="339" y="148"/>
                                <a:pt x="303" y="135"/>
                                <a:pt x="254" y="135"/>
                              </a:cubicBezTo>
                              <a:cubicBezTo>
                                <a:pt x="214" y="135"/>
                                <a:pt x="164" y="151"/>
                                <a:pt x="164" y="183"/>
                              </a:cubicBezTo>
                              <a:cubicBezTo>
                                <a:pt x="164" y="211"/>
                                <a:pt x="186" y="225"/>
                                <a:pt x="236" y="240"/>
                              </a:cubicBezTo>
                              <a:cubicBezTo>
                                <a:pt x="353" y="276"/>
                                <a:pt x="353" y="276"/>
                                <a:pt x="353" y="276"/>
                              </a:cubicBezTo>
                              <a:cubicBezTo>
                                <a:pt x="433" y="300"/>
                                <a:pt x="505" y="347"/>
                                <a:pt x="505" y="457"/>
                              </a:cubicBezTo>
                              <a:close/>
                              <a:moveTo>
                                <a:pt x="1145" y="3"/>
                              </a:moveTo>
                              <a:cubicBezTo>
                                <a:pt x="1098" y="3"/>
                                <a:pt x="1073" y="28"/>
                                <a:pt x="1073" y="75"/>
                              </a:cubicBezTo>
                              <a:cubicBezTo>
                                <a:pt x="1073" y="351"/>
                                <a:pt x="1073" y="351"/>
                                <a:pt x="1073" y="351"/>
                              </a:cubicBezTo>
                              <a:cubicBezTo>
                                <a:pt x="1073" y="449"/>
                                <a:pt x="1014" y="507"/>
                                <a:pt x="931" y="507"/>
                              </a:cubicBezTo>
                              <a:cubicBezTo>
                                <a:pt x="849" y="507"/>
                                <a:pt x="790" y="449"/>
                                <a:pt x="790" y="351"/>
                              </a:cubicBezTo>
                              <a:cubicBezTo>
                                <a:pt x="790" y="75"/>
                                <a:pt x="790" y="75"/>
                                <a:pt x="790" y="75"/>
                              </a:cubicBezTo>
                              <a:cubicBezTo>
                                <a:pt x="790" y="28"/>
                                <a:pt x="765" y="3"/>
                                <a:pt x="717" y="3"/>
                              </a:cubicBezTo>
                              <a:cubicBezTo>
                                <a:pt x="671" y="3"/>
                                <a:pt x="646" y="28"/>
                                <a:pt x="646" y="75"/>
                              </a:cubicBezTo>
                              <a:cubicBezTo>
                                <a:pt x="646" y="351"/>
                                <a:pt x="646" y="351"/>
                                <a:pt x="646" y="351"/>
                              </a:cubicBezTo>
                              <a:cubicBezTo>
                                <a:pt x="646" y="532"/>
                                <a:pt x="767" y="649"/>
                                <a:pt x="931" y="649"/>
                              </a:cubicBezTo>
                              <a:cubicBezTo>
                                <a:pt x="1097" y="649"/>
                                <a:pt x="1218" y="532"/>
                                <a:pt x="1218" y="351"/>
                              </a:cubicBezTo>
                              <a:cubicBezTo>
                                <a:pt x="1218" y="75"/>
                                <a:pt x="1218" y="75"/>
                                <a:pt x="1218" y="75"/>
                              </a:cubicBezTo>
                              <a:cubicBezTo>
                                <a:pt x="1218" y="28"/>
                                <a:pt x="1193" y="3"/>
                                <a:pt x="1145" y="3"/>
                              </a:cubicBezTo>
                              <a:close/>
                              <a:moveTo>
                                <a:pt x="1802" y="405"/>
                              </a:moveTo>
                              <a:cubicBezTo>
                                <a:pt x="1869" y="539"/>
                                <a:pt x="1869" y="539"/>
                                <a:pt x="1869" y="539"/>
                              </a:cubicBezTo>
                              <a:cubicBezTo>
                                <a:pt x="1876" y="552"/>
                                <a:pt x="1878" y="565"/>
                                <a:pt x="1878" y="577"/>
                              </a:cubicBezTo>
                              <a:cubicBezTo>
                                <a:pt x="1878" y="619"/>
                                <a:pt x="1831" y="646"/>
                                <a:pt x="1795" y="646"/>
                              </a:cubicBezTo>
                              <a:cubicBezTo>
                                <a:pt x="1768" y="646"/>
                                <a:pt x="1749" y="630"/>
                                <a:pt x="1736" y="600"/>
                              </a:cubicBezTo>
                              <a:cubicBezTo>
                                <a:pt x="1664" y="446"/>
                                <a:pt x="1664" y="446"/>
                                <a:pt x="1664" y="446"/>
                              </a:cubicBezTo>
                              <a:cubicBezTo>
                                <a:pt x="1532" y="446"/>
                                <a:pt x="1532" y="446"/>
                                <a:pt x="1532" y="446"/>
                              </a:cubicBezTo>
                              <a:cubicBezTo>
                                <a:pt x="1532" y="574"/>
                                <a:pt x="1532" y="574"/>
                                <a:pt x="1532" y="574"/>
                              </a:cubicBezTo>
                              <a:cubicBezTo>
                                <a:pt x="1532" y="621"/>
                                <a:pt x="1507" y="646"/>
                                <a:pt x="1459" y="646"/>
                              </a:cubicBezTo>
                              <a:cubicBezTo>
                                <a:pt x="1412" y="646"/>
                                <a:pt x="1387" y="621"/>
                                <a:pt x="1387" y="574"/>
                              </a:cubicBezTo>
                              <a:cubicBezTo>
                                <a:pt x="1387" y="81"/>
                                <a:pt x="1387" y="81"/>
                                <a:pt x="1387" y="81"/>
                              </a:cubicBezTo>
                              <a:cubicBezTo>
                                <a:pt x="1387" y="33"/>
                                <a:pt x="1412" y="9"/>
                                <a:pt x="1459" y="9"/>
                              </a:cubicBezTo>
                              <a:cubicBezTo>
                                <a:pt x="1666" y="9"/>
                                <a:pt x="1666" y="9"/>
                                <a:pt x="1666" y="9"/>
                              </a:cubicBezTo>
                              <a:cubicBezTo>
                                <a:pt x="1805" y="9"/>
                                <a:pt x="1901" y="100"/>
                                <a:pt x="1901" y="231"/>
                              </a:cubicBezTo>
                              <a:cubicBezTo>
                                <a:pt x="1901" y="312"/>
                                <a:pt x="1864" y="373"/>
                                <a:pt x="1802" y="405"/>
                              </a:cubicBezTo>
                              <a:close/>
                              <a:moveTo>
                                <a:pt x="1752" y="231"/>
                              </a:moveTo>
                              <a:cubicBezTo>
                                <a:pt x="1752" y="172"/>
                                <a:pt x="1709" y="147"/>
                                <a:pt x="1654" y="147"/>
                              </a:cubicBezTo>
                              <a:cubicBezTo>
                                <a:pt x="1532" y="147"/>
                                <a:pt x="1532" y="147"/>
                                <a:pt x="1532" y="147"/>
                              </a:cubicBezTo>
                              <a:cubicBezTo>
                                <a:pt x="1532" y="315"/>
                                <a:pt x="1532" y="315"/>
                                <a:pt x="1532" y="315"/>
                              </a:cubicBezTo>
                              <a:cubicBezTo>
                                <a:pt x="1654" y="315"/>
                                <a:pt x="1654" y="315"/>
                                <a:pt x="1654" y="315"/>
                              </a:cubicBezTo>
                              <a:cubicBezTo>
                                <a:pt x="1709" y="315"/>
                                <a:pt x="1752" y="290"/>
                                <a:pt x="1752" y="231"/>
                              </a:cubicBezTo>
                              <a:close/>
                              <a:moveTo>
                                <a:pt x="2476" y="9"/>
                              </a:moveTo>
                              <a:cubicBezTo>
                                <a:pt x="2130" y="9"/>
                                <a:pt x="2130" y="9"/>
                                <a:pt x="2130" y="9"/>
                              </a:cubicBezTo>
                              <a:cubicBezTo>
                                <a:pt x="2083" y="9"/>
                                <a:pt x="2058" y="33"/>
                                <a:pt x="2058" y="81"/>
                              </a:cubicBezTo>
                              <a:cubicBezTo>
                                <a:pt x="2058" y="574"/>
                                <a:pt x="2058" y="574"/>
                                <a:pt x="2058" y="574"/>
                              </a:cubicBezTo>
                              <a:cubicBezTo>
                                <a:pt x="2058" y="621"/>
                                <a:pt x="2083" y="646"/>
                                <a:pt x="2130" y="646"/>
                              </a:cubicBezTo>
                              <a:cubicBezTo>
                                <a:pt x="2177" y="646"/>
                                <a:pt x="2202" y="621"/>
                                <a:pt x="2202" y="574"/>
                              </a:cubicBezTo>
                              <a:cubicBezTo>
                                <a:pt x="2202" y="419"/>
                                <a:pt x="2202" y="419"/>
                                <a:pt x="2202" y="419"/>
                              </a:cubicBezTo>
                              <a:cubicBezTo>
                                <a:pt x="2373" y="419"/>
                                <a:pt x="2373" y="419"/>
                                <a:pt x="2373" y="419"/>
                              </a:cubicBezTo>
                              <a:cubicBezTo>
                                <a:pt x="2419" y="419"/>
                                <a:pt x="2441" y="395"/>
                                <a:pt x="2441" y="350"/>
                              </a:cubicBezTo>
                              <a:cubicBezTo>
                                <a:pt x="2441" y="304"/>
                                <a:pt x="2419" y="281"/>
                                <a:pt x="2373" y="281"/>
                              </a:cubicBezTo>
                              <a:cubicBezTo>
                                <a:pt x="2202" y="281"/>
                                <a:pt x="2202" y="281"/>
                                <a:pt x="2202" y="281"/>
                              </a:cubicBezTo>
                              <a:cubicBezTo>
                                <a:pt x="2202" y="147"/>
                                <a:pt x="2202" y="147"/>
                                <a:pt x="2202" y="147"/>
                              </a:cubicBezTo>
                              <a:cubicBezTo>
                                <a:pt x="2476" y="147"/>
                                <a:pt x="2476" y="147"/>
                                <a:pt x="2476" y="147"/>
                              </a:cubicBezTo>
                              <a:cubicBezTo>
                                <a:pt x="2521" y="147"/>
                                <a:pt x="2544" y="124"/>
                                <a:pt x="2544" y="78"/>
                              </a:cubicBezTo>
                              <a:cubicBezTo>
                                <a:pt x="2544" y="33"/>
                                <a:pt x="2521" y="9"/>
                                <a:pt x="2476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9AEC86" id="JE1903141049JU Surf 001.emf" o:spid="_x0000_s1026" editas="canvas" style="position:absolute;margin-left:0;margin-top:0;width:595.3pt;height:143.15pt;z-index:-251657216;mso-position-horizontal-relative:page;mso-position-vertical-relative:page" coordsize="75596,181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18173;visibility:visible;mso-wrap-style:square">
                <v:fill o:detectmouseclick="t"/>
                <v:path o:connecttype="none"/>
              </v:shape>
              <v:shape id="Freeform 4" o:spid="_x0000_s1028" style="position:absolute;left:10331;top:2533;width:65278;height:12370;visibility:visible;mso-wrap-style:square;v-text-anchor:top" coordsize="20558,39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" path="m2021,3598v,4,,4,,4c2021,3611,2014,3617,2005,3617v-9,,-17,-6,-17,-15c1988,3598,1988,3598,1988,3598v,-9,8,-15,17,-15c2014,3583,2021,3589,2021,3598xm2472,3668v,142,,142,,142c2472,3839,2464,3860,2449,3876v-17,16,-42,24,-71,24c2349,3900,2323,3893,2300,3878v-5,-2,-7,-6,-7,-11c2293,3861,2299,3855,2305,3855v6,2,6,2,6,2c2331,3869,2353,3877,2377,3877v41,,68,-23,68,-67c2445,3788,2445,3788,2445,3788v-16,22,-39,40,-73,40c2327,3828,2284,3794,2284,3741v,-1,,-1,,-1c2284,3685,2328,3652,2372,3652v35,,57,17,73,37c2445,3668,2445,3668,2445,3668v,-7,5,-14,13,-14c2466,3654,2472,3661,2472,3668xm2446,3739v,-38,-33,-63,-69,-63c2342,3676,2313,3701,2313,3739v,1,,1,,1c2313,3777,2343,3803,2377,3803v36,,69,-25,69,-63l2446,3739xm105,3702c49,3691,36,3677,36,3653v,,,,,c36,3630,57,3612,90,3612v23,,44,6,65,22c163,3636,163,3636,163,3636v8,,14,-6,14,-13c177,3617,174,3613,171,3611v-23,-16,-47,-25,-80,-25c43,3586,8,3616,8,3655v,1,,1,,1c8,3697,34,3716,92,3729v53,11,66,24,66,48c158,3777,158,3777,158,3777v,25,-22,43,-56,43c70,3820,46,3810,22,3790v-2,-2,-5,-3,-9,-3c6,3787,,3793,,3801v,5,2,9,5,11c33,3834,64,3846,101,3846v50,,86,-28,86,-72c187,3774,187,3774,187,3774v,-39,-26,-59,-82,-72xm2215,3674v13,13,19,31,19,54c2234,3830,2234,3830,2234,3830v,8,-5,14,-13,14c2213,3844,2208,3838,2208,3831v,-17,,-17,,-17c2195,3831,2173,3846,2140,3846v-34,,-69,-20,-69,-58c2071,3787,2071,3787,2071,3787v,-39,32,-60,79,-60c2174,3727,2191,3730,2208,3735v,-6,,-6,,-6c2208,3695,2187,3678,2152,3678v-18,,-34,4,-48,10c2099,3689,2099,3689,2099,3689v-7,,-12,-5,-12,-11c2087,3672,2091,3667,2094,3666v19,-8,37,-13,61,-13c2181,3653,2202,3660,2215,3674xm2208,3756v-14,-4,-32,-8,-55,-8c2118,3748,2099,3763,2099,3786v,1,,1,,1c2099,3810,2121,3824,2146,3824v34,,62,-21,62,-50l2208,3756xm1102,3652v-32,,-51,16,-63,36c1039,3668,1039,3668,1039,3668v,-8,-6,-14,-14,-14c1017,3654,1011,3661,1011,3668v,162,,162,,162c1011,3838,1017,3844,1025,3844v8,,14,-6,14,-14c1039,3736,1039,3736,1039,3736v,-35,24,-59,56,-59c1127,3677,1146,3699,1146,3733v,97,,97,,97c1146,3838,1152,3844,1160,3844v8,,14,-6,14,-14c1174,3727,1174,3727,1174,3727v,-45,-26,-75,-72,-75xm1475,3674v12,13,19,31,19,54c1494,3830,1494,3830,1494,3830v,8,-6,14,-13,14c1473,3844,1467,3838,1467,3831v,-17,,-17,,-17c1454,3831,1433,3846,1400,3846v-35,,-70,-20,-70,-58c1330,3787,1330,3787,1330,3787v,-39,33,-60,80,-60c1434,3727,1451,3730,1467,3735v,-6,,-6,,-6c1467,3695,1447,3678,1412,3678v-19,,-35,4,-49,10c1358,3689,1358,3689,1358,3689v-6,,-12,-5,-12,-11c1346,3672,1350,3667,1354,3666v18,-8,37,-13,61,-13c1441,3653,1461,3660,1475,3674xm1468,3756v-14,-4,-33,-8,-55,-8c1378,3748,1358,3763,1358,3786v,1,,1,,1c1358,3810,1380,3824,1405,3824v34,,63,-21,63,-50l1468,3756xm665,3652v-32,,-52,17,-65,37c590,3668,570,3652,540,3652v-32,,-48,17,-60,35c480,3668,480,3668,480,3668v,-8,-6,-14,-14,-14c458,3654,452,3661,452,3668v,162,,162,,162c452,3838,458,3844,466,3844v8,,14,-6,14,-14c480,3736,480,3736,480,3736v,-34,22,-59,52,-59c561,3677,579,3698,579,3733v,97,,97,,97c579,3838,586,3844,593,3844v8,,14,-6,14,-14c607,3735,607,3735,607,3735v,-37,23,-58,51,-58c689,3677,707,3697,707,3733v,97,,97,,97c707,3838,713,3844,721,3844v7,,13,-6,13,-14c734,3727,734,3727,734,3727v,-46,-26,-75,-69,-75xm960,3746v,8,-6,13,-13,13c813,3759,813,3759,813,3759v4,41,32,63,65,63c901,3822,918,3813,932,3801v8,-4,8,-4,8,-4c947,3797,952,3803,952,3809v-4,9,-4,9,-4,9c930,3835,909,3846,877,3846v-51,,-92,-39,-92,-96c785,3749,785,3749,785,3749v,-54,37,-97,89,-97c929,3652,960,3697,960,3746xm933,3739v-3,-34,-23,-64,-60,-64c841,3675,816,3702,813,3739r120,xm1856,3652v-32,,-51,16,-63,36c1793,3668,1793,3668,1793,3668v,-8,-7,-14,-14,-14c1771,3654,1765,3661,1765,3668v,162,,162,,162c1765,3838,1771,3844,1779,3844v8,,14,-6,14,-14c1793,3736,1793,3736,1793,3736v,-35,23,-59,55,-59c1881,3677,1900,3699,1900,3733v,97,,97,,97c1900,3838,1906,3844,1914,3844v8,,14,-6,14,-14c1928,3727,1928,3727,1928,3727v,-45,-27,-75,-72,-75xm1685,3674v13,13,19,31,19,54c1704,3830,1704,3830,1704,3830v,8,-6,14,-13,14c1683,3844,1677,3838,1677,3831v,-17,,-17,,-17c1664,3831,1643,3846,1610,3846v-34,,-69,-20,-69,-58c1541,3787,1541,3787,1541,3787v,-39,32,-60,79,-60c1644,3727,1661,3730,1677,3735v,-6,,-6,,-6c1677,3695,1657,3678,1622,3678v-19,,-35,4,-48,10c1569,3689,1569,3689,1569,3689v-7,,-13,-5,-13,-11c1556,3672,1560,3667,1564,3666v18,-8,37,-13,61,-13c1651,3653,1671,3660,1685,3674xm1678,3756v-14,-4,-32,-8,-55,-8c1588,3748,1569,3763,1569,3786v,1,,1,,1c1569,3810,1590,3824,1615,3824v35,,63,-21,63,-50l1678,3756xm372,3674v13,13,19,31,19,54c391,3830,391,3830,391,3830v,8,-6,14,-13,14c370,3844,365,3838,365,3831v,-17,,-17,,-17c352,3831,330,3846,297,3846v-34,,-69,-20,-69,-58c228,3787,228,3787,228,3787v,-39,32,-60,79,-60c331,3727,348,3730,365,3735v,-6,,-6,,-6c365,3695,344,3678,309,3678v-19,,-35,4,-48,10c256,3689,256,3689,256,3689v-7,,-12,-5,-12,-11c244,3672,247,3667,251,3666v18,-8,37,-13,61,-13c338,3653,358,3660,372,3674xm365,3756v-14,-4,-32,-8,-55,-8c275,3748,256,3763,256,3786v,1,,1,,1c256,3810,277,3824,303,3824v34,,62,-21,62,-50l365,3756xm2005,3654v-8,,-14,7,-14,14c1991,3854,1991,3854,1991,3854v,16,-8,23,-20,23c1965,3877,1965,3877,1965,3877v-6,,-11,5,-11,12c1954,3896,1960,3900,1968,3900v6,1,6,1,6,1c2001,3901,2019,3886,2019,3853v,-185,,-185,,-185c2019,3660,2013,3654,2005,3654xm5078,3654v-8,,-14,6,-14,14c5064,3763,5064,3763,5064,3763v,34,-24,58,-56,58c4976,3821,4957,3799,4957,3765v,-97,,-97,,-97c4957,3660,4950,3654,4943,3654v-8,,-14,6,-14,14c4929,3772,4929,3772,4929,3772v,44,27,74,72,74c5033,3846,5052,3830,5064,3810v,20,,20,,20c5064,3838,5070,3844,5078,3844v8,,14,-7,14,-14c5092,3668,5092,3668,5092,3668v,-8,-6,-14,-14,-14xm5402,3654v-8,,-12,5,-13,11c5341,3805,5341,3805,5341,3805v-47,-140,-47,-140,-47,-140c5292,3659,5287,3654,5280,3654v-2,,-2,,-2,c5271,3654,5267,3659,5265,3665v-47,140,-47,140,-47,140c5171,3666,5171,3666,5171,3666v-2,-7,-7,-12,-14,-12c5148,3654,5143,3661,5143,3667v2,8,2,8,2,8c5201,3832,5201,3832,5201,3832v3,9,9,13,16,13c5217,3845,5217,3845,5217,3845v7,,13,-4,15,-13c5279,3697,5279,3697,5279,3697v47,135,47,135,47,135c5328,3841,5334,3845,5341,3845v1,,1,,1,c5348,3845,5354,3841,5357,3832v57,-157,57,-157,57,-157c5416,3667,5416,3667,5416,3667v,-7,-6,-13,-14,-13xm2700,3746v,8,-6,13,-13,13c2553,3759,2553,3759,2553,3759v4,41,32,63,65,63c2641,3822,2658,3813,2672,3801v8,-4,8,-4,8,-4c2687,3797,2692,3803,2692,3809v-4,9,-4,9,-4,9c2670,3835,2649,3846,2617,3846v-51,,-93,-39,-93,-96c2524,3749,2524,3749,2524,3749v,-54,38,-97,90,-97c2669,3652,2700,3697,2700,3746xm2672,3739v-2,-34,-22,-64,-59,-64c2581,3675,2556,3702,2553,3739r119,xm4637,3654v-8,,-14,7,-14,14c4623,3830,4623,3830,4623,3830v,8,6,14,14,14c4645,3844,4651,3838,4651,3830v,-162,,-162,,-162c4651,3660,4645,3654,4637,3654xm4637,3583v-9,,-16,6,-16,15c4621,3602,4621,3602,4621,3602v,9,7,15,16,15c4646,3617,4653,3611,4653,3602v,-4,,-4,,-4c4653,3589,4646,3583,4637,3583xm5654,3652v-32,,-51,16,-63,36c5591,3668,5591,3668,5591,3668v,-8,-7,-14,-14,-14c5569,3654,5563,3661,5563,3668v,162,,162,,162c5563,3838,5569,3844,5577,3844v8,,14,-6,14,-14c5591,3736,5591,3736,5591,3736v,-35,23,-59,55,-59c5679,3677,5698,3699,5698,3733v,97,,97,,97c5698,3838,5704,3844,5712,3844v7,,14,-6,14,-14c5726,3727,5726,3727,5726,3727v,-45,-27,-75,-72,-75xm5964,3668v,142,,142,,142c5964,3839,5955,3860,5940,3876v-17,16,-42,24,-71,24c5840,3900,5814,3893,5791,3878v-4,-2,-7,-6,-7,-11c5784,3861,5790,3855,5796,3855v7,2,7,2,7,2c5822,3869,5844,3877,5869,3877v41,,67,-23,67,-67c5936,3788,5936,3788,5936,3788v-16,22,-39,40,-73,40c5818,3828,5776,3794,5776,3741v,-1,,-1,,-1c5776,3685,5819,3652,5863,3652v35,,58,17,73,37c5936,3668,5936,3668,5936,3668v,-7,6,-14,14,-14c5957,3654,5964,3661,5964,3668xm5937,3739v,-38,-33,-63,-68,-63c5833,3676,5804,3701,5804,3739v,1,,1,,1c5804,3777,5834,3803,5869,3803v35,,68,-25,68,-63l5937,3739xm5483,3583v-9,,-17,6,-17,15c5466,3602,5466,3602,5466,3602v,9,8,15,17,15c5492,3617,5499,3611,5499,3602v,-4,,-4,,-4c5499,3589,5492,3583,5483,3583xm5483,3654v-8,,-14,7,-14,14c5469,3830,5469,3830,5469,3830v,8,6,14,14,14c5491,3844,5497,3838,5497,3830v,-162,,-162,,-162c5497,3660,5490,3654,5483,3654xm4881,3746v,8,-6,13,-13,13c4734,3759,4734,3759,4734,3759v4,41,32,63,65,63c4822,3822,4839,3813,4853,3801v8,-4,8,-4,8,-4c4868,3797,4873,3803,4873,3809v-4,9,-4,9,-4,9c4851,3835,4830,3846,4799,3846v-52,,-93,-39,-93,-96c4706,3749,4706,3749,4706,3749v,-54,37,-97,89,-97c4850,3652,4881,3697,4881,3746xm4854,3739v-3,-34,-23,-64,-60,-64c4762,3675,4737,3702,4734,3739r120,xm4489,3652v-32,,-52,16,-64,36c4425,3668,4425,3668,4425,3668v,-8,-6,-14,-14,-14c4403,3654,4397,3661,4397,3668v,162,,162,,162c4397,3838,4403,3844,4411,3844v8,,14,-6,14,-14c4425,3736,4425,3736,4425,3736v,-35,24,-59,56,-59c4513,3677,4532,3699,4532,3733v,97,,97,,97c4532,3838,4538,3844,4546,3844v8,,14,-6,14,-14c4560,3727,4560,3727,4560,3727v,-45,-26,-75,-71,-75xm3233,3654v-8,,-12,5,-13,10c3158,3810,3158,3810,3158,3810v-60,-145,-60,-145,-60,-145c3096,3659,3092,3654,3084,3654v-8,,-14,7,-14,14c3072,3675,3072,3675,3072,3675v70,158,70,158,70,158c3145,3840,3150,3845,3158,3845v1,,1,,1,c3167,3845,3171,3840,3175,3833v70,-158,70,-158,70,-158c3246,3668,3246,3668,3246,3668v,-8,-6,-14,-13,-14xm3419,3674v13,13,19,31,19,54c3438,3830,3438,3830,3438,3830v,8,-6,14,-13,14c3417,3844,3412,3838,3412,3831v,-17,,-17,,-17c3399,3831,3377,3846,3344,3846v-34,,-69,-20,-69,-58c3275,3787,3275,3787,3275,3787v,-39,32,-60,79,-60c3378,3727,3395,3730,3412,3735v,-6,,-6,,-6c3412,3695,3391,3678,3356,3678v-19,,-34,4,-48,10c3303,3689,3303,3689,3303,3689v-7,,-12,-5,-12,-11c3291,3672,3294,3667,3298,3666v18,-8,37,-13,61,-13c3385,3653,3405,3660,3419,3674xm3412,3756v-14,-4,-32,-8,-55,-8c3322,3748,3303,3763,3303,3786v,1,,1,,1c3303,3810,3324,3824,3350,3824v34,,62,-21,62,-50l3412,3756xm2842,3652v-32,,-51,16,-63,36c2779,3668,2779,3668,2779,3668v,-8,-6,-14,-14,-14c2757,3654,2751,3661,2751,3668v,162,,162,,162c2751,3838,2757,3844,2765,3844v8,,14,-6,14,-14c2779,3736,2779,3736,2779,3736v,-35,23,-59,55,-59c2867,3677,2886,3699,2886,3733v,97,,97,,97c2886,3838,2892,3844,2900,3844v8,,14,-6,14,-14c2914,3727,2914,3727,2914,3727v,-45,-27,-75,-72,-75xm3590,3652v-32,,-51,16,-63,36c3527,3668,3527,3668,3527,3668v,-8,-6,-14,-14,-14c3505,3654,3499,3661,3499,3668v,162,,162,,162c3499,3838,3505,3844,3513,3844v8,,14,-6,14,-14c3527,3736,3527,3736,3527,3736v,-35,23,-59,56,-59c3615,3677,3634,3699,3634,3733v,97,,97,,97c3634,3838,3640,3844,3648,3844v8,,14,-6,14,-14c3662,3727,3662,3727,3662,3727v,-45,-27,-75,-72,-75xm4341,3653v-23,,-50,19,-64,50c4277,3668,4277,3668,4277,3668v,-8,-6,-14,-14,-14c4256,3654,4250,3661,4250,3668v,162,,162,,162c4250,3838,4256,3844,4264,3844v8,,13,-7,13,-14c4277,3766,4277,3766,4277,3766v,-53,30,-80,66,-84c4350,3680,4355,3675,4355,3667v,-7,-5,-14,-14,-14xm4199,3746v,8,-6,13,-13,13c4051,3759,4051,3759,4051,3759v4,41,33,63,66,63c4140,3822,4157,3813,4170,3801v8,-4,8,-4,8,-4c4185,3797,4191,3803,4191,3809v-5,9,-5,9,-5,9c4169,3835,4148,3846,4116,3846v-51,,-93,-39,-93,-96c4023,3749,4023,3749,4023,3749v,-54,38,-97,89,-97c4168,3652,4199,3697,4199,3746xm4171,3739v-3,-34,-22,-64,-59,-64c4079,3675,4055,3702,4051,3739r120,xm3981,3654v-8,,-11,5,-13,10c3907,3810,3907,3810,3907,3810v-61,-145,-61,-145,-61,-145c3844,3659,3840,3654,3832,3654v-8,,-14,7,-14,14c3820,3675,3820,3675,3820,3675v70,158,70,158,70,158c3893,3840,3898,3845,3906,3845v1,,1,,1,c3915,3845,3919,3840,3923,3833v70,-158,70,-158,70,-158c3994,3668,3994,3668,3994,3668v,-8,-6,-14,-13,-14xm16067,v-907,,-1642,735,-1642,1642c14425,2104,14425,2104,14425,2104v,448,-181,853,-475,1147c13657,3544,13251,3726,12803,3726v-6532,,-6532,,-6532,c6266,3726,6261,3730,6261,3736v,5,5,10,10,10c12803,3746,12803,3746,12803,3746v907,,1642,-735,1642,-1642c14445,1642,14445,1642,14445,1642v,-448,182,-853,475,-1147c15214,202,15619,20,16067,20v4491,,4491,,4491,c20558,,20558,,20558,l16067,xe" fillcolor="#ea7600" stroked="f">
                <v:path arrowok="t" o:connecttype="custom" o:connectlocs="784936,1208125;776363,1201148;776681,1185611;11431,1158341;29213,1182440;59378,1196709;679516,1219540;662687,1166268;701108,1196709;329915,1214466;468358,1165000;447719,1181806;468358,1165000;190519,1169756;152415,1184660;224494,1214466;295939,1205271;296256,1185611;560442,1214466;612200,1181806;489315,1201148;496618,1162463;532817,1191002;72397,1200831;99070,1158341;636649,1158658;641095,1163097;1565110,1163097;1715302,1158658;1637507,1158658;1695932,1219223;831296,1211930;857333,1187831;1476836,1214466;1472391,1136144;1775315,1184660;1893754,1208125;1884863,1201148;1885181,1185611;1735624,1142169;1745467,1214466;1547328,1207807;1503191,1185611;1405074,1214466;1026577,1158658;1003080,1219223;1083415,1214783;1050392,1169439;1048805,1200831;873527,1214466;925285,1181806;1119931,1214466;1378402,1158341;1379037,1167537;1330772,1207807;1286318,1185611;1235195,1215418;4580383,667164;4737561,156961" o:connectangles="0,0,0,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2527;top:2520;width:14484;height:7373;visibility:visible;mso-wrap-style:square;v-text-anchor:top" coordsize="4562,2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" path="m4214,1405v192,,348,156,348,348c4562,1976,4562,1976,4562,1976v,193,-156,349,-348,349c3693,2325,3693,2325,3693,2325v-193,,-349,-156,-349,-349c3344,1839,3344,1839,3344,1839v,-240,-194,-434,-434,-434c434,1405,434,1405,434,1405,194,1405,,1210,,970,,434,,434,,434,,194,194,,434,,2910,,2910,,2910,v240,,434,194,434,434c3344,970,3344,970,3344,970v,240,195,435,434,435l4214,1405xe" fillcolor="#29211a" stroked="f">
                <v:path arrowok="t" o:connecttype="custom" o:connectlocs="1337945,445512;1448435,555859;1448435,626570;1337945,737235;1172528,737235;1061720,626570;1061720,583129;923925,445512;137795,445512;0,307578;0,137617;137795,0;923925,0;1061720,137617;1061720,307578;1199515,445512;1337945,445512" o:connectangles="0,0,0,0,0,0,0,0,0,0,0,0,0,0,0,0,0"/>
              </v:shape>
              <v:shape id="Freeform 6" o:spid="_x0000_s1030" style="position:absolute;left:3765;top:3721;width:8077;height:2057;visibility:visible;mso-wrap-style:square;v-text-anchor:top" coordsize="2544,6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" path="m505,457v,117,-109,192,-249,192c138,649,,612,,545,,503,24,477,66,477v22,,42,6,64,13c162,501,200,514,256,514v47,,101,-22,101,-61c357,420,317,407,264,391,159,359,159,359,159,359,83,337,16,283,16,190,16,77,117,,254,,360,,485,37,485,105v,41,-21,67,-59,67c406,172,388,165,368,159,339,148,303,135,254,135v-40,,-90,16,-90,48c164,211,186,225,236,240v117,36,117,36,117,36c433,300,505,347,505,457xm1145,3v-47,,-72,25,-72,72c1073,351,1073,351,1073,351v,98,-59,156,-142,156c849,507,790,449,790,351v,-276,,-276,,-276c790,28,765,3,717,3v-46,,-71,25,-71,72c646,351,646,351,646,351v,181,121,298,285,298c1097,649,1218,532,1218,351v,-276,,-276,,-276c1218,28,1193,3,1145,3xm1802,405v67,134,67,134,67,134c1876,552,1878,565,1878,577v,42,-47,69,-83,69c1768,646,1749,630,1736,600,1664,446,1664,446,1664,446v-132,,-132,,-132,c1532,574,1532,574,1532,574v,47,-25,72,-73,72c1412,646,1387,621,1387,574v,-493,,-493,,-493c1387,33,1412,9,1459,9v207,,207,,207,c1805,9,1901,100,1901,231v,81,-37,142,-99,174xm1752,231v,-59,-43,-84,-98,-84c1532,147,1532,147,1532,147v,168,,168,,168c1654,315,1654,315,1654,315v55,,98,-25,98,-84xm2476,9v-346,,-346,,-346,c2083,9,2058,33,2058,81v,493,,493,,493c2058,621,2083,646,2130,646v47,,72,-25,72,-72c2202,419,2202,419,2202,419v171,,171,,171,c2419,419,2441,395,2441,350v,-46,-22,-69,-68,-69c2202,281,2202,281,2202,281v,-134,,-134,,-134c2476,147,2476,147,2476,147v45,,68,-23,68,-69c2544,33,2521,9,2476,9xe" stroked="f">
                <v:path arrowok="t" o:connecttype="custom" o:connectlocs="81280,205740;20955,151214;81280,162944;83820,123951;5080,60232;153988,33286;116840,50405;52070,58013;112078,87495;363538,951;340678,111271;250825,111271;227648,951;205105,111271;386715,111271;363538,951;593408,170869;569913,204789;528320,141387;486410,181964;440373,181964;463233,2853;603568,73229;556260,73229;486410,46601;525145,99858;786130,2853;653415,25678;676275,204789;699135,132828;775018,110954;699135,89080;786130,46601;786130,2853" o:connectangles="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C6F39" w14:textId="77777777" w:rsidR="00291413" w:rsidRDefault="00291413">
    <w:pPr>
      <w:pStyle w:val="Koptekst"/>
    </w:pPr>
  </w:p>
  <w:p w14:paraId="46D3AB42" w14:textId="77777777" w:rsidR="00291413" w:rsidRPr="00FE119B" w:rsidRDefault="00291413" w:rsidP="00FE119B">
    <w:pPr>
      <w:pStyle w:val="BasistekstSURF"/>
    </w:pPr>
    <w:r>
      <w:rPr>
        <w:noProof/>
      </w:rPr>
      <mc:AlternateContent>
        <mc:Choice Requires="wpc">
          <w:drawing>
            <wp:anchor distT="0" distB="0" distL="114300" distR="114300" simplePos="0" relativeHeight="251663360" behindDoc="1" locked="0" layoutInCell="1" allowOverlap="1" wp14:anchorId="415DDCBE" wp14:editId="48EA2FB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18000"/>
              <wp:effectExtent l="0" t="0" r="3175" b="0"/>
              <wp:wrapNone/>
              <wp:docPr id="1189319791" name="JE1903141049JU Surf 001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875509256" name="Freeform 4"/>
                      <wps:cNvSpPr>
                        <a:spLocks noEditPoints="1"/>
                      </wps:cNvSpPr>
                      <wps:spPr bwMode="auto">
                        <a:xfrm>
                          <a:off x="1033145" y="253365"/>
                          <a:ext cx="6527800" cy="1236980"/>
                        </a:xfrm>
                        <a:custGeom>
                          <a:avLst/>
                          <a:gdLst>
                            <a:gd name="T0" fmla="*/ 2472 w 20558"/>
                            <a:gd name="T1" fmla="*/ 3810 h 3901"/>
                            <a:gd name="T2" fmla="*/ 2445 w 20558"/>
                            <a:gd name="T3" fmla="*/ 3788 h 3901"/>
                            <a:gd name="T4" fmla="*/ 2446 w 20558"/>
                            <a:gd name="T5" fmla="*/ 3739 h 3901"/>
                            <a:gd name="T6" fmla="*/ 36 w 20558"/>
                            <a:gd name="T7" fmla="*/ 3653 h 3901"/>
                            <a:gd name="T8" fmla="*/ 92 w 20558"/>
                            <a:gd name="T9" fmla="*/ 3729 h 3901"/>
                            <a:gd name="T10" fmla="*/ 187 w 20558"/>
                            <a:gd name="T11" fmla="*/ 3774 h 3901"/>
                            <a:gd name="T12" fmla="*/ 2140 w 20558"/>
                            <a:gd name="T13" fmla="*/ 3846 h 3901"/>
                            <a:gd name="T14" fmla="*/ 2087 w 20558"/>
                            <a:gd name="T15" fmla="*/ 3678 h 3901"/>
                            <a:gd name="T16" fmla="*/ 2208 w 20558"/>
                            <a:gd name="T17" fmla="*/ 3774 h 3901"/>
                            <a:gd name="T18" fmla="*/ 1039 w 20558"/>
                            <a:gd name="T19" fmla="*/ 3830 h 3901"/>
                            <a:gd name="T20" fmla="*/ 1475 w 20558"/>
                            <a:gd name="T21" fmla="*/ 3674 h 3901"/>
                            <a:gd name="T22" fmla="*/ 1410 w 20558"/>
                            <a:gd name="T23" fmla="*/ 3727 h 3901"/>
                            <a:gd name="T24" fmla="*/ 1475 w 20558"/>
                            <a:gd name="T25" fmla="*/ 3674 h 3901"/>
                            <a:gd name="T26" fmla="*/ 600 w 20558"/>
                            <a:gd name="T27" fmla="*/ 3689 h 3901"/>
                            <a:gd name="T28" fmla="*/ 480 w 20558"/>
                            <a:gd name="T29" fmla="*/ 3736 h 3901"/>
                            <a:gd name="T30" fmla="*/ 707 w 20558"/>
                            <a:gd name="T31" fmla="*/ 3830 h 3901"/>
                            <a:gd name="T32" fmla="*/ 932 w 20558"/>
                            <a:gd name="T33" fmla="*/ 3801 h 3901"/>
                            <a:gd name="T34" fmla="*/ 933 w 20558"/>
                            <a:gd name="T35" fmla="*/ 3739 h 3901"/>
                            <a:gd name="T36" fmla="*/ 1765 w 20558"/>
                            <a:gd name="T37" fmla="*/ 3830 h 3901"/>
                            <a:gd name="T38" fmla="*/ 1928 w 20558"/>
                            <a:gd name="T39" fmla="*/ 3727 h 3901"/>
                            <a:gd name="T40" fmla="*/ 1541 w 20558"/>
                            <a:gd name="T41" fmla="*/ 3788 h 3901"/>
                            <a:gd name="T42" fmla="*/ 1564 w 20558"/>
                            <a:gd name="T43" fmla="*/ 3666 h 3901"/>
                            <a:gd name="T44" fmla="*/ 1678 w 20558"/>
                            <a:gd name="T45" fmla="*/ 3756 h 3901"/>
                            <a:gd name="T46" fmla="*/ 228 w 20558"/>
                            <a:gd name="T47" fmla="*/ 3787 h 3901"/>
                            <a:gd name="T48" fmla="*/ 312 w 20558"/>
                            <a:gd name="T49" fmla="*/ 3653 h 3901"/>
                            <a:gd name="T50" fmla="*/ 2005 w 20558"/>
                            <a:gd name="T51" fmla="*/ 3654 h 3901"/>
                            <a:gd name="T52" fmla="*/ 2019 w 20558"/>
                            <a:gd name="T53" fmla="*/ 3668 h 3901"/>
                            <a:gd name="T54" fmla="*/ 4929 w 20558"/>
                            <a:gd name="T55" fmla="*/ 3668 h 3901"/>
                            <a:gd name="T56" fmla="*/ 5402 w 20558"/>
                            <a:gd name="T57" fmla="*/ 3654 h 3901"/>
                            <a:gd name="T58" fmla="*/ 5157 w 20558"/>
                            <a:gd name="T59" fmla="*/ 3654 h 3901"/>
                            <a:gd name="T60" fmla="*/ 5341 w 20558"/>
                            <a:gd name="T61" fmla="*/ 3845 h 3901"/>
                            <a:gd name="T62" fmla="*/ 2618 w 20558"/>
                            <a:gd name="T63" fmla="*/ 3822 h 3901"/>
                            <a:gd name="T64" fmla="*/ 2700 w 20558"/>
                            <a:gd name="T65" fmla="*/ 3746 h 3901"/>
                            <a:gd name="T66" fmla="*/ 4651 w 20558"/>
                            <a:gd name="T67" fmla="*/ 3830 h 3901"/>
                            <a:gd name="T68" fmla="*/ 4637 w 20558"/>
                            <a:gd name="T69" fmla="*/ 3583 h 3901"/>
                            <a:gd name="T70" fmla="*/ 5591 w 20558"/>
                            <a:gd name="T71" fmla="*/ 3736 h 3901"/>
                            <a:gd name="T72" fmla="*/ 5964 w 20558"/>
                            <a:gd name="T73" fmla="*/ 3810 h 3901"/>
                            <a:gd name="T74" fmla="*/ 5936 w 20558"/>
                            <a:gd name="T75" fmla="*/ 3788 h 3901"/>
                            <a:gd name="T76" fmla="*/ 5937 w 20558"/>
                            <a:gd name="T77" fmla="*/ 3739 h 3901"/>
                            <a:gd name="T78" fmla="*/ 5466 w 20558"/>
                            <a:gd name="T79" fmla="*/ 3602 h 3901"/>
                            <a:gd name="T80" fmla="*/ 5497 w 20558"/>
                            <a:gd name="T81" fmla="*/ 3830 h 3901"/>
                            <a:gd name="T82" fmla="*/ 4873 w 20558"/>
                            <a:gd name="T83" fmla="*/ 3809 h 3901"/>
                            <a:gd name="T84" fmla="*/ 4734 w 20558"/>
                            <a:gd name="T85" fmla="*/ 3739 h 3901"/>
                            <a:gd name="T86" fmla="*/ 4425 w 20558"/>
                            <a:gd name="T87" fmla="*/ 3830 h 3901"/>
                            <a:gd name="T88" fmla="*/ 3233 w 20558"/>
                            <a:gd name="T89" fmla="*/ 3654 h 3901"/>
                            <a:gd name="T90" fmla="*/ 3159 w 20558"/>
                            <a:gd name="T91" fmla="*/ 3845 h 3901"/>
                            <a:gd name="T92" fmla="*/ 3412 w 20558"/>
                            <a:gd name="T93" fmla="*/ 3831 h 3901"/>
                            <a:gd name="T94" fmla="*/ 3308 w 20558"/>
                            <a:gd name="T95" fmla="*/ 3688 h 3901"/>
                            <a:gd name="T96" fmla="*/ 3303 w 20558"/>
                            <a:gd name="T97" fmla="*/ 3787 h 3901"/>
                            <a:gd name="T98" fmla="*/ 2751 w 20558"/>
                            <a:gd name="T99" fmla="*/ 3830 h 3901"/>
                            <a:gd name="T100" fmla="*/ 2914 w 20558"/>
                            <a:gd name="T101" fmla="*/ 3727 h 3901"/>
                            <a:gd name="T102" fmla="*/ 3527 w 20558"/>
                            <a:gd name="T103" fmla="*/ 3830 h 3901"/>
                            <a:gd name="T104" fmla="*/ 4341 w 20558"/>
                            <a:gd name="T105" fmla="*/ 3653 h 3901"/>
                            <a:gd name="T106" fmla="*/ 4343 w 20558"/>
                            <a:gd name="T107" fmla="*/ 3682 h 3901"/>
                            <a:gd name="T108" fmla="*/ 4191 w 20558"/>
                            <a:gd name="T109" fmla="*/ 3809 h 3901"/>
                            <a:gd name="T110" fmla="*/ 4051 w 20558"/>
                            <a:gd name="T111" fmla="*/ 3739 h 3901"/>
                            <a:gd name="T112" fmla="*/ 3890 w 20558"/>
                            <a:gd name="T113" fmla="*/ 3833 h 3901"/>
                            <a:gd name="T114" fmla="*/ 14425 w 20558"/>
                            <a:gd name="T115" fmla="*/ 2104 h 3901"/>
                            <a:gd name="T116" fmla="*/ 14920 w 20558"/>
                            <a:gd name="T117" fmla="*/ 495 h 3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558" h="3901">
                              <a:moveTo>
                                <a:pt x="2021" y="3598"/>
                              </a:moveTo>
                              <a:cubicBezTo>
                                <a:pt x="2021" y="3602"/>
                                <a:pt x="2021" y="3602"/>
                                <a:pt x="2021" y="3602"/>
                              </a:cubicBezTo>
                              <a:cubicBezTo>
                                <a:pt x="2021" y="3611"/>
                                <a:pt x="2014" y="3617"/>
                                <a:pt x="2005" y="3617"/>
                              </a:cubicBezTo>
                              <a:cubicBezTo>
                                <a:pt x="1996" y="3617"/>
                                <a:pt x="1988" y="3611"/>
                                <a:pt x="1988" y="3602"/>
                              </a:cubicBezTo>
                              <a:cubicBezTo>
                                <a:pt x="1988" y="3598"/>
                                <a:pt x="1988" y="3598"/>
                                <a:pt x="1988" y="3598"/>
                              </a:cubicBezTo>
                              <a:cubicBezTo>
                                <a:pt x="1988" y="3589"/>
                                <a:pt x="1996" y="3583"/>
                                <a:pt x="2005" y="3583"/>
                              </a:cubicBezTo>
                              <a:cubicBezTo>
                                <a:pt x="2014" y="3583"/>
                                <a:pt x="2021" y="3589"/>
                                <a:pt x="2021" y="3598"/>
                              </a:cubicBezTo>
                              <a:close/>
                              <a:moveTo>
                                <a:pt x="2472" y="3668"/>
                              </a:moveTo>
                              <a:cubicBezTo>
                                <a:pt x="2472" y="3810"/>
                                <a:pt x="2472" y="3810"/>
                                <a:pt x="2472" y="3810"/>
                              </a:cubicBezTo>
                              <a:cubicBezTo>
                                <a:pt x="2472" y="3839"/>
                                <a:pt x="2464" y="3860"/>
                                <a:pt x="2449" y="3876"/>
                              </a:cubicBezTo>
                              <a:cubicBezTo>
                                <a:pt x="2432" y="3892"/>
                                <a:pt x="2407" y="3900"/>
                                <a:pt x="2378" y="3900"/>
                              </a:cubicBezTo>
                              <a:cubicBezTo>
                                <a:pt x="2349" y="3900"/>
                                <a:pt x="2323" y="3893"/>
                                <a:pt x="2300" y="3878"/>
                              </a:cubicBezTo>
                              <a:cubicBezTo>
                                <a:pt x="2295" y="3876"/>
                                <a:pt x="2293" y="3872"/>
                                <a:pt x="2293" y="3867"/>
                              </a:cubicBezTo>
                              <a:cubicBezTo>
                                <a:pt x="2293" y="3861"/>
                                <a:pt x="2299" y="3855"/>
                                <a:pt x="2305" y="3855"/>
                              </a:cubicBezTo>
                              <a:cubicBezTo>
                                <a:pt x="2311" y="3857"/>
                                <a:pt x="2311" y="3857"/>
                                <a:pt x="2311" y="3857"/>
                              </a:cubicBezTo>
                              <a:cubicBezTo>
                                <a:pt x="2331" y="3869"/>
                                <a:pt x="2353" y="3877"/>
                                <a:pt x="2377" y="3877"/>
                              </a:cubicBezTo>
                              <a:cubicBezTo>
                                <a:pt x="2418" y="3877"/>
                                <a:pt x="2445" y="3854"/>
                                <a:pt x="2445" y="3810"/>
                              </a:cubicBezTo>
                              <a:cubicBezTo>
                                <a:pt x="2445" y="3788"/>
                                <a:pt x="2445" y="3788"/>
                                <a:pt x="2445" y="3788"/>
                              </a:cubicBezTo>
                              <a:cubicBezTo>
                                <a:pt x="2429" y="3810"/>
                                <a:pt x="2406" y="3828"/>
                                <a:pt x="2372" y="3828"/>
                              </a:cubicBezTo>
                              <a:cubicBezTo>
                                <a:pt x="2327" y="3828"/>
                                <a:pt x="2284" y="3794"/>
                                <a:pt x="2284" y="3741"/>
                              </a:cubicBezTo>
                              <a:cubicBezTo>
                                <a:pt x="2284" y="3740"/>
                                <a:pt x="2284" y="3740"/>
                                <a:pt x="2284" y="3740"/>
                              </a:cubicBezTo>
                              <a:cubicBezTo>
                                <a:pt x="2284" y="3685"/>
                                <a:pt x="2328" y="3652"/>
                                <a:pt x="2372" y="3652"/>
                              </a:cubicBezTo>
                              <a:cubicBezTo>
                                <a:pt x="2407" y="3652"/>
                                <a:pt x="2429" y="3669"/>
                                <a:pt x="2445" y="3689"/>
                              </a:cubicBezTo>
                              <a:cubicBezTo>
                                <a:pt x="2445" y="3668"/>
                                <a:pt x="2445" y="3668"/>
                                <a:pt x="2445" y="3668"/>
                              </a:cubicBezTo>
                              <a:cubicBezTo>
                                <a:pt x="2445" y="3661"/>
                                <a:pt x="2450" y="3654"/>
                                <a:pt x="2458" y="3654"/>
                              </a:cubicBezTo>
                              <a:cubicBezTo>
                                <a:pt x="2466" y="3654"/>
                                <a:pt x="2472" y="3661"/>
                                <a:pt x="2472" y="3668"/>
                              </a:cubicBezTo>
                              <a:close/>
                              <a:moveTo>
                                <a:pt x="2446" y="3739"/>
                              </a:moveTo>
                              <a:cubicBezTo>
                                <a:pt x="2446" y="3701"/>
                                <a:pt x="2413" y="3676"/>
                                <a:pt x="2377" y="3676"/>
                              </a:cubicBezTo>
                              <a:cubicBezTo>
                                <a:pt x="2342" y="3676"/>
                                <a:pt x="2313" y="3701"/>
                                <a:pt x="2313" y="3739"/>
                              </a:cubicBezTo>
                              <a:cubicBezTo>
                                <a:pt x="2313" y="3740"/>
                                <a:pt x="2313" y="3740"/>
                                <a:pt x="2313" y="3740"/>
                              </a:cubicBezTo>
                              <a:cubicBezTo>
                                <a:pt x="2313" y="3777"/>
                                <a:pt x="2343" y="3803"/>
                                <a:pt x="2377" y="3803"/>
                              </a:cubicBezTo>
                              <a:cubicBezTo>
                                <a:pt x="2413" y="3803"/>
                                <a:pt x="2446" y="3778"/>
                                <a:pt x="2446" y="3740"/>
                              </a:cubicBezTo>
                              <a:lnTo>
                                <a:pt x="2446" y="3739"/>
                              </a:lnTo>
                              <a:close/>
                              <a:moveTo>
                                <a:pt x="105" y="3702"/>
                              </a:moveTo>
                              <a:cubicBezTo>
                                <a:pt x="49" y="3691"/>
                                <a:pt x="36" y="3677"/>
                                <a:pt x="36" y="3653"/>
                              </a:cubicBezTo>
                              <a:cubicBezTo>
                                <a:pt x="36" y="3653"/>
                                <a:pt x="36" y="3653"/>
                                <a:pt x="36" y="3653"/>
                              </a:cubicBezTo>
                              <a:cubicBezTo>
                                <a:pt x="36" y="3630"/>
                                <a:pt x="57" y="3612"/>
                                <a:pt x="90" y="3612"/>
                              </a:cubicBezTo>
                              <a:cubicBezTo>
                                <a:pt x="113" y="3612"/>
                                <a:pt x="134" y="3618"/>
                                <a:pt x="155" y="3634"/>
                              </a:cubicBezTo>
                              <a:cubicBezTo>
                                <a:pt x="163" y="3636"/>
                                <a:pt x="163" y="3636"/>
                                <a:pt x="163" y="3636"/>
                              </a:cubicBezTo>
                              <a:cubicBezTo>
                                <a:pt x="171" y="3636"/>
                                <a:pt x="177" y="3630"/>
                                <a:pt x="177" y="3623"/>
                              </a:cubicBezTo>
                              <a:cubicBezTo>
                                <a:pt x="177" y="3617"/>
                                <a:pt x="174" y="3613"/>
                                <a:pt x="171" y="3611"/>
                              </a:cubicBezTo>
                              <a:cubicBezTo>
                                <a:pt x="148" y="3595"/>
                                <a:pt x="124" y="3586"/>
                                <a:pt x="91" y="3586"/>
                              </a:cubicBezTo>
                              <a:cubicBezTo>
                                <a:pt x="43" y="3586"/>
                                <a:pt x="8" y="3616"/>
                                <a:pt x="8" y="3655"/>
                              </a:cubicBezTo>
                              <a:cubicBezTo>
                                <a:pt x="8" y="3656"/>
                                <a:pt x="8" y="3656"/>
                                <a:pt x="8" y="3656"/>
                              </a:cubicBezTo>
                              <a:cubicBezTo>
                                <a:pt x="8" y="3697"/>
                                <a:pt x="34" y="3716"/>
                                <a:pt x="92" y="3729"/>
                              </a:cubicBezTo>
                              <a:cubicBezTo>
                                <a:pt x="145" y="3740"/>
                                <a:pt x="158" y="3753"/>
                                <a:pt x="158" y="3777"/>
                              </a:cubicBezTo>
                              <a:cubicBezTo>
                                <a:pt x="158" y="3777"/>
                                <a:pt x="158" y="3777"/>
                                <a:pt x="158" y="3777"/>
                              </a:cubicBezTo>
                              <a:cubicBezTo>
                                <a:pt x="158" y="3802"/>
                                <a:pt x="136" y="3820"/>
                                <a:pt x="102" y="3820"/>
                              </a:cubicBezTo>
                              <a:cubicBezTo>
                                <a:pt x="70" y="3820"/>
                                <a:pt x="46" y="3810"/>
                                <a:pt x="22" y="3790"/>
                              </a:cubicBezTo>
                              <a:cubicBezTo>
                                <a:pt x="20" y="3788"/>
                                <a:pt x="17" y="3787"/>
                                <a:pt x="13" y="3787"/>
                              </a:cubicBezTo>
                              <a:cubicBezTo>
                                <a:pt x="6" y="3787"/>
                                <a:pt x="0" y="3793"/>
                                <a:pt x="0" y="3801"/>
                              </a:cubicBezTo>
                              <a:cubicBezTo>
                                <a:pt x="0" y="3806"/>
                                <a:pt x="2" y="3810"/>
                                <a:pt x="5" y="3812"/>
                              </a:cubicBezTo>
                              <a:cubicBezTo>
                                <a:pt x="33" y="3834"/>
                                <a:pt x="64" y="3846"/>
                                <a:pt x="101" y="3846"/>
                              </a:cubicBezTo>
                              <a:cubicBezTo>
                                <a:pt x="151" y="3846"/>
                                <a:pt x="187" y="3818"/>
                                <a:pt x="187" y="3774"/>
                              </a:cubicBezTo>
                              <a:cubicBezTo>
                                <a:pt x="187" y="3774"/>
                                <a:pt x="187" y="3774"/>
                                <a:pt x="187" y="3774"/>
                              </a:cubicBezTo>
                              <a:cubicBezTo>
                                <a:pt x="187" y="3735"/>
                                <a:pt x="161" y="3715"/>
                                <a:pt x="105" y="3702"/>
                              </a:cubicBezTo>
                              <a:close/>
                              <a:moveTo>
                                <a:pt x="2215" y="3674"/>
                              </a:moveTo>
                              <a:cubicBezTo>
                                <a:pt x="2228" y="3687"/>
                                <a:pt x="2234" y="3705"/>
                                <a:pt x="2234" y="3728"/>
                              </a:cubicBezTo>
                              <a:cubicBezTo>
                                <a:pt x="2234" y="3830"/>
                                <a:pt x="2234" y="3830"/>
                                <a:pt x="2234" y="3830"/>
                              </a:cubicBezTo>
                              <a:cubicBezTo>
                                <a:pt x="2234" y="3838"/>
                                <a:pt x="2229" y="3844"/>
                                <a:pt x="2221" y="3844"/>
                              </a:cubicBezTo>
                              <a:cubicBezTo>
                                <a:pt x="2213" y="3844"/>
                                <a:pt x="2208" y="3838"/>
                                <a:pt x="2208" y="3831"/>
                              </a:cubicBezTo>
                              <a:cubicBezTo>
                                <a:pt x="2208" y="3814"/>
                                <a:pt x="2208" y="3814"/>
                                <a:pt x="2208" y="3814"/>
                              </a:cubicBezTo>
                              <a:cubicBezTo>
                                <a:pt x="2195" y="3831"/>
                                <a:pt x="2173" y="3846"/>
                                <a:pt x="2140" y="3846"/>
                              </a:cubicBezTo>
                              <a:cubicBezTo>
                                <a:pt x="2106" y="3846"/>
                                <a:pt x="2071" y="3826"/>
                                <a:pt x="2071" y="3788"/>
                              </a:cubicBezTo>
                              <a:cubicBezTo>
                                <a:pt x="2071" y="3787"/>
                                <a:pt x="2071" y="3787"/>
                                <a:pt x="2071" y="3787"/>
                              </a:cubicBezTo>
                              <a:cubicBezTo>
                                <a:pt x="2071" y="3748"/>
                                <a:pt x="2103" y="3727"/>
                                <a:pt x="2150" y="3727"/>
                              </a:cubicBezTo>
                              <a:cubicBezTo>
                                <a:pt x="2174" y="3727"/>
                                <a:pt x="2191" y="3730"/>
                                <a:pt x="2208" y="3735"/>
                              </a:cubicBezTo>
                              <a:cubicBezTo>
                                <a:pt x="2208" y="3729"/>
                                <a:pt x="2208" y="3729"/>
                                <a:pt x="2208" y="3729"/>
                              </a:cubicBezTo>
                              <a:cubicBezTo>
                                <a:pt x="2208" y="3695"/>
                                <a:pt x="2187" y="3678"/>
                                <a:pt x="2152" y="3678"/>
                              </a:cubicBezTo>
                              <a:cubicBezTo>
                                <a:pt x="2134" y="3678"/>
                                <a:pt x="2118" y="3682"/>
                                <a:pt x="2104" y="3688"/>
                              </a:cubicBezTo>
                              <a:cubicBezTo>
                                <a:pt x="2099" y="3689"/>
                                <a:pt x="2099" y="3689"/>
                                <a:pt x="2099" y="3689"/>
                              </a:cubicBezTo>
                              <a:cubicBezTo>
                                <a:pt x="2092" y="3689"/>
                                <a:pt x="2087" y="3684"/>
                                <a:pt x="2087" y="3678"/>
                              </a:cubicBezTo>
                              <a:cubicBezTo>
                                <a:pt x="2087" y="3672"/>
                                <a:pt x="2091" y="3667"/>
                                <a:pt x="2094" y="3666"/>
                              </a:cubicBezTo>
                              <a:cubicBezTo>
                                <a:pt x="2113" y="3658"/>
                                <a:pt x="2131" y="3653"/>
                                <a:pt x="2155" y="3653"/>
                              </a:cubicBezTo>
                              <a:cubicBezTo>
                                <a:pt x="2181" y="3653"/>
                                <a:pt x="2202" y="3660"/>
                                <a:pt x="2215" y="3674"/>
                              </a:cubicBezTo>
                              <a:close/>
                              <a:moveTo>
                                <a:pt x="2208" y="3756"/>
                              </a:moveTo>
                              <a:cubicBezTo>
                                <a:pt x="2194" y="3752"/>
                                <a:pt x="2176" y="3748"/>
                                <a:pt x="2153" y="3748"/>
                              </a:cubicBezTo>
                              <a:cubicBezTo>
                                <a:pt x="2118" y="3748"/>
                                <a:pt x="2099" y="3763"/>
                                <a:pt x="2099" y="3786"/>
                              </a:cubicBezTo>
                              <a:cubicBezTo>
                                <a:pt x="2099" y="3787"/>
                                <a:pt x="2099" y="3787"/>
                                <a:pt x="2099" y="3787"/>
                              </a:cubicBezTo>
                              <a:cubicBezTo>
                                <a:pt x="2099" y="3810"/>
                                <a:pt x="2121" y="3824"/>
                                <a:pt x="2146" y="3824"/>
                              </a:cubicBezTo>
                              <a:cubicBezTo>
                                <a:pt x="2180" y="3824"/>
                                <a:pt x="2208" y="3803"/>
                                <a:pt x="2208" y="3774"/>
                              </a:cubicBezTo>
                              <a:lnTo>
                                <a:pt x="2208" y="3756"/>
                              </a:lnTo>
                              <a:close/>
                              <a:moveTo>
                                <a:pt x="1102" y="3652"/>
                              </a:moveTo>
                              <a:cubicBezTo>
                                <a:pt x="1070" y="3652"/>
                                <a:pt x="1051" y="3668"/>
                                <a:pt x="1039" y="3688"/>
                              </a:cubicBezTo>
                              <a:cubicBezTo>
                                <a:pt x="1039" y="3668"/>
                                <a:pt x="1039" y="3668"/>
                                <a:pt x="1039" y="3668"/>
                              </a:cubicBezTo>
                              <a:cubicBezTo>
                                <a:pt x="1039" y="3660"/>
                                <a:pt x="1033" y="3654"/>
                                <a:pt x="1025" y="3654"/>
                              </a:cubicBezTo>
                              <a:cubicBezTo>
                                <a:pt x="1017" y="3654"/>
                                <a:pt x="1011" y="3661"/>
                                <a:pt x="1011" y="3668"/>
                              </a:cubicBezTo>
                              <a:cubicBezTo>
                                <a:pt x="1011" y="3830"/>
                                <a:pt x="1011" y="3830"/>
                                <a:pt x="1011" y="3830"/>
                              </a:cubicBezTo>
                              <a:cubicBezTo>
                                <a:pt x="1011" y="3838"/>
                                <a:pt x="1017" y="3844"/>
                                <a:pt x="1025" y="3844"/>
                              </a:cubicBezTo>
                              <a:cubicBezTo>
                                <a:pt x="1033" y="3844"/>
                                <a:pt x="1039" y="3838"/>
                                <a:pt x="1039" y="3830"/>
                              </a:cubicBezTo>
                              <a:cubicBezTo>
                                <a:pt x="1039" y="3736"/>
                                <a:pt x="1039" y="3736"/>
                                <a:pt x="1039" y="3736"/>
                              </a:cubicBezTo>
                              <a:cubicBezTo>
                                <a:pt x="1039" y="3701"/>
                                <a:pt x="1063" y="3677"/>
                                <a:pt x="1095" y="3677"/>
                              </a:cubicBezTo>
                              <a:cubicBezTo>
                                <a:pt x="1127" y="3677"/>
                                <a:pt x="1146" y="3699"/>
                                <a:pt x="1146" y="3733"/>
                              </a:cubicBezTo>
                              <a:cubicBezTo>
                                <a:pt x="1146" y="3830"/>
                                <a:pt x="1146" y="3830"/>
                                <a:pt x="1146" y="3830"/>
                              </a:cubicBezTo>
                              <a:cubicBezTo>
                                <a:pt x="1146" y="3838"/>
                                <a:pt x="1152" y="3844"/>
                                <a:pt x="1160" y="3844"/>
                              </a:cubicBezTo>
                              <a:cubicBezTo>
                                <a:pt x="1168" y="3844"/>
                                <a:pt x="1174" y="3838"/>
                                <a:pt x="1174" y="3830"/>
                              </a:cubicBezTo>
                              <a:cubicBezTo>
                                <a:pt x="1174" y="3727"/>
                                <a:pt x="1174" y="3727"/>
                                <a:pt x="1174" y="3727"/>
                              </a:cubicBezTo>
                              <a:cubicBezTo>
                                <a:pt x="1174" y="3682"/>
                                <a:pt x="1148" y="3652"/>
                                <a:pt x="1102" y="3652"/>
                              </a:cubicBezTo>
                              <a:close/>
                              <a:moveTo>
                                <a:pt x="1475" y="3674"/>
                              </a:moveTo>
                              <a:cubicBezTo>
                                <a:pt x="1487" y="3687"/>
                                <a:pt x="1494" y="3705"/>
                                <a:pt x="1494" y="3728"/>
                              </a:cubicBezTo>
                              <a:cubicBezTo>
                                <a:pt x="1494" y="3830"/>
                                <a:pt x="1494" y="3830"/>
                                <a:pt x="1494" y="3830"/>
                              </a:cubicBezTo>
                              <a:cubicBezTo>
                                <a:pt x="1494" y="3838"/>
                                <a:pt x="1488" y="3844"/>
                                <a:pt x="1481" y="3844"/>
                              </a:cubicBezTo>
                              <a:cubicBezTo>
                                <a:pt x="1473" y="3844"/>
                                <a:pt x="1467" y="3838"/>
                                <a:pt x="1467" y="3831"/>
                              </a:cubicBezTo>
                              <a:cubicBezTo>
                                <a:pt x="1467" y="3814"/>
                                <a:pt x="1467" y="3814"/>
                                <a:pt x="1467" y="3814"/>
                              </a:cubicBezTo>
                              <a:cubicBezTo>
                                <a:pt x="1454" y="3831"/>
                                <a:pt x="1433" y="3846"/>
                                <a:pt x="1400" y="3846"/>
                              </a:cubicBezTo>
                              <a:cubicBezTo>
                                <a:pt x="1365" y="3846"/>
                                <a:pt x="1330" y="3826"/>
                                <a:pt x="1330" y="3788"/>
                              </a:cubicBezTo>
                              <a:cubicBezTo>
                                <a:pt x="1330" y="3787"/>
                                <a:pt x="1330" y="3787"/>
                                <a:pt x="1330" y="3787"/>
                              </a:cubicBezTo>
                              <a:cubicBezTo>
                                <a:pt x="1330" y="3748"/>
                                <a:pt x="1363" y="3727"/>
                                <a:pt x="1410" y="3727"/>
                              </a:cubicBezTo>
                              <a:cubicBezTo>
                                <a:pt x="1434" y="3727"/>
                                <a:pt x="1451" y="3730"/>
                                <a:pt x="1467" y="3735"/>
                              </a:cubicBezTo>
                              <a:cubicBezTo>
                                <a:pt x="1467" y="3729"/>
                                <a:pt x="1467" y="3729"/>
                                <a:pt x="1467" y="3729"/>
                              </a:cubicBezTo>
                              <a:cubicBezTo>
                                <a:pt x="1467" y="3695"/>
                                <a:pt x="1447" y="3678"/>
                                <a:pt x="1412" y="3678"/>
                              </a:cubicBezTo>
                              <a:cubicBezTo>
                                <a:pt x="1393" y="3678"/>
                                <a:pt x="1377" y="3682"/>
                                <a:pt x="1363" y="3688"/>
                              </a:cubicBezTo>
                              <a:cubicBezTo>
                                <a:pt x="1358" y="3689"/>
                                <a:pt x="1358" y="3689"/>
                                <a:pt x="1358" y="3689"/>
                              </a:cubicBezTo>
                              <a:cubicBezTo>
                                <a:pt x="1352" y="3689"/>
                                <a:pt x="1346" y="3684"/>
                                <a:pt x="1346" y="3678"/>
                              </a:cubicBezTo>
                              <a:cubicBezTo>
                                <a:pt x="1346" y="3672"/>
                                <a:pt x="1350" y="3667"/>
                                <a:pt x="1354" y="3666"/>
                              </a:cubicBezTo>
                              <a:cubicBezTo>
                                <a:pt x="1372" y="3658"/>
                                <a:pt x="1391" y="3653"/>
                                <a:pt x="1415" y="3653"/>
                              </a:cubicBezTo>
                              <a:cubicBezTo>
                                <a:pt x="1441" y="3653"/>
                                <a:pt x="1461" y="3660"/>
                                <a:pt x="1475" y="3674"/>
                              </a:cubicBezTo>
                              <a:close/>
                              <a:moveTo>
                                <a:pt x="1468" y="3756"/>
                              </a:moveTo>
                              <a:cubicBezTo>
                                <a:pt x="1454" y="3752"/>
                                <a:pt x="1435" y="3748"/>
                                <a:pt x="1413" y="3748"/>
                              </a:cubicBezTo>
                              <a:cubicBezTo>
                                <a:pt x="1378" y="3748"/>
                                <a:pt x="1358" y="3763"/>
                                <a:pt x="1358" y="3786"/>
                              </a:cubicBezTo>
                              <a:cubicBezTo>
                                <a:pt x="1358" y="3787"/>
                                <a:pt x="1358" y="3787"/>
                                <a:pt x="1358" y="3787"/>
                              </a:cubicBezTo>
                              <a:cubicBezTo>
                                <a:pt x="1358" y="3810"/>
                                <a:pt x="1380" y="3824"/>
                                <a:pt x="1405" y="3824"/>
                              </a:cubicBezTo>
                              <a:cubicBezTo>
                                <a:pt x="1439" y="3824"/>
                                <a:pt x="1468" y="3803"/>
                                <a:pt x="1468" y="3774"/>
                              </a:cubicBezTo>
                              <a:lnTo>
                                <a:pt x="1468" y="3756"/>
                              </a:lnTo>
                              <a:close/>
                              <a:moveTo>
                                <a:pt x="665" y="3652"/>
                              </a:moveTo>
                              <a:cubicBezTo>
                                <a:pt x="633" y="3652"/>
                                <a:pt x="613" y="3669"/>
                                <a:pt x="600" y="3689"/>
                              </a:cubicBezTo>
                              <a:cubicBezTo>
                                <a:pt x="590" y="3668"/>
                                <a:pt x="570" y="3652"/>
                                <a:pt x="540" y="3652"/>
                              </a:cubicBezTo>
                              <a:cubicBezTo>
                                <a:pt x="508" y="3652"/>
                                <a:pt x="492" y="3669"/>
                                <a:pt x="480" y="3687"/>
                              </a:cubicBezTo>
                              <a:cubicBezTo>
                                <a:pt x="480" y="3668"/>
                                <a:pt x="480" y="3668"/>
                                <a:pt x="480" y="3668"/>
                              </a:cubicBezTo>
                              <a:cubicBezTo>
                                <a:pt x="480" y="3660"/>
                                <a:pt x="474" y="3654"/>
                                <a:pt x="466" y="3654"/>
                              </a:cubicBezTo>
                              <a:cubicBezTo>
                                <a:pt x="458" y="3654"/>
                                <a:pt x="452" y="3661"/>
                                <a:pt x="452" y="3668"/>
                              </a:cubicBezTo>
                              <a:cubicBezTo>
                                <a:pt x="452" y="3830"/>
                                <a:pt x="452" y="3830"/>
                                <a:pt x="452" y="3830"/>
                              </a:cubicBezTo>
                              <a:cubicBezTo>
                                <a:pt x="452" y="3838"/>
                                <a:pt x="458" y="3844"/>
                                <a:pt x="466" y="3844"/>
                              </a:cubicBezTo>
                              <a:cubicBezTo>
                                <a:pt x="474" y="3844"/>
                                <a:pt x="480" y="3838"/>
                                <a:pt x="480" y="3830"/>
                              </a:cubicBezTo>
                              <a:cubicBezTo>
                                <a:pt x="480" y="3736"/>
                                <a:pt x="480" y="3736"/>
                                <a:pt x="480" y="3736"/>
                              </a:cubicBezTo>
                              <a:cubicBezTo>
                                <a:pt x="480" y="3702"/>
                                <a:pt x="502" y="3677"/>
                                <a:pt x="532" y="3677"/>
                              </a:cubicBezTo>
                              <a:cubicBezTo>
                                <a:pt x="561" y="3677"/>
                                <a:pt x="579" y="3698"/>
                                <a:pt x="579" y="3733"/>
                              </a:cubicBezTo>
                              <a:cubicBezTo>
                                <a:pt x="579" y="3830"/>
                                <a:pt x="579" y="3830"/>
                                <a:pt x="579" y="3830"/>
                              </a:cubicBezTo>
                              <a:cubicBezTo>
                                <a:pt x="579" y="3838"/>
                                <a:pt x="586" y="3844"/>
                                <a:pt x="593" y="3844"/>
                              </a:cubicBezTo>
                              <a:cubicBezTo>
                                <a:pt x="601" y="3844"/>
                                <a:pt x="607" y="3838"/>
                                <a:pt x="607" y="3830"/>
                              </a:cubicBezTo>
                              <a:cubicBezTo>
                                <a:pt x="607" y="3735"/>
                                <a:pt x="607" y="3735"/>
                                <a:pt x="607" y="3735"/>
                              </a:cubicBezTo>
                              <a:cubicBezTo>
                                <a:pt x="607" y="3698"/>
                                <a:pt x="630" y="3677"/>
                                <a:pt x="658" y="3677"/>
                              </a:cubicBezTo>
                              <a:cubicBezTo>
                                <a:pt x="689" y="3677"/>
                                <a:pt x="707" y="3697"/>
                                <a:pt x="707" y="3733"/>
                              </a:cubicBezTo>
                              <a:cubicBezTo>
                                <a:pt x="707" y="3830"/>
                                <a:pt x="707" y="3830"/>
                                <a:pt x="707" y="3830"/>
                              </a:cubicBezTo>
                              <a:cubicBezTo>
                                <a:pt x="707" y="3838"/>
                                <a:pt x="713" y="3844"/>
                                <a:pt x="721" y="3844"/>
                              </a:cubicBezTo>
                              <a:cubicBezTo>
                                <a:pt x="728" y="3844"/>
                                <a:pt x="734" y="3838"/>
                                <a:pt x="734" y="3830"/>
                              </a:cubicBezTo>
                              <a:cubicBezTo>
                                <a:pt x="734" y="3727"/>
                                <a:pt x="734" y="3727"/>
                                <a:pt x="734" y="3727"/>
                              </a:cubicBezTo>
                              <a:cubicBezTo>
                                <a:pt x="734" y="3681"/>
                                <a:pt x="708" y="3652"/>
                                <a:pt x="665" y="3652"/>
                              </a:cubicBezTo>
                              <a:close/>
                              <a:moveTo>
                                <a:pt x="960" y="3746"/>
                              </a:moveTo>
                              <a:cubicBezTo>
                                <a:pt x="960" y="3754"/>
                                <a:pt x="954" y="3759"/>
                                <a:pt x="947" y="3759"/>
                              </a:cubicBezTo>
                              <a:cubicBezTo>
                                <a:pt x="813" y="3759"/>
                                <a:pt x="813" y="3759"/>
                                <a:pt x="813" y="3759"/>
                              </a:cubicBezTo>
                              <a:cubicBezTo>
                                <a:pt x="817" y="3800"/>
                                <a:pt x="845" y="3822"/>
                                <a:pt x="878" y="3822"/>
                              </a:cubicBezTo>
                              <a:cubicBezTo>
                                <a:pt x="901" y="3822"/>
                                <a:pt x="918" y="3813"/>
                                <a:pt x="932" y="3801"/>
                              </a:cubicBezTo>
                              <a:cubicBezTo>
                                <a:pt x="940" y="3797"/>
                                <a:pt x="940" y="3797"/>
                                <a:pt x="940" y="3797"/>
                              </a:cubicBezTo>
                              <a:cubicBezTo>
                                <a:pt x="947" y="3797"/>
                                <a:pt x="952" y="3803"/>
                                <a:pt x="952" y="3809"/>
                              </a:cubicBezTo>
                              <a:cubicBezTo>
                                <a:pt x="948" y="3818"/>
                                <a:pt x="948" y="3818"/>
                                <a:pt x="948" y="3818"/>
                              </a:cubicBezTo>
                              <a:cubicBezTo>
                                <a:pt x="930" y="3835"/>
                                <a:pt x="909" y="3846"/>
                                <a:pt x="877" y="3846"/>
                              </a:cubicBezTo>
                              <a:cubicBezTo>
                                <a:pt x="826" y="3846"/>
                                <a:pt x="785" y="3807"/>
                                <a:pt x="785" y="3750"/>
                              </a:cubicBezTo>
                              <a:cubicBezTo>
                                <a:pt x="785" y="3749"/>
                                <a:pt x="785" y="3749"/>
                                <a:pt x="785" y="3749"/>
                              </a:cubicBezTo>
                              <a:cubicBezTo>
                                <a:pt x="785" y="3695"/>
                                <a:pt x="822" y="3652"/>
                                <a:pt x="874" y="3652"/>
                              </a:cubicBezTo>
                              <a:cubicBezTo>
                                <a:pt x="929" y="3652"/>
                                <a:pt x="960" y="3697"/>
                                <a:pt x="960" y="3746"/>
                              </a:cubicBezTo>
                              <a:close/>
                              <a:moveTo>
                                <a:pt x="933" y="3739"/>
                              </a:moveTo>
                              <a:cubicBezTo>
                                <a:pt x="930" y="3705"/>
                                <a:pt x="910" y="3675"/>
                                <a:pt x="873" y="3675"/>
                              </a:cubicBezTo>
                              <a:cubicBezTo>
                                <a:pt x="841" y="3675"/>
                                <a:pt x="816" y="3702"/>
                                <a:pt x="813" y="3739"/>
                              </a:cubicBezTo>
                              <a:lnTo>
                                <a:pt x="933" y="3739"/>
                              </a:lnTo>
                              <a:close/>
                              <a:moveTo>
                                <a:pt x="1856" y="3652"/>
                              </a:moveTo>
                              <a:cubicBezTo>
                                <a:pt x="1824" y="3652"/>
                                <a:pt x="1805" y="3668"/>
                                <a:pt x="1793" y="3688"/>
                              </a:cubicBezTo>
                              <a:cubicBezTo>
                                <a:pt x="1793" y="3668"/>
                                <a:pt x="1793" y="3668"/>
                                <a:pt x="1793" y="3668"/>
                              </a:cubicBezTo>
                              <a:cubicBezTo>
                                <a:pt x="1793" y="3660"/>
                                <a:pt x="1786" y="3654"/>
                                <a:pt x="1779" y="3654"/>
                              </a:cubicBezTo>
                              <a:cubicBezTo>
                                <a:pt x="1771" y="3654"/>
                                <a:pt x="1765" y="3661"/>
                                <a:pt x="1765" y="3668"/>
                              </a:cubicBezTo>
                              <a:cubicBezTo>
                                <a:pt x="1765" y="3830"/>
                                <a:pt x="1765" y="3830"/>
                                <a:pt x="1765" y="3830"/>
                              </a:cubicBezTo>
                              <a:cubicBezTo>
                                <a:pt x="1765" y="3838"/>
                                <a:pt x="1771" y="3844"/>
                                <a:pt x="1779" y="3844"/>
                              </a:cubicBezTo>
                              <a:cubicBezTo>
                                <a:pt x="1787" y="3844"/>
                                <a:pt x="1793" y="3838"/>
                                <a:pt x="1793" y="3830"/>
                              </a:cubicBezTo>
                              <a:cubicBezTo>
                                <a:pt x="1793" y="3736"/>
                                <a:pt x="1793" y="3736"/>
                                <a:pt x="1793" y="3736"/>
                              </a:cubicBezTo>
                              <a:cubicBezTo>
                                <a:pt x="1793" y="3701"/>
                                <a:pt x="1816" y="3677"/>
                                <a:pt x="1848" y="3677"/>
                              </a:cubicBezTo>
                              <a:cubicBezTo>
                                <a:pt x="1881" y="3677"/>
                                <a:pt x="1900" y="3699"/>
                                <a:pt x="1900" y="3733"/>
                              </a:cubicBezTo>
                              <a:cubicBezTo>
                                <a:pt x="1900" y="3830"/>
                                <a:pt x="1900" y="3830"/>
                                <a:pt x="1900" y="3830"/>
                              </a:cubicBezTo>
                              <a:cubicBezTo>
                                <a:pt x="1900" y="3838"/>
                                <a:pt x="1906" y="3844"/>
                                <a:pt x="1914" y="3844"/>
                              </a:cubicBezTo>
                              <a:cubicBezTo>
                                <a:pt x="1922" y="3844"/>
                                <a:pt x="1928" y="3838"/>
                                <a:pt x="1928" y="3830"/>
                              </a:cubicBezTo>
                              <a:cubicBezTo>
                                <a:pt x="1928" y="3727"/>
                                <a:pt x="1928" y="3727"/>
                                <a:pt x="1928" y="3727"/>
                              </a:cubicBezTo>
                              <a:cubicBezTo>
                                <a:pt x="1928" y="3682"/>
                                <a:pt x="1901" y="3652"/>
                                <a:pt x="1856" y="3652"/>
                              </a:cubicBezTo>
                              <a:close/>
                              <a:moveTo>
                                <a:pt x="1685" y="3674"/>
                              </a:moveTo>
                              <a:cubicBezTo>
                                <a:pt x="1698" y="3687"/>
                                <a:pt x="1704" y="3705"/>
                                <a:pt x="1704" y="3728"/>
                              </a:cubicBezTo>
                              <a:cubicBezTo>
                                <a:pt x="1704" y="3830"/>
                                <a:pt x="1704" y="3830"/>
                                <a:pt x="1704" y="3830"/>
                              </a:cubicBezTo>
                              <a:cubicBezTo>
                                <a:pt x="1704" y="3838"/>
                                <a:pt x="1698" y="3844"/>
                                <a:pt x="1691" y="3844"/>
                              </a:cubicBezTo>
                              <a:cubicBezTo>
                                <a:pt x="1683" y="3844"/>
                                <a:pt x="1677" y="3838"/>
                                <a:pt x="1677" y="3831"/>
                              </a:cubicBezTo>
                              <a:cubicBezTo>
                                <a:pt x="1677" y="3814"/>
                                <a:pt x="1677" y="3814"/>
                                <a:pt x="1677" y="3814"/>
                              </a:cubicBezTo>
                              <a:cubicBezTo>
                                <a:pt x="1664" y="3831"/>
                                <a:pt x="1643" y="3846"/>
                                <a:pt x="1610" y="3846"/>
                              </a:cubicBezTo>
                              <a:cubicBezTo>
                                <a:pt x="1576" y="3846"/>
                                <a:pt x="1541" y="3826"/>
                                <a:pt x="1541" y="3788"/>
                              </a:cubicBezTo>
                              <a:cubicBezTo>
                                <a:pt x="1541" y="3787"/>
                                <a:pt x="1541" y="3787"/>
                                <a:pt x="1541" y="3787"/>
                              </a:cubicBezTo>
                              <a:cubicBezTo>
                                <a:pt x="1541" y="3748"/>
                                <a:pt x="1573" y="3727"/>
                                <a:pt x="1620" y="3727"/>
                              </a:cubicBezTo>
                              <a:cubicBezTo>
                                <a:pt x="1644" y="3727"/>
                                <a:pt x="1661" y="3730"/>
                                <a:pt x="1677" y="3735"/>
                              </a:cubicBezTo>
                              <a:cubicBezTo>
                                <a:pt x="1677" y="3729"/>
                                <a:pt x="1677" y="3729"/>
                                <a:pt x="1677" y="3729"/>
                              </a:cubicBezTo>
                              <a:cubicBezTo>
                                <a:pt x="1677" y="3695"/>
                                <a:pt x="1657" y="3678"/>
                                <a:pt x="1622" y="3678"/>
                              </a:cubicBezTo>
                              <a:cubicBezTo>
                                <a:pt x="1603" y="3678"/>
                                <a:pt x="1587" y="3682"/>
                                <a:pt x="1574" y="3688"/>
                              </a:cubicBezTo>
                              <a:cubicBezTo>
                                <a:pt x="1569" y="3689"/>
                                <a:pt x="1569" y="3689"/>
                                <a:pt x="1569" y="3689"/>
                              </a:cubicBezTo>
                              <a:cubicBezTo>
                                <a:pt x="1562" y="3689"/>
                                <a:pt x="1556" y="3684"/>
                                <a:pt x="1556" y="3678"/>
                              </a:cubicBezTo>
                              <a:cubicBezTo>
                                <a:pt x="1556" y="3672"/>
                                <a:pt x="1560" y="3667"/>
                                <a:pt x="1564" y="3666"/>
                              </a:cubicBezTo>
                              <a:cubicBezTo>
                                <a:pt x="1582" y="3658"/>
                                <a:pt x="1601" y="3653"/>
                                <a:pt x="1625" y="3653"/>
                              </a:cubicBezTo>
                              <a:cubicBezTo>
                                <a:pt x="1651" y="3653"/>
                                <a:pt x="1671" y="3660"/>
                                <a:pt x="1685" y="3674"/>
                              </a:cubicBezTo>
                              <a:close/>
                              <a:moveTo>
                                <a:pt x="1678" y="3756"/>
                              </a:moveTo>
                              <a:cubicBezTo>
                                <a:pt x="1664" y="3752"/>
                                <a:pt x="1646" y="3748"/>
                                <a:pt x="1623" y="3748"/>
                              </a:cubicBezTo>
                              <a:cubicBezTo>
                                <a:pt x="1588" y="3748"/>
                                <a:pt x="1569" y="3763"/>
                                <a:pt x="1569" y="3786"/>
                              </a:cubicBezTo>
                              <a:cubicBezTo>
                                <a:pt x="1569" y="3787"/>
                                <a:pt x="1569" y="3787"/>
                                <a:pt x="1569" y="3787"/>
                              </a:cubicBezTo>
                              <a:cubicBezTo>
                                <a:pt x="1569" y="3810"/>
                                <a:pt x="1590" y="3824"/>
                                <a:pt x="1615" y="3824"/>
                              </a:cubicBezTo>
                              <a:cubicBezTo>
                                <a:pt x="1650" y="3824"/>
                                <a:pt x="1678" y="3803"/>
                                <a:pt x="1678" y="3774"/>
                              </a:cubicBezTo>
                              <a:lnTo>
                                <a:pt x="1678" y="3756"/>
                              </a:lnTo>
                              <a:close/>
                              <a:moveTo>
                                <a:pt x="372" y="3674"/>
                              </a:moveTo>
                              <a:cubicBezTo>
                                <a:pt x="385" y="3687"/>
                                <a:pt x="391" y="3705"/>
                                <a:pt x="391" y="3728"/>
                              </a:cubicBezTo>
                              <a:cubicBezTo>
                                <a:pt x="391" y="3830"/>
                                <a:pt x="391" y="3830"/>
                                <a:pt x="391" y="3830"/>
                              </a:cubicBezTo>
                              <a:cubicBezTo>
                                <a:pt x="391" y="3838"/>
                                <a:pt x="385" y="3844"/>
                                <a:pt x="378" y="3844"/>
                              </a:cubicBezTo>
                              <a:cubicBezTo>
                                <a:pt x="370" y="3844"/>
                                <a:pt x="365" y="3838"/>
                                <a:pt x="365" y="3831"/>
                              </a:cubicBezTo>
                              <a:cubicBezTo>
                                <a:pt x="365" y="3814"/>
                                <a:pt x="365" y="3814"/>
                                <a:pt x="365" y="3814"/>
                              </a:cubicBezTo>
                              <a:cubicBezTo>
                                <a:pt x="352" y="3831"/>
                                <a:pt x="330" y="3846"/>
                                <a:pt x="297" y="3846"/>
                              </a:cubicBezTo>
                              <a:cubicBezTo>
                                <a:pt x="263" y="3846"/>
                                <a:pt x="228" y="3826"/>
                                <a:pt x="228" y="3788"/>
                              </a:cubicBezTo>
                              <a:cubicBezTo>
                                <a:pt x="228" y="3787"/>
                                <a:pt x="228" y="3787"/>
                                <a:pt x="228" y="3787"/>
                              </a:cubicBezTo>
                              <a:cubicBezTo>
                                <a:pt x="228" y="3748"/>
                                <a:pt x="260" y="3727"/>
                                <a:pt x="307" y="3727"/>
                              </a:cubicBezTo>
                              <a:cubicBezTo>
                                <a:pt x="331" y="3727"/>
                                <a:pt x="348" y="3730"/>
                                <a:pt x="365" y="3735"/>
                              </a:cubicBezTo>
                              <a:cubicBezTo>
                                <a:pt x="365" y="3729"/>
                                <a:pt x="365" y="3729"/>
                                <a:pt x="365" y="3729"/>
                              </a:cubicBezTo>
                              <a:cubicBezTo>
                                <a:pt x="365" y="3695"/>
                                <a:pt x="344" y="3678"/>
                                <a:pt x="309" y="3678"/>
                              </a:cubicBezTo>
                              <a:cubicBezTo>
                                <a:pt x="290" y="3678"/>
                                <a:pt x="274" y="3682"/>
                                <a:pt x="261" y="3688"/>
                              </a:cubicBezTo>
                              <a:cubicBezTo>
                                <a:pt x="256" y="3689"/>
                                <a:pt x="256" y="3689"/>
                                <a:pt x="256" y="3689"/>
                              </a:cubicBezTo>
                              <a:cubicBezTo>
                                <a:pt x="249" y="3689"/>
                                <a:pt x="244" y="3684"/>
                                <a:pt x="244" y="3678"/>
                              </a:cubicBezTo>
                              <a:cubicBezTo>
                                <a:pt x="244" y="3672"/>
                                <a:pt x="247" y="3667"/>
                                <a:pt x="251" y="3666"/>
                              </a:cubicBezTo>
                              <a:cubicBezTo>
                                <a:pt x="269" y="3658"/>
                                <a:pt x="288" y="3653"/>
                                <a:pt x="312" y="3653"/>
                              </a:cubicBezTo>
                              <a:cubicBezTo>
                                <a:pt x="338" y="3653"/>
                                <a:pt x="358" y="3660"/>
                                <a:pt x="372" y="3674"/>
                              </a:cubicBezTo>
                              <a:close/>
                              <a:moveTo>
                                <a:pt x="365" y="3756"/>
                              </a:moveTo>
                              <a:cubicBezTo>
                                <a:pt x="351" y="3752"/>
                                <a:pt x="333" y="3748"/>
                                <a:pt x="310" y="3748"/>
                              </a:cubicBezTo>
                              <a:cubicBezTo>
                                <a:pt x="275" y="3748"/>
                                <a:pt x="256" y="3763"/>
                                <a:pt x="256" y="3786"/>
                              </a:cubicBezTo>
                              <a:cubicBezTo>
                                <a:pt x="256" y="3787"/>
                                <a:pt x="256" y="3787"/>
                                <a:pt x="256" y="3787"/>
                              </a:cubicBezTo>
                              <a:cubicBezTo>
                                <a:pt x="256" y="3810"/>
                                <a:pt x="277" y="3824"/>
                                <a:pt x="303" y="3824"/>
                              </a:cubicBezTo>
                              <a:cubicBezTo>
                                <a:pt x="337" y="3824"/>
                                <a:pt x="365" y="3803"/>
                                <a:pt x="365" y="3774"/>
                              </a:cubicBezTo>
                              <a:lnTo>
                                <a:pt x="365" y="3756"/>
                              </a:lnTo>
                              <a:close/>
                              <a:moveTo>
                                <a:pt x="2005" y="3654"/>
                              </a:moveTo>
                              <a:cubicBezTo>
                                <a:pt x="1997" y="3654"/>
                                <a:pt x="1991" y="3661"/>
                                <a:pt x="1991" y="3668"/>
                              </a:cubicBezTo>
                              <a:cubicBezTo>
                                <a:pt x="1991" y="3854"/>
                                <a:pt x="1991" y="3854"/>
                                <a:pt x="1991" y="3854"/>
                              </a:cubicBezTo>
                              <a:cubicBezTo>
                                <a:pt x="1991" y="3870"/>
                                <a:pt x="1983" y="3877"/>
                                <a:pt x="1971" y="3877"/>
                              </a:cubicBezTo>
                              <a:cubicBezTo>
                                <a:pt x="1965" y="3877"/>
                                <a:pt x="1965" y="3877"/>
                                <a:pt x="1965" y="3877"/>
                              </a:cubicBezTo>
                              <a:cubicBezTo>
                                <a:pt x="1959" y="3877"/>
                                <a:pt x="1954" y="3882"/>
                                <a:pt x="1954" y="3889"/>
                              </a:cubicBezTo>
                              <a:cubicBezTo>
                                <a:pt x="1954" y="3896"/>
                                <a:pt x="1960" y="3900"/>
                                <a:pt x="1968" y="3900"/>
                              </a:cubicBezTo>
                              <a:cubicBezTo>
                                <a:pt x="1974" y="3901"/>
                                <a:pt x="1974" y="3901"/>
                                <a:pt x="1974" y="3901"/>
                              </a:cubicBezTo>
                              <a:cubicBezTo>
                                <a:pt x="2001" y="3901"/>
                                <a:pt x="2019" y="3886"/>
                                <a:pt x="2019" y="3853"/>
                              </a:cubicBezTo>
                              <a:cubicBezTo>
                                <a:pt x="2019" y="3668"/>
                                <a:pt x="2019" y="3668"/>
                                <a:pt x="2019" y="3668"/>
                              </a:cubicBezTo>
                              <a:cubicBezTo>
                                <a:pt x="2019" y="3660"/>
                                <a:pt x="2013" y="3654"/>
                                <a:pt x="2005" y="3654"/>
                              </a:cubicBezTo>
                              <a:close/>
                              <a:moveTo>
                                <a:pt x="5078" y="3654"/>
                              </a:moveTo>
                              <a:cubicBezTo>
                                <a:pt x="5070" y="3654"/>
                                <a:pt x="5064" y="3660"/>
                                <a:pt x="5064" y="3668"/>
                              </a:cubicBezTo>
                              <a:cubicBezTo>
                                <a:pt x="5064" y="3763"/>
                                <a:pt x="5064" y="3763"/>
                                <a:pt x="5064" y="3763"/>
                              </a:cubicBezTo>
                              <a:cubicBezTo>
                                <a:pt x="5064" y="3797"/>
                                <a:pt x="5040" y="3821"/>
                                <a:pt x="5008" y="3821"/>
                              </a:cubicBezTo>
                              <a:cubicBezTo>
                                <a:pt x="4976" y="3821"/>
                                <a:pt x="4957" y="3799"/>
                                <a:pt x="4957" y="3765"/>
                              </a:cubicBezTo>
                              <a:cubicBezTo>
                                <a:pt x="4957" y="3668"/>
                                <a:pt x="4957" y="3668"/>
                                <a:pt x="4957" y="3668"/>
                              </a:cubicBezTo>
                              <a:cubicBezTo>
                                <a:pt x="4957" y="3660"/>
                                <a:pt x="4950" y="3654"/>
                                <a:pt x="4943" y="3654"/>
                              </a:cubicBezTo>
                              <a:cubicBezTo>
                                <a:pt x="4935" y="3654"/>
                                <a:pt x="4929" y="3660"/>
                                <a:pt x="4929" y="3668"/>
                              </a:cubicBezTo>
                              <a:cubicBezTo>
                                <a:pt x="4929" y="3772"/>
                                <a:pt x="4929" y="3772"/>
                                <a:pt x="4929" y="3772"/>
                              </a:cubicBezTo>
                              <a:cubicBezTo>
                                <a:pt x="4929" y="3816"/>
                                <a:pt x="4956" y="3846"/>
                                <a:pt x="5001" y="3846"/>
                              </a:cubicBezTo>
                              <a:cubicBezTo>
                                <a:pt x="5033" y="3846"/>
                                <a:pt x="5052" y="3830"/>
                                <a:pt x="5064" y="3810"/>
                              </a:cubicBezTo>
                              <a:cubicBezTo>
                                <a:pt x="5064" y="3830"/>
                                <a:pt x="5064" y="3830"/>
                                <a:pt x="5064" y="3830"/>
                              </a:cubicBezTo>
                              <a:cubicBezTo>
                                <a:pt x="5064" y="3838"/>
                                <a:pt x="5070" y="3844"/>
                                <a:pt x="5078" y="3844"/>
                              </a:cubicBezTo>
                              <a:cubicBezTo>
                                <a:pt x="5086" y="3844"/>
                                <a:pt x="5092" y="3837"/>
                                <a:pt x="5092" y="3830"/>
                              </a:cubicBezTo>
                              <a:cubicBezTo>
                                <a:pt x="5092" y="3668"/>
                                <a:pt x="5092" y="3668"/>
                                <a:pt x="5092" y="3668"/>
                              </a:cubicBezTo>
                              <a:cubicBezTo>
                                <a:pt x="5092" y="3660"/>
                                <a:pt x="5086" y="3654"/>
                                <a:pt x="5078" y="3654"/>
                              </a:cubicBezTo>
                              <a:close/>
                              <a:moveTo>
                                <a:pt x="5402" y="3654"/>
                              </a:moveTo>
                              <a:cubicBezTo>
                                <a:pt x="5394" y="3654"/>
                                <a:pt x="5390" y="3659"/>
                                <a:pt x="5389" y="3665"/>
                              </a:cubicBezTo>
                              <a:cubicBezTo>
                                <a:pt x="5341" y="3805"/>
                                <a:pt x="5341" y="3805"/>
                                <a:pt x="5341" y="3805"/>
                              </a:cubicBezTo>
                              <a:cubicBezTo>
                                <a:pt x="5294" y="3665"/>
                                <a:pt x="5294" y="3665"/>
                                <a:pt x="5294" y="3665"/>
                              </a:cubicBezTo>
                              <a:cubicBezTo>
                                <a:pt x="5292" y="3659"/>
                                <a:pt x="5287" y="3654"/>
                                <a:pt x="5280" y="3654"/>
                              </a:cubicBezTo>
                              <a:cubicBezTo>
                                <a:pt x="5278" y="3654"/>
                                <a:pt x="5278" y="3654"/>
                                <a:pt x="5278" y="3654"/>
                              </a:cubicBezTo>
                              <a:cubicBezTo>
                                <a:pt x="5271" y="3654"/>
                                <a:pt x="5267" y="3659"/>
                                <a:pt x="5265" y="3665"/>
                              </a:cubicBezTo>
                              <a:cubicBezTo>
                                <a:pt x="5218" y="3805"/>
                                <a:pt x="5218" y="3805"/>
                                <a:pt x="5218" y="3805"/>
                              </a:cubicBezTo>
                              <a:cubicBezTo>
                                <a:pt x="5171" y="3666"/>
                                <a:pt x="5171" y="3666"/>
                                <a:pt x="5171" y="3666"/>
                              </a:cubicBezTo>
                              <a:cubicBezTo>
                                <a:pt x="5169" y="3659"/>
                                <a:pt x="5164" y="3654"/>
                                <a:pt x="5157" y="3654"/>
                              </a:cubicBezTo>
                              <a:cubicBezTo>
                                <a:pt x="5148" y="3654"/>
                                <a:pt x="5143" y="3661"/>
                                <a:pt x="5143" y="3667"/>
                              </a:cubicBezTo>
                              <a:cubicBezTo>
                                <a:pt x="5145" y="3675"/>
                                <a:pt x="5145" y="3675"/>
                                <a:pt x="5145" y="3675"/>
                              </a:cubicBezTo>
                              <a:cubicBezTo>
                                <a:pt x="5201" y="3832"/>
                                <a:pt x="5201" y="3832"/>
                                <a:pt x="5201" y="3832"/>
                              </a:cubicBezTo>
                              <a:cubicBezTo>
                                <a:pt x="5204" y="3841"/>
                                <a:pt x="5210" y="3845"/>
                                <a:pt x="5217" y="3845"/>
                              </a:cubicBezTo>
                              <a:cubicBezTo>
                                <a:pt x="5217" y="3845"/>
                                <a:pt x="5217" y="3845"/>
                                <a:pt x="5217" y="3845"/>
                              </a:cubicBezTo>
                              <a:cubicBezTo>
                                <a:pt x="5224" y="3845"/>
                                <a:pt x="5230" y="3841"/>
                                <a:pt x="5232" y="3832"/>
                              </a:cubicBezTo>
                              <a:cubicBezTo>
                                <a:pt x="5279" y="3697"/>
                                <a:pt x="5279" y="3697"/>
                                <a:pt x="5279" y="3697"/>
                              </a:cubicBezTo>
                              <a:cubicBezTo>
                                <a:pt x="5326" y="3832"/>
                                <a:pt x="5326" y="3832"/>
                                <a:pt x="5326" y="3832"/>
                              </a:cubicBezTo>
                              <a:cubicBezTo>
                                <a:pt x="5328" y="3841"/>
                                <a:pt x="5334" y="3845"/>
                                <a:pt x="5341" y="3845"/>
                              </a:cubicBezTo>
                              <a:cubicBezTo>
                                <a:pt x="5342" y="3845"/>
                                <a:pt x="5342" y="3845"/>
                                <a:pt x="5342" y="3845"/>
                              </a:cubicBezTo>
                              <a:cubicBezTo>
                                <a:pt x="5348" y="3845"/>
                                <a:pt x="5354" y="3841"/>
                                <a:pt x="5357" y="3832"/>
                              </a:cubicBezTo>
                              <a:cubicBezTo>
                                <a:pt x="5414" y="3675"/>
                                <a:pt x="5414" y="3675"/>
                                <a:pt x="5414" y="3675"/>
                              </a:cubicBezTo>
                              <a:cubicBezTo>
                                <a:pt x="5416" y="3667"/>
                                <a:pt x="5416" y="3667"/>
                                <a:pt x="5416" y="3667"/>
                              </a:cubicBezTo>
                              <a:cubicBezTo>
                                <a:pt x="5416" y="3660"/>
                                <a:pt x="5410" y="3654"/>
                                <a:pt x="5402" y="3654"/>
                              </a:cubicBezTo>
                              <a:close/>
                              <a:moveTo>
                                <a:pt x="2700" y="3746"/>
                              </a:moveTo>
                              <a:cubicBezTo>
                                <a:pt x="2700" y="3754"/>
                                <a:pt x="2694" y="3759"/>
                                <a:pt x="2687" y="3759"/>
                              </a:cubicBezTo>
                              <a:cubicBezTo>
                                <a:pt x="2553" y="3759"/>
                                <a:pt x="2553" y="3759"/>
                                <a:pt x="2553" y="3759"/>
                              </a:cubicBezTo>
                              <a:cubicBezTo>
                                <a:pt x="2557" y="3800"/>
                                <a:pt x="2585" y="3822"/>
                                <a:pt x="2618" y="3822"/>
                              </a:cubicBezTo>
                              <a:cubicBezTo>
                                <a:pt x="2641" y="3822"/>
                                <a:pt x="2658" y="3813"/>
                                <a:pt x="2672" y="3801"/>
                              </a:cubicBezTo>
                              <a:cubicBezTo>
                                <a:pt x="2680" y="3797"/>
                                <a:pt x="2680" y="3797"/>
                                <a:pt x="2680" y="3797"/>
                              </a:cubicBezTo>
                              <a:cubicBezTo>
                                <a:pt x="2687" y="3797"/>
                                <a:pt x="2692" y="3803"/>
                                <a:pt x="2692" y="3809"/>
                              </a:cubicBezTo>
                              <a:cubicBezTo>
                                <a:pt x="2688" y="3818"/>
                                <a:pt x="2688" y="3818"/>
                                <a:pt x="2688" y="3818"/>
                              </a:cubicBezTo>
                              <a:cubicBezTo>
                                <a:pt x="2670" y="3835"/>
                                <a:pt x="2649" y="3846"/>
                                <a:pt x="2617" y="3846"/>
                              </a:cubicBezTo>
                              <a:cubicBezTo>
                                <a:pt x="2566" y="3846"/>
                                <a:pt x="2524" y="3807"/>
                                <a:pt x="2524" y="3750"/>
                              </a:cubicBezTo>
                              <a:cubicBezTo>
                                <a:pt x="2524" y="3749"/>
                                <a:pt x="2524" y="3749"/>
                                <a:pt x="2524" y="3749"/>
                              </a:cubicBezTo>
                              <a:cubicBezTo>
                                <a:pt x="2524" y="3695"/>
                                <a:pt x="2562" y="3652"/>
                                <a:pt x="2614" y="3652"/>
                              </a:cubicBezTo>
                              <a:cubicBezTo>
                                <a:pt x="2669" y="3652"/>
                                <a:pt x="2700" y="3697"/>
                                <a:pt x="2700" y="3746"/>
                              </a:cubicBezTo>
                              <a:close/>
                              <a:moveTo>
                                <a:pt x="2672" y="3739"/>
                              </a:moveTo>
                              <a:cubicBezTo>
                                <a:pt x="2670" y="3705"/>
                                <a:pt x="2650" y="3675"/>
                                <a:pt x="2613" y="3675"/>
                              </a:cubicBezTo>
                              <a:cubicBezTo>
                                <a:pt x="2581" y="3675"/>
                                <a:pt x="2556" y="3702"/>
                                <a:pt x="2553" y="3739"/>
                              </a:cubicBezTo>
                              <a:lnTo>
                                <a:pt x="2672" y="3739"/>
                              </a:lnTo>
                              <a:close/>
                              <a:moveTo>
                                <a:pt x="4637" y="3654"/>
                              </a:moveTo>
                              <a:cubicBezTo>
                                <a:pt x="4629" y="3654"/>
                                <a:pt x="4623" y="3661"/>
                                <a:pt x="4623" y="3668"/>
                              </a:cubicBezTo>
                              <a:cubicBezTo>
                                <a:pt x="4623" y="3830"/>
                                <a:pt x="4623" y="3830"/>
                                <a:pt x="4623" y="3830"/>
                              </a:cubicBezTo>
                              <a:cubicBezTo>
                                <a:pt x="4623" y="3838"/>
                                <a:pt x="4629" y="3844"/>
                                <a:pt x="4637" y="3844"/>
                              </a:cubicBezTo>
                              <a:cubicBezTo>
                                <a:pt x="4645" y="3844"/>
                                <a:pt x="4651" y="3838"/>
                                <a:pt x="4651" y="3830"/>
                              </a:cubicBezTo>
                              <a:cubicBezTo>
                                <a:pt x="4651" y="3668"/>
                                <a:pt x="4651" y="3668"/>
                                <a:pt x="4651" y="3668"/>
                              </a:cubicBezTo>
                              <a:cubicBezTo>
                                <a:pt x="4651" y="3660"/>
                                <a:pt x="4645" y="3654"/>
                                <a:pt x="4637" y="3654"/>
                              </a:cubicBezTo>
                              <a:close/>
                              <a:moveTo>
                                <a:pt x="4637" y="3583"/>
                              </a:moveTo>
                              <a:cubicBezTo>
                                <a:pt x="4628" y="3583"/>
                                <a:pt x="4621" y="3589"/>
                                <a:pt x="4621" y="3598"/>
                              </a:cubicBezTo>
                              <a:cubicBezTo>
                                <a:pt x="4621" y="3602"/>
                                <a:pt x="4621" y="3602"/>
                                <a:pt x="4621" y="3602"/>
                              </a:cubicBezTo>
                              <a:cubicBezTo>
                                <a:pt x="4621" y="3611"/>
                                <a:pt x="4628" y="3617"/>
                                <a:pt x="4637" y="3617"/>
                              </a:cubicBezTo>
                              <a:cubicBezTo>
                                <a:pt x="4646" y="3617"/>
                                <a:pt x="4653" y="3611"/>
                                <a:pt x="4653" y="3602"/>
                              </a:cubicBezTo>
                              <a:cubicBezTo>
                                <a:pt x="4653" y="3598"/>
                                <a:pt x="4653" y="3598"/>
                                <a:pt x="4653" y="3598"/>
                              </a:cubicBezTo>
                              <a:cubicBezTo>
                                <a:pt x="4653" y="3589"/>
                                <a:pt x="4646" y="3583"/>
                                <a:pt x="4637" y="3583"/>
                              </a:cubicBezTo>
                              <a:close/>
                              <a:moveTo>
                                <a:pt x="5654" y="3652"/>
                              </a:moveTo>
                              <a:cubicBezTo>
                                <a:pt x="5622" y="3652"/>
                                <a:pt x="5603" y="3668"/>
                                <a:pt x="5591" y="3688"/>
                              </a:cubicBezTo>
                              <a:cubicBezTo>
                                <a:pt x="5591" y="3668"/>
                                <a:pt x="5591" y="3668"/>
                                <a:pt x="5591" y="3668"/>
                              </a:cubicBezTo>
                              <a:cubicBezTo>
                                <a:pt x="5591" y="3660"/>
                                <a:pt x="5584" y="3654"/>
                                <a:pt x="5577" y="3654"/>
                              </a:cubicBezTo>
                              <a:cubicBezTo>
                                <a:pt x="5569" y="3654"/>
                                <a:pt x="5563" y="3661"/>
                                <a:pt x="5563" y="3668"/>
                              </a:cubicBezTo>
                              <a:cubicBezTo>
                                <a:pt x="5563" y="3830"/>
                                <a:pt x="5563" y="3830"/>
                                <a:pt x="5563" y="3830"/>
                              </a:cubicBezTo>
                              <a:cubicBezTo>
                                <a:pt x="5563" y="3838"/>
                                <a:pt x="5569" y="3844"/>
                                <a:pt x="5577" y="3844"/>
                              </a:cubicBezTo>
                              <a:cubicBezTo>
                                <a:pt x="5585" y="3844"/>
                                <a:pt x="5591" y="3838"/>
                                <a:pt x="5591" y="3830"/>
                              </a:cubicBezTo>
                              <a:cubicBezTo>
                                <a:pt x="5591" y="3736"/>
                                <a:pt x="5591" y="3736"/>
                                <a:pt x="5591" y="3736"/>
                              </a:cubicBezTo>
                              <a:cubicBezTo>
                                <a:pt x="5591" y="3701"/>
                                <a:pt x="5614" y="3677"/>
                                <a:pt x="5646" y="3677"/>
                              </a:cubicBezTo>
                              <a:cubicBezTo>
                                <a:pt x="5679" y="3677"/>
                                <a:pt x="5698" y="3699"/>
                                <a:pt x="5698" y="3733"/>
                              </a:cubicBezTo>
                              <a:cubicBezTo>
                                <a:pt x="5698" y="3830"/>
                                <a:pt x="5698" y="3830"/>
                                <a:pt x="5698" y="3830"/>
                              </a:cubicBezTo>
                              <a:cubicBezTo>
                                <a:pt x="5698" y="3838"/>
                                <a:pt x="5704" y="3844"/>
                                <a:pt x="5712" y="3844"/>
                              </a:cubicBezTo>
                              <a:cubicBezTo>
                                <a:pt x="5719" y="3844"/>
                                <a:pt x="5726" y="3838"/>
                                <a:pt x="5726" y="3830"/>
                              </a:cubicBezTo>
                              <a:cubicBezTo>
                                <a:pt x="5726" y="3727"/>
                                <a:pt x="5726" y="3727"/>
                                <a:pt x="5726" y="3727"/>
                              </a:cubicBezTo>
                              <a:cubicBezTo>
                                <a:pt x="5726" y="3682"/>
                                <a:pt x="5699" y="3652"/>
                                <a:pt x="5654" y="3652"/>
                              </a:cubicBezTo>
                              <a:close/>
                              <a:moveTo>
                                <a:pt x="5964" y="3668"/>
                              </a:moveTo>
                              <a:cubicBezTo>
                                <a:pt x="5964" y="3810"/>
                                <a:pt x="5964" y="3810"/>
                                <a:pt x="5964" y="3810"/>
                              </a:cubicBezTo>
                              <a:cubicBezTo>
                                <a:pt x="5964" y="3839"/>
                                <a:pt x="5955" y="3860"/>
                                <a:pt x="5940" y="3876"/>
                              </a:cubicBezTo>
                              <a:cubicBezTo>
                                <a:pt x="5923" y="3892"/>
                                <a:pt x="5898" y="3900"/>
                                <a:pt x="5869" y="3900"/>
                              </a:cubicBezTo>
                              <a:cubicBezTo>
                                <a:pt x="5840" y="3900"/>
                                <a:pt x="5814" y="3893"/>
                                <a:pt x="5791" y="3878"/>
                              </a:cubicBezTo>
                              <a:cubicBezTo>
                                <a:pt x="5787" y="3876"/>
                                <a:pt x="5784" y="3872"/>
                                <a:pt x="5784" y="3867"/>
                              </a:cubicBezTo>
                              <a:cubicBezTo>
                                <a:pt x="5784" y="3861"/>
                                <a:pt x="5790" y="3855"/>
                                <a:pt x="5796" y="3855"/>
                              </a:cubicBezTo>
                              <a:cubicBezTo>
                                <a:pt x="5803" y="3857"/>
                                <a:pt x="5803" y="3857"/>
                                <a:pt x="5803" y="3857"/>
                              </a:cubicBezTo>
                              <a:cubicBezTo>
                                <a:pt x="5822" y="3869"/>
                                <a:pt x="5844" y="3877"/>
                                <a:pt x="5869" y="3877"/>
                              </a:cubicBezTo>
                              <a:cubicBezTo>
                                <a:pt x="5910" y="3877"/>
                                <a:pt x="5936" y="3854"/>
                                <a:pt x="5936" y="3810"/>
                              </a:cubicBezTo>
                              <a:cubicBezTo>
                                <a:pt x="5936" y="3788"/>
                                <a:pt x="5936" y="3788"/>
                                <a:pt x="5936" y="3788"/>
                              </a:cubicBezTo>
                              <a:cubicBezTo>
                                <a:pt x="5920" y="3810"/>
                                <a:pt x="5897" y="3828"/>
                                <a:pt x="5863" y="3828"/>
                              </a:cubicBezTo>
                              <a:cubicBezTo>
                                <a:pt x="5818" y="3828"/>
                                <a:pt x="5776" y="3794"/>
                                <a:pt x="5776" y="3741"/>
                              </a:cubicBezTo>
                              <a:cubicBezTo>
                                <a:pt x="5776" y="3740"/>
                                <a:pt x="5776" y="3740"/>
                                <a:pt x="5776" y="3740"/>
                              </a:cubicBezTo>
                              <a:cubicBezTo>
                                <a:pt x="5776" y="3685"/>
                                <a:pt x="5819" y="3652"/>
                                <a:pt x="5863" y="3652"/>
                              </a:cubicBezTo>
                              <a:cubicBezTo>
                                <a:pt x="5898" y="3652"/>
                                <a:pt x="5921" y="3669"/>
                                <a:pt x="5936" y="3689"/>
                              </a:cubicBezTo>
                              <a:cubicBezTo>
                                <a:pt x="5936" y="3668"/>
                                <a:pt x="5936" y="3668"/>
                                <a:pt x="5936" y="3668"/>
                              </a:cubicBezTo>
                              <a:cubicBezTo>
                                <a:pt x="5936" y="3661"/>
                                <a:pt x="5942" y="3654"/>
                                <a:pt x="5950" y="3654"/>
                              </a:cubicBezTo>
                              <a:cubicBezTo>
                                <a:pt x="5957" y="3654"/>
                                <a:pt x="5964" y="3661"/>
                                <a:pt x="5964" y="3668"/>
                              </a:cubicBezTo>
                              <a:close/>
                              <a:moveTo>
                                <a:pt x="5937" y="3739"/>
                              </a:moveTo>
                              <a:cubicBezTo>
                                <a:pt x="5937" y="3701"/>
                                <a:pt x="5904" y="3676"/>
                                <a:pt x="5869" y="3676"/>
                              </a:cubicBezTo>
                              <a:cubicBezTo>
                                <a:pt x="5833" y="3676"/>
                                <a:pt x="5804" y="3701"/>
                                <a:pt x="5804" y="3739"/>
                              </a:cubicBezTo>
                              <a:cubicBezTo>
                                <a:pt x="5804" y="3740"/>
                                <a:pt x="5804" y="3740"/>
                                <a:pt x="5804" y="3740"/>
                              </a:cubicBezTo>
                              <a:cubicBezTo>
                                <a:pt x="5804" y="3777"/>
                                <a:pt x="5834" y="3803"/>
                                <a:pt x="5869" y="3803"/>
                              </a:cubicBezTo>
                              <a:cubicBezTo>
                                <a:pt x="5904" y="3803"/>
                                <a:pt x="5937" y="3778"/>
                                <a:pt x="5937" y="3740"/>
                              </a:cubicBezTo>
                              <a:lnTo>
                                <a:pt x="5937" y="3739"/>
                              </a:lnTo>
                              <a:close/>
                              <a:moveTo>
                                <a:pt x="5483" y="3583"/>
                              </a:moveTo>
                              <a:cubicBezTo>
                                <a:pt x="5474" y="3583"/>
                                <a:pt x="5466" y="3589"/>
                                <a:pt x="5466" y="3598"/>
                              </a:cubicBezTo>
                              <a:cubicBezTo>
                                <a:pt x="5466" y="3602"/>
                                <a:pt x="5466" y="3602"/>
                                <a:pt x="5466" y="3602"/>
                              </a:cubicBezTo>
                              <a:cubicBezTo>
                                <a:pt x="5466" y="3611"/>
                                <a:pt x="5474" y="3617"/>
                                <a:pt x="5483" y="3617"/>
                              </a:cubicBezTo>
                              <a:cubicBezTo>
                                <a:pt x="5492" y="3617"/>
                                <a:pt x="5499" y="3611"/>
                                <a:pt x="5499" y="3602"/>
                              </a:cubicBezTo>
                              <a:cubicBezTo>
                                <a:pt x="5499" y="3598"/>
                                <a:pt x="5499" y="3598"/>
                                <a:pt x="5499" y="3598"/>
                              </a:cubicBezTo>
                              <a:cubicBezTo>
                                <a:pt x="5499" y="3589"/>
                                <a:pt x="5492" y="3583"/>
                                <a:pt x="5483" y="3583"/>
                              </a:cubicBezTo>
                              <a:close/>
                              <a:moveTo>
                                <a:pt x="5483" y="3654"/>
                              </a:moveTo>
                              <a:cubicBezTo>
                                <a:pt x="5475" y="3654"/>
                                <a:pt x="5469" y="3661"/>
                                <a:pt x="5469" y="3668"/>
                              </a:cubicBezTo>
                              <a:cubicBezTo>
                                <a:pt x="5469" y="3830"/>
                                <a:pt x="5469" y="3830"/>
                                <a:pt x="5469" y="3830"/>
                              </a:cubicBezTo>
                              <a:cubicBezTo>
                                <a:pt x="5469" y="3838"/>
                                <a:pt x="5475" y="3844"/>
                                <a:pt x="5483" y="3844"/>
                              </a:cubicBezTo>
                              <a:cubicBezTo>
                                <a:pt x="5491" y="3844"/>
                                <a:pt x="5497" y="3838"/>
                                <a:pt x="5497" y="3830"/>
                              </a:cubicBezTo>
                              <a:cubicBezTo>
                                <a:pt x="5497" y="3668"/>
                                <a:pt x="5497" y="3668"/>
                                <a:pt x="5497" y="3668"/>
                              </a:cubicBezTo>
                              <a:cubicBezTo>
                                <a:pt x="5497" y="3660"/>
                                <a:pt x="5490" y="3654"/>
                                <a:pt x="5483" y="3654"/>
                              </a:cubicBezTo>
                              <a:close/>
                              <a:moveTo>
                                <a:pt x="4881" y="3746"/>
                              </a:moveTo>
                              <a:cubicBezTo>
                                <a:pt x="4881" y="3754"/>
                                <a:pt x="4875" y="3759"/>
                                <a:pt x="4868" y="3759"/>
                              </a:cubicBezTo>
                              <a:cubicBezTo>
                                <a:pt x="4734" y="3759"/>
                                <a:pt x="4734" y="3759"/>
                                <a:pt x="4734" y="3759"/>
                              </a:cubicBezTo>
                              <a:cubicBezTo>
                                <a:pt x="4738" y="3800"/>
                                <a:pt x="4766" y="3822"/>
                                <a:pt x="4799" y="3822"/>
                              </a:cubicBezTo>
                              <a:cubicBezTo>
                                <a:pt x="4822" y="3822"/>
                                <a:pt x="4839" y="3813"/>
                                <a:pt x="4853" y="3801"/>
                              </a:cubicBezTo>
                              <a:cubicBezTo>
                                <a:pt x="4861" y="3797"/>
                                <a:pt x="4861" y="3797"/>
                                <a:pt x="4861" y="3797"/>
                              </a:cubicBezTo>
                              <a:cubicBezTo>
                                <a:pt x="4868" y="3797"/>
                                <a:pt x="4873" y="3803"/>
                                <a:pt x="4873" y="3809"/>
                              </a:cubicBezTo>
                              <a:cubicBezTo>
                                <a:pt x="4869" y="3818"/>
                                <a:pt x="4869" y="3818"/>
                                <a:pt x="4869" y="3818"/>
                              </a:cubicBezTo>
                              <a:cubicBezTo>
                                <a:pt x="4851" y="3835"/>
                                <a:pt x="4830" y="3846"/>
                                <a:pt x="4799" y="3846"/>
                              </a:cubicBezTo>
                              <a:cubicBezTo>
                                <a:pt x="4747" y="3846"/>
                                <a:pt x="4706" y="3807"/>
                                <a:pt x="4706" y="3750"/>
                              </a:cubicBezTo>
                              <a:cubicBezTo>
                                <a:pt x="4706" y="3749"/>
                                <a:pt x="4706" y="3749"/>
                                <a:pt x="4706" y="3749"/>
                              </a:cubicBezTo>
                              <a:cubicBezTo>
                                <a:pt x="4706" y="3695"/>
                                <a:pt x="4743" y="3652"/>
                                <a:pt x="4795" y="3652"/>
                              </a:cubicBezTo>
                              <a:cubicBezTo>
                                <a:pt x="4850" y="3652"/>
                                <a:pt x="4881" y="3697"/>
                                <a:pt x="4881" y="3746"/>
                              </a:cubicBezTo>
                              <a:close/>
                              <a:moveTo>
                                <a:pt x="4854" y="3739"/>
                              </a:moveTo>
                              <a:cubicBezTo>
                                <a:pt x="4851" y="3705"/>
                                <a:pt x="4831" y="3675"/>
                                <a:pt x="4794" y="3675"/>
                              </a:cubicBezTo>
                              <a:cubicBezTo>
                                <a:pt x="4762" y="3675"/>
                                <a:pt x="4737" y="3702"/>
                                <a:pt x="4734" y="3739"/>
                              </a:cubicBezTo>
                              <a:lnTo>
                                <a:pt x="4854" y="3739"/>
                              </a:lnTo>
                              <a:close/>
                              <a:moveTo>
                                <a:pt x="4489" y="3652"/>
                              </a:moveTo>
                              <a:cubicBezTo>
                                <a:pt x="4457" y="3652"/>
                                <a:pt x="4437" y="3668"/>
                                <a:pt x="4425" y="3688"/>
                              </a:cubicBezTo>
                              <a:cubicBezTo>
                                <a:pt x="4425" y="3668"/>
                                <a:pt x="4425" y="3668"/>
                                <a:pt x="4425" y="3668"/>
                              </a:cubicBezTo>
                              <a:cubicBezTo>
                                <a:pt x="4425" y="3660"/>
                                <a:pt x="4419" y="3654"/>
                                <a:pt x="4411" y="3654"/>
                              </a:cubicBezTo>
                              <a:cubicBezTo>
                                <a:pt x="4403" y="3654"/>
                                <a:pt x="4397" y="3661"/>
                                <a:pt x="4397" y="3668"/>
                              </a:cubicBezTo>
                              <a:cubicBezTo>
                                <a:pt x="4397" y="3830"/>
                                <a:pt x="4397" y="3830"/>
                                <a:pt x="4397" y="3830"/>
                              </a:cubicBezTo>
                              <a:cubicBezTo>
                                <a:pt x="4397" y="3838"/>
                                <a:pt x="4403" y="3844"/>
                                <a:pt x="4411" y="3844"/>
                              </a:cubicBezTo>
                              <a:cubicBezTo>
                                <a:pt x="4419" y="3844"/>
                                <a:pt x="4425" y="3838"/>
                                <a:pt x="4425" y="3830"/>
                              </a:cubicBezTo>
                              <a:cubicBezTo>
                                <a:pt x="4425" y="3736"/>
                                <a:pt x="4425" y="3736"/>
                                <a:pt x="4425" y="3736"/>
                              </a:cubicBezTo>
                              <a:cubicBezTo>
                                <a:pt x="4425" y="3701"/>
                                <a:pt x="4449" y="3677"/>
                                <a:pt x="4481" y="3677"/>
                              </a:cubicBezTo>
                              <a:cubicBezTo>
                                <a:pt x="4513" y="3677"/>
                                <a:pt x="4532" y="3699"/>
                                <a:pt x="4532" y="3733"/>
                              </a:cubicBezTo>
                              <a:cubicBezTo>
                                <a:pt x="4532" y="3830"/>
                                <a:pt x="4532" y="3830"/>
                                <a:pt x="4532" y="3830"/>
                              </a:cubicBezTo>
                              <a:cubicBezTo>
                                <a:pt x="4532" y="3838"/>
                                <a:pt x="4538" y="3844"/>
                                <a:pt x="4546" y="3844"/>
                              </a:cubicBezTo>
                              <a:cubicBezTo>
                                <a:pt x="4554" y="3844"/>
                                <a:pt x="4560" y="3838"/>
                                <a:pt x="4560" y="3830"/>
                              </a:cubicBezTo>
                              <a:cubicBezTo>
                                <a:pt x="4560" y="3727"/>
                                <a:pt x="4560" y="3727"/>
                                <a:pt x="4560" y="3727"/>
                              </a:cubicBezTo>
                              <a:cubicBezTo>
                                <a:pt x="4560" y="3682"/>
                                <a:pt x="4534" y="3652"/>
                                <a:pt x="4489" y="3652"/>
                              </a:cubicBezTo>
                              <a:close/>
                              <a:moveTo>
                                <a:pt x="3233" y="3654"/>
                              </a:moveTo>
                              <a:cubicBezTo>
                                <a:pt x="3225" y="3654"/>
                                <a:pt x="3221" y="3659"/>
                                <a:pt x="3220" y="3664"/>
                              </a:cubicBezTo>
                              <a:cubicBezTo>
                                <a:pt x="3158" y="3810"/>
                                <a:pt x="3158" y="3810"/>
                                <a:pt x="3158" y="3810"/>
                              </a:cubicBezTo>
                              <a:cubicBezTo>
                                <a:pt x="3098" y="3665"/>
                                <a:pt x="3098" y="3665"/>
                                <a:pt x="3098" y="3665"/>
                              </a:cubicBezTo>
                              <a:cubicBezTo>
                                <a:pt x="3096" y="3659"/>
                                <a:pt x="3092" y="3654"/>
                                <a:pt x="3084" y="3654"/>
                              </a:cubicBezTo>
                              <a:cubicBezTo>
                                <a:pt x="3076" y="3654"/>
                                <a:pt x="3070" y="3661"/>
                                <a:pt x="3070" y="3668"/>
                              </a:cubicBezTo>
                              <a:cubicBezTo>
                                <a:pt x="3072" y="3675"/>
                                <a:pt x="3072" y="3675"/>
                                <a:pt x="3072" y="3675"/>
                              </a:cubicBezTo>
                              <a:cubicBezTo>
                                <a:pt x="3142" y="3833"/>
                                <a:pt x="3142" y="3833"/>
                                <a:pt x="3142" y="3833"/>
                              </a:cubicBezTo>
                              <a:cubicBezTo>
                                <a:pt x="3145" y="3840"/>
                                <a:pt x="3150" y="3845"/>
                                <a:pt x="3158" y="3845"/>
                              </a:cubicBezTo>
                              <a:cubicBezTo>
                                <a:pt x="3159" y="3845"/>
                                <a:pt x="3159" y="3845"/>
                                <a:pt x="3159" y="3845"/>
                              </a:cubicBezTo>
                              <a:cubicBezTo>
                                <a:pt x="3167" y="3845"/>
                                <a:pt x="3171" y="3840"/>
                                <a:pt x="3175" y="3833"/>
                              </a:cubicBezTo>
                              <a:cubicBezTo>
                                <a:pt x="3245" y="3675"/>
                                <a:pt x="3245" y="3675"/>
                                <a:pt x="3245" y="3675"/>
                              </a:cubicBezTo>
                              <a:cubicBezTo>
                                <a:pt x="3246" y="3668"/>
                                <a:pt x="3246" y="3668"/>
                                <a:pt x="3246" y="3668"/>
                              </a:cubicBezTo>
                              <a:cubicBezTo>
                                <a:pt x="3246" y="3660"/>
                                <a:pt x="3240" y="3654"/>
                                <a:pt x="3233" y="3654"/>
                              </a:cubicBezTo>
                              <a:close/>
                              <a:moveTo>
                                <a:pt x="3419" y="3674"/>
                              </a:moveTo>
                              <a:cubicBezTo>
                                <a:pt x="3432" y="3687"/>
                                <a:pt x="3438" y="3705"/>
                                <a:pt x="3438" y="3728"/>
                              </a:cubicBezTo>
                              <a:cubicBezTo>
                                <a:pt x="3438" y="3830"/>
                                <a:pt x="3438" y="3830"/>
                                <a:pt x="3438" y="3830"/>
                              </a:cubicBezTo>
                              <a:cubicBezTo>
                                <a:pt x="3438" y="3838"/>
                                <a:pt x="3432" y="3844"/>
                                <a:pt x="3425" y="3844"/>
                              </a:cubicBezTo>
                              <a:cubicBezTo>
                                <a:pt x="3417" y="3844"/>
                                <a:pt x="3412" y="3838"/>
                                <a:pt x="3412" y="3831"/>
                              </a:cubicBezTo>
                              <a:cubicBezTo>
                                <a:pt x="3412" y="3814"/>
                                <a:pt x="3412" y="3814"/>
                                <a:pt x="3412" y="3814"/>
                              </a:cubicBezTo>
                              <a:cubicBezTo>
                                <a:pt x="3399" y="3831"/>
                                <a:pt x="3377" y="3846"/>
                                <a:pt x="3344" y="3846"/>
                              </a:cubicBezTo>
                              <a:cubicBezTo>
                                <a:pt x="3310" y="3846"/>
                                <a:pt x="3275" y="3826"/>
                                <a:pt x="3275" y="3788"/>
                              </a:cubicBezTo>
                              <a:cubicBezTo>
                                <a:pt x="3275" y="3787"/>
                                <a:pt x="3275" y="3787"/>
                                <a:pt x="3275" y="3787"/>
                              </a:cubicBezTo>
                              <a:cubicBezTo>
                                <a:pt x="3275" y="3748"/>
                                <a:pt x="3307" y="3727"/>
                                <a:pt x="3354" y="3727"/>
                              </a:cubicBezTo>
                              <a:cubicBezTo>
                                <a:pt x="3378" y="3727"/>
                                <a:pt x="3395" y="3730"/>
                                <a:pt x="3412" y="3735"/>
                              </a:cubicBezTo>
                              <a:cubicBezTo>
                                <a:pt x="3412" y="3729"/>
                                <a:pt x="3412" y="3729"/>
                                <a:pt x="3412" y="3729"/>
                              </a:cubicBezTo>
                              <a:cubicBezTo>
                                <a:pt x="3412" y="3695"/>
                                <a:pt x="3391" y="3678"/>
                                <a:pt x="3356" y="3678"/>
                              </a:cubicBezTo>
                              <a:cubicBezTo>
                                <a:pt x="3337" y="3678"/>
                                <a:pt x="3322" y="3682"/>
                                <a:pt x="3308" y="3688"/>
                              </a:cubicBezTo>
                              <a:cubicBezTo>
                                <a:pt x="3303" y="3689"/>
                                <a:pt x="3303" y="3689"/>
                                <a:pt x="3303" y="3689"/>
                              </a:cubicBezTo>
                              <a:cubicBezTo>
                                <a:pt x="3296" y="3689"/>
                                <a:pt x="3291" y="3684"/>
                                <a:pt x="3291" y="3678"/>
                              </a:cubicBezTo>
                              <a:cubicBezTo>
                                <a:pt x="3291" y="3672"/>
                                <a:pt x="3294" y="3667"/>
                                <a:pt x="3298" y="3666"/>
                              </a:cubicBezTo>
                              <a:cubicBezTo>
                                <a:pt x="3316" y="3658"/>
                                <a:pt x="3335" y="3653"/>
                                <a:pt x="3359" y="3653"/>
                              </a:cubicBezTo>
                              <a:cubicBezTo>
                                <a:pt x="3385" y="3653"/>
                                <a:pt x="3405" y="3660"/>
                                <a:pt x="3419" y="3674"/>
                              </a:cubicBezTo>
                              <a:close/>
                              <a:moveTo>
                                <a:pt x="3412" y="3756"/>
                              </a:moveTo>
                              <a:cubicBezTo>
                                <a:pt x="3398" y="3752"/>
                                <a:pt x="3380" y="3748"/>
                                <a:pt x="3357" y="3748"/>
                              </a:cubicBezTo>
                              <a:cubicBezTo>
                                <a:pt x="3322" y="3748"/>
                                <a:pt x="3303" y="3763"/>
                                <a:pt x="3303" y="3786"/>
                              </a:cubicBezTo>
                              <a:cubicBezTo>
                                <a:pt x="3303" y="3787"/>
                                <a:pt x="3303" y="3787"/>
                                <a:pt x="3303" y="3787"/>
                              </a:cubicBezTo>
                              <a:cubicBezTo>
                                <a:pt x="3303" y="3810"/>
                                <a:pt x="3324" y="3824"/>
                                <a:pt x="3350" y="3824"/>
                              </a:cubicBezTo>
                              <a:cubicBezTo>
                                <a:pt x="3384" y="3824"/>
                                <a:pt x="3412" y="3803"/>
                                <a:pt x="3412" y="3774"/>
                              </a:cubicBezTo>
                              <a:lnTo>
                                <a:pt x="3412" y="3756"/>
                              </a:lnTo>
                              <a:close/>
                              <a:moveTo>
                                <a:pt x="2842" y="3652"/>
                              </a:moveTo>
                              <a:cubicBezTo>
                                <a:pt x="2810" y="3652"/>
                                <a:pt x="2791" y="3668"/>
                                <a:pt x="2779" y="3688"/>
                              </a:cubicBezTo>
                              <a:cubicBezTo>
                                <a:pt x="2779" y="3668"/>
                                <a:pt x="2779" y="3668"/>
                                <a:pt x="2779" y="3668"/>
                              </a:cubicBezTo>
                              <a:cubicBezTo>
                                <a:pt x="2779" y="3660"/>
                                <a:pt x="2773" y="3654"/>
                                <a:pt x="2765" y="3654"/>
                              </a:cubicBezTo>
                              <a:cubicBezTo>
                                <a:pt x="2757" y="3654"/>
                                <a:pt x="2751" y="3661"/>
                                <a:pt x="2751" y="3668"/>
                              </a:cubicBezTo>
                              <a:cubicBezTo>
                                <a:pt x="2751" y="3830"/>
                                <a:pt x="2751" y="3830"/>
                                <a:pt x="2751" y="3830"/>
                              </a:cubicBezTo>
                              <a:cubicBezTo>
                                <a:pt x="2751" y="3838"/>
                                <a:pt x="2757" y="3844"/>
                                <a:pt x="2765" y="3844"/>
                              </a:cubicBezTo>
                              <a:cubicBezTo>
                                <a:pt x="2773" y="3844"/>
                                <a:pt x="2779" y="3838"/>
                                <a:pt x="2779" y="3830"/>
                              </a:cubicBezTo>
                              <a:cubicBezTo>
                                <a:pt x="2779" y="3736"/>
                                <a:pt x="2779" y="3736"/>
                                <a:pt x="2779" y="3736"/>
                              </a:cubicBezTo>
                              <a:cubicBezTo>
                                <a:pt x="2779" y="3701"/>
                                <a:pt x="2802" y="3677"/>
                                <a:pt x="2834" y="3677"/>
                              </a:cubicBezTo>
                              <a:cubicBezTo>
                                <a:pt x="2867" y="3677"/>
                                <a:pt x="2886" y="3699"/>
                                <a:pt x="2886" y="3733"/>
                              </a:cubicBezTo>
                              <a:cubicBezTo>
                                <a:pt x="2886" y="3830"/>
                                <a:pt x="2886" y="3830"/>
                                <a:pt x="2886" y="3830"/>
                              </a:cubicBezTo>
                              <a:cubicBezTo>
                                <a:pt x="2886" y="3838"/>
                                <a:pt x="2892" y="3844"/>
                                <a:pt x="2900" y="3844"/>
                              </a:cubicBezTo>
                              <a:cubicBezTo>
                                <a:pt x="2908" y="3844"/>
                                <a:pt x="2914" y="3838"/>
                                <a:pt x="2914" y="3830"/>
                              </a:cubicBezTo>
                              <a:cubicBezTo>
                                <a:pt x="2914" y="3727"/>
                                <a:pt x="2914" y="3727"/>
                                <a:pt x="2914" y="3727"/>
                              </a:cubicBezTo>
                              <a:cubicBezTo>
                                <a:pt x="2914" y="3682"/>
                                <a:pt x="2887" y="3652"/>
                                <a:pt x="2842" y="3652"/>
                              </a:cubicBezTo>
                              <a:close/>
                              <a:moveTo>
                                <a:pt x="3590" y="3652"/>
                              </a:moveTo>
                              <a:cubicBezTo>
                                <a:pt x="3558" y="3652"/>
                                <a:pt x="3539" y="3668"/>
                                <a:pt x="3527" y="3688"/>
                              </a:cubicBezTo>
                              <a:cubicBezTo>
                                <a:pt x="3527" y="3668"/>
                                <a:pt x="3527" y="3668"/>
                                <a:pt x="3527" y="3668"/>
                              </a:cubicBezTo>
                              <a:cubicBezTo>
                                <a:pt x="3527" y="3660"/>
                                <a:pt x="3521" y="3654"/>
                                <a:pt x="3513" y="3654"/>
                              </a:cubicBezTo>
                              <a:cubicBezTo>
                                <a:pt x="3505" y="3654"/>
                                <a:pt x="3499" y="3661"/>
                                <a:pt x="3499" y="3668"/>
                              </a:cubicBezTo>
                              <a:cubicBezTo>
                                <a:pt x="3499" y="3830"/>
                                <a:pt x="3499" y="3830"/>
                                <a:pt x="3499" y="3830"/>
                              </a:cubicBezTo>
                              <a:cubicBezTo>
                                <a:pt x="3499" y="3838"/>
                                <a:pt x="3505" y="3844"/>
                                <a:pt x="3513" y="3844"/>
                              </a:cubicBezTo>
                              <a:cubicBezTo>
                                <a:pt x="3521" y="3844"/>
                                <a:pt x="3527" y="3838"/>
                                <a:pt x="3527" y="3830"/>
                              </a:cubicBezTo>
                              <a:cubicBezTo>
                                <a:pt x="3527" y="3736"/>
                                <a:pt x="3527" y="3736"/>
                                <a:pt x="3527" y="3736"/>
                              </a:cubicBezTo>
                              <a:cubicBezTo>
                                <a:pt x="3527" y="3701"/>
                                <a:pt x="3550" y="3677"/>
                                <a:pt x="3583" y="3677"/>
                              </a:cubicBezTo>
                              <a:cubicBezTo>
                                <a:pt x="3615" y="3677"/>
                                <a:pt x="3634" y="3699"/>
                                <a:pt x="3634" y="3733"/>
                              </a:cubicBezTo>
                              <a:cubicBezTo>
                                <a:pt x="3634" y="3830"/>
                                <a:pt x="3634" y="3830"/>
                                <a:pt x="3634" y="3830"/>
                              </a:cubicBezTo>
                              <a:cubicBezTo>
                                <a:pt x="3634" y="3838"/>
                                <a:pt x="3640" y="3844"/>
                                <a:pt x="3648" y="3844"/>
                              </a:cubicBezTo>
                              <a:cubicBezTo>
                                <a:pt x="3656" y="3844"/>
                                <a:pt x="3662" y="3838"/>
                                <a:pt x="3662" y="3830"/>
                              </a:cubicBezTo>
                              <a:cubicBezTo>
                                <a:pt x="3662" y="3727"/>
                                <a:pt x="3662" y="3727"/>
                                <a:pt x="3662" y="3727"/>
                              </a:cubicBezTo>
                              <a:cubicBezTo>
                                <a:pt x="3662" y="3682"/>
                                <a:pt x="3635" y="3652"/>
                                <a:pt x="3590" y="3652"/>
                              </a:cubicBezTo>
                              <a:close/>
                              <a:moveTo>
                                <a:pt x="4341" y="3653"/>
                              </a:moveTo>
                              <a:cubicBezTo>
                                <a:pt x="4318" y="3653"/>
                                <a:pt x="4291" y="3672"/>
                                <a:pt x="4277" y="3703"/>
                              </a:cubicBezTo>
                              <a:cubicBezTo>
                                <a:pt x="4277" y="3668"/>
                                <a:pt x="4277" y="3668"/>
                                <a:pt x="4277" y="3668"/>
                              </a:cubicBezTo>
                              <a:cubicBezTo>
                                <a:pt x="4277" y="3660"/>
                                <a:pt x="4271" y="3654"/>
                                <a:pt x="4263" y="3654"/>
                              </a:cubicBezTo>
                              <a:cubicBezTo>
                                <a:pt x="4256" y="3654"/>
                                <a:pt x="4250" y="3661"/>
                                <a:pt x="4250" y="3668"/>
                              </a:cubicBezTo>
                              <a:cubicBezTo>
                                <a:pt x="4250" y="3830"/>
                                <a:pt x="4250" y="3830"/>
                                <a:pt x="4250" y="3830"/>
                              </a:cubicBezTo>
                              <a:cubicBezTo>
                                <a:pt x="4250" y="3838"/>
                                <a:pt x="4256" y="3844"/>
                                <a:pt x="4264" y="3844"/>
                              </a:cubicBezTo>
                              <a:cubicBezTo>
                                <a:pt x="4272" y="3844"/>
                                <a:pt x="4277" y="3837"/>
                                <a:pt x="4277" y="3830"/>
                              </a:cubicBezTo>
                              <a:cubicBezTo>
                                <a:pt x="4277" y="3766"/>
                                <a:pt x="4277" y="3766"/>
                                <a:pt x="4277" y="3766"/>
                              </a:cubicBezTo>
                              <a:cubicBezTo>
                                <a:pt x="4277" y="3713"/>
                                <a:pt x="4307" y="3686"/>
                                <a:pt x="4343" y="3682"/>
                              </a:cubicBezTo>
                              <a:cubicBezTo>
                                <a:pt x="4350" y="3680"/>
                                <a:pt x="4355" y="3675"/>
                                <a:pt x="4355" y="3667"/>
                              </a:cubicBezTo>
                              <a:cubicBezTo>
                                <a:pt x="4355" y="3660"/>
                                <a:pt x="4350" y="3653"/>
                                <a:pt x="4341" y="3653"/>
                              </a:cubicBezTo>
                              <a:close/>
                              <a:moveTo>
                                <a:pt x="4199" y="3746"/>
                              </a:moveTo>
                              <a:cubicBezTo>
                                <a:pt x="4199" y="3754"/>
                                <a:pt x="4193" y="3759"/>
                                <a:pt x="4186" y="3759"/>
                              </a:cubicBezTo>
                              <a:cubicBezTo>
                                <a:pt x="4051" y="3759"/>
                                <a:pt x="4051" y="3759"/>
                                <a:pt x="4051" y="3759"/>
                              </a:cubicBezTo>
                              <a:cubicBezTo>
                                <a:pt x="4055" y="3800"/>
                                <a:pt x="4084" y="3822"/>
                                <a:pt x="4117" y="3822"/>
                              </a:cubicBezTo>
                              <a:cubicBezTo>
                                <a:pt x="4140" y="3822"/>
                                <a:pt x="4157" y="3813"/>
                                <a:pt x="4170" y="3801"/>
                              </a:cubicBezTo>
                              <a:cubicBezTo>
                                <a:pt x="4178" y="3797"/>
                                <a:pt x="4178" y="3797"/>
                                <a:pt x="4178" y="3797"/>
                              </a:cubicBezTo>
                              <a:cubicBezTo>
                                <a:pt x="4185" y="3797"/>
                                <a:pt x="4191" y="3803"/>
                                <a:pt x="4191" y="3809"/>
                              </a:cubicBezTo>
                              <a:cubicBezTo>
                                <a:pt x="4186" y="3818"/>
                                <a:pt x="4186" y="3818"/>
                                <a:pt x="4186" y="3818"/>
                              </a:cubicBezTo>
                              <a:cubicBezTo>
                                <a:pt x="4169" y="3835"/>
                                <a:pt x="4148" y="3846"/>
                                <a:pt x="4116" y="3846"/>
                              </a:cubicBezTo>
                              <a:cubicBezTo>
                                <a:pt x="4065" y="3846"/>
                                <a:pt x="4023" y="3807"/>
                                <a:pt x="4023" y="3750"/>
                              </a:cubicBezTo>
                              <a:cubicBezTo>
                                <a:pt x="4023" y="3749"/>
                                <a:pt x="4023" y="3749"/>
                                <a:pt x="4023" y="3749"/>
                              </a:cubicBezTo>
                              <a:cubicBezTo>
                                <a:pt x="4023" y="3695"/>
                                <a:pt x="4061" y="3652"/>
                                <a:pt x="4112" y="3652"/>
                              </a:cubicBezTo>
                              <a:cubicBezTo>
                                <a:pt x="4168" y="3652"/>
                                <a:pt x="4199" y="3697"/>
                                <a:pt x="4199" y="3746"/>
                              </a:cubicBezTo>
                              <a:close/>
                              <a:moveTo>
                                <a:pt x="4171" y="3739"/>
                              </a:moveTo>
                              <a:cubicBezTo>
                                <a:pt x="4168" y="3705"/>
                                <a:pt x="4149" y="3675"/>
                                <a:pt x="4112" y="3675"/>
                              </a:cubicBezTo>
                              <a:cubicBezTo>
                                <a:pt x="4079" y="3675"/>
                                <a:pt x="4055" y="3702"/>
                                <a:pt x="4051" y="3739"/>
                              </a:cubicBezTo>
                              <a:lnTo>
                                <a:pt x="4171" y="3739"/>
                              </a:lnTo>
                              <a:close/>
                              <a:moveTo>
                                <a:pt x="3981" y="3654"/>
                              </a:moveTo>
                              <a:cubicBezTo>
                                <a:pt x="3973" y="3654"/>
                                <a:pt x="3970" y="3659"/>
                                <a:pt x="3968" y="3664"/>
                              </a:cubicBezTo>
                              <a:cubicBezTo>
                                <a:pt x="3907" y="3810"/>
                                <a:pt x="3907" y="3810"/>
                                <a:pt x="3907" y="3810"/>
                              </a:cubicBezTo>
                              <a:cubicBezTo>
                                <a:pt x="3846" y="3665"/>
                                <a:pt x="3846" y="3665"/>
                                <a:pt x="3846" y="3665"/>
                              </a:cubicBezTo>
                              <a:cubicBezTo>
                                <a:pt x="3844" y="3659"/>
                                <a:pt x="3840" y="3654"/>
                                <a:pt x="3832" y="3654"/>
                              </a:cubicBezTo>
                              <a:cubicBezTo>
                                <a:pt x="3824" y="3654"/>
                                <a:pt x="3818" y="3661"/>
                                <a:pt x="3818" y="3668"/>
                              </a:cubicBezTo>
                              <a:cubicBezTo>
                                <a:pt x="3820" y="3675"/>
                                <a:pt x="3820" y="3675"/>
                                <a:pt x="3820" y="3675"/>
                              </a:cubicBezTo>
                              <a:cubicBezTo>
                                <a:pt x="3890" y="3833"/>
                                <a:pt x="3890" y="3833"/>
                                <a:pt x="3890" y="3833"/>
                              </a:cubicBezTo>
                              <a:cubicBezTo>
                                <a:pt x="3893" y="3840"/>
                                <a:pt x="3898" y="3845"/>
                                <a:pt x="3906" y="3845"/>
                              </a:cubicBezTo>
                              <a:cubicBezTo>
                                <a:pt x="3907" y="3845"/>
                                <a:pt x="3907" y="3845"/>
                                <a:pt x="3907" y="3845"/>
                              </a:cubicBezTo>
                              <a:cubicBezTo>
                                <a:pt x="3915" y="3845"/>
                                <a:pt x="3919" y="3840"/>
                                <a:pt x="3923" y="3833"/>
                              </a:cubicBezTo>
                              <a:cubicBezTo>
                                <a:pt x="3993" y="3675"/>
                                <a:pt x="3993" y="3675"/>
                                <a:pt x="3993" y="3675"/>
                              </a:cubicBezTo>
                              <a:cubicBezTo>
                                <a:pt x="3994" y="3668"/>
                                <a:pt x="3994" y="3668"/>
                                <a:pt x="3994" y="3668"/>
                              </a:cubicBezTo>
                              <a:cubicBezTo>
                                <a:pt x="3994" y="3660"/>
                                <a:pt x="3988" y="3654"/>
                                <a:pt x="3981" y="3654"/>
                              </a:cubicBezTo>
                              <a:close/>
                              <a:moveTo>
                                <a:pt x="16067" y="0"/>
                              </a:moveTo>
                              <a:cubicBezTo>
                                <a:pt x="15160" y="0"/>
                                <a:pt x="14425" y="735"/>
                                <a:pt x="14425" y="1642"/>
                              </a:cubicBezTo>
                              <a:cubicBezTo>
                                <a:pt x="14425" y="2104"/>
                                <a:pt x="14425" y="2104"/>
                                <a:pt x="14425" y="2104"/>
                              </a:cubicBezTo>
                              <a:cubicBezTo>
                                <a:pt x="14425" y="2552"/>
                                <a:pt x="14244" y="2957"/>
                                <a:pt x="13950" y="3251"/>
                              </a:cubicBezTo>
                              <a:cubicBezTo>
                                <a:pt x="13657" y="3544"/>
                                <a:pt x="13251" y="3726"/>
                                <a:pt x="12803" y="3726"/>
                              </a:cubicBezTo>
                              <a:cubicBezTo>
                                <a:pt x="6271" y="3726"/>
                                <a:pt x="6271" y="3726"/>
                                <a:pt x="6271" y="3726"/>
                              </a:cubicBezTo>
                              <a:cubicBezTo>
                                <a:pt x="6266" y="3726"/>
                                <a:pt x="6261" y="3730"/>
                                <a:pt x="6261" y="3736"/>
                              </a:cubicBezTo>
                              <a:cubicBezTo>
                                <a:pt x="6261" y="3741"/>
                                <a:pt x="6266" y="3746"/>
                                <a:pt x="6271" y="3746"/>
                              </a:cubicBezTo>
                              <a:cubicBezTo>
                                <a:pt x="12803" y="3746"/>
                                <a:pt x="12803" y="3746"/>
                                <a:pt x="12803" y="3746"/>
                              </a:cubicBezTo>
                              <a:cubicBezTo>
                                <a:pt x="13710" y="3746"/>
                                <a:pt x="14445" y="3011"/>
                                <a:pt x="14445" y="2104"/>
                              </a:cubicBezTo>
                              <a:cubicBezTo>
                                <a:pt x="14445" y="1642"/>
                                <a:pt x="14445" y="1642"/>
                                <a:pt x="14445" y="1642"/>
                              </a:cubicBezTo>
                              <a:cubicBezTo>
                                <a:pt x="14445" y="1194"/>
                                <a:pt x="14627" y="789"/>
                                <a:pt x="14920" y="495"/>
                              </a:cubicBezTo>
                              <a:cubicBezTo>
                                <a:pt x="15214" y="202"/>
                                <a:pt x="15619" y="20"/>
                                <a:pt x="16067" y="20"/>
                              </a:cubicBezTo>
                              <a:cubicBezTo>
                                <a:pt x="20558" y="20"/>
                                <a:pt x="20558" y="20"/>
                                <a:pt x="20558" y="20"/>
                              </a:cubicBezTo>
                              <a:cubicBezTo>
                                <a:pt x="20558" y="0"/>
                                <a:pt x="20558" y="0"/>
                                <a:pt x="20558" y="0"/>
                              </a:cubicBezTo>
                              <a:lnTo>
                                <a:pt x="16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7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4901867" name="Freeform 5"/>
                      <wps:cNvSpPr>
                        <a:spLocks/>
                      </wps:cNvSpPr>
                      <wps:spPr bwMode="auto">
                        <a:xfrm>
                          <a:off x="252730" y="252095"/>
                          <a:ext cx="1448435" cy="737235"/>
                        </a:xfrm>
                        <a:custGeom>
                          <a:avLst/>
                          <a:gdLst>
                            <a:gd name="T0" fmla="*/ 4214 w 4562"/>
                            <a:gd name="T1" fmla="*/ 1405 h 2325"/>
                            <a:gd name="T2" fmla="*/ 4562 w 4562"/>
                            <a:gd name="T3" fmla="*/ 1753 h 2325"/>
                            <a:gd name="T4" fmla="*/ 4562 w 4562"/>
                            <a:gd name="T5" fmla="*/ 1976 h 2325"/>
                            <a:gd name="T6" fmla="*/ 4214 w 4562"/>
                            <a:gd name="T7" fmla="*/ 2325 h 2325"/>
                            <a:gd name="T8" fmla="*/ 3693 w 4562"/>
                            <a:gd name="T9" fmla="*/ 2325 h 2325"/>
                            <a:gd name="T10" fmla="*/ 3344 w 4562"/>
                            <a:gd name="T11" fmla="*/ 1976 h 2325"/>
                            <a:gd name="T12" fmla="*/ 3344 w 4562"/>
                            <a:gd name="T13" fmla="*/ 1839 h 2325"/>
                            <a:gd name="T14" fmla="*/ 2910 w 4562"/>
                            <a:gd name="T15" fmla="*/ 1405 h 2325"/>
                            <a:gd name="T16" fmla="*/ 434 w 4562"/>
                            <a:gd name="T17" fmla="*/ 1405 h 2325"/>
                            <a:gd name="T18" fmla="*/ 0 w 4562"/>
                            <a:gd name="T19" fmla="*/ 970 h 2325"/>
                            <a:gd name="T20" fmla="*/ 0 w 4562"/>
                            <a:gd name="T21" fmla="*/ 434 h 2325"/>
                            <a:gd name="T22" fmla="*/ 434 w 4562"/>
                            <a:gd name="T23" fmla="*/ 0 h 2325"/>
                            <a:gd name="T24" fmla="*/ 2910 w 4562"/>
                            <a:gd name="T25" fmla="*/ 0 h 2325"/>
                            <a:gd name="T26" fmla="*/ 3344 w 4562"/>
                            <a:gd name="T27" fmla="*/ 434 h 2325"/>
                            <a:gd name="T28" fmla="*/ 3344 w 4562"/>
                            <a:gd name="T29" fmla="*/ 970 h 2325"/>
                            <a:gd name="T30" fmla="*/ 3778 w 4562"/>
                            <a:gd name="T31" fmla="*/ 1405 h 2325"/>
                            <a:gd name="T32" fmla="*/ 4214 w 4562"/>
                            <a:gd name="T33" fmla="*/ 1405 h 2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562" h="2325">
                              <a:moveTo>
                                <a:pt x="4214" y="1405"/>
                              </a:moveTo>
                              <a:cubicBezTo>
                                <a:pt x="4406" y="1405"/>
                                <a:pt x="4562" y="1561"/>
                                <a:pt x="4562" y="1753"/>
                              </a:cubicBezTo>
                              <a:cubicBezTo>
                                <a:pt x="4562" y="1976"/>
                                <a:pt x="4562" y="1976"/>
                                <a:pt x="4562" y="1976"/>
                              </a:cubicBezTo>
                              <a:cubicBezTo>
                                <a:pt x="4562" y="2169"/>
                                <a:pt x="4406" y="2325"/>
                                <a:pt x="4214" y="2325"/>
                              </a:cubicBezTo>
                              <a:cubicBezTo>
                                <a:pt x="3693" y="2325"/>
                                <a:pt x="3693" y="2325"/>
                                <a:pt x="3693" y="2325"/>
                              </a:cubicBezTo>
                              <a:cubicBezTo>
                                <a:pt x="3500" y="2325"/>
                                <a:pt x="3344" y="2169"/>
                                <a:pt x="3344" y="1976"/>
                              </a:cubicBezTo>
                              <a:cubicBezTo>
                                <a:pt x="3344" y="1839"/>
                                <a:pt x="3344" y="1839"/>
                                <a:pt x="3344" y="1839"/>
                              </a:cubicBezTo>
                              <a:cubicBezTo>
                                <a:pt x="3344" y="1599"/>
                                <a:pt x="3150" y="1405"/>
                                <a:pt x="2910" y="1405"/>
                              </a:cubicBezTo>
                              <a:cubicBezTo>
                                <a:pt x="434" y="1405"/>
                                <a:pt x="434" y="1405"/>
                                <a:pt x="434" y="1405"/>
                              </a:cubicBezTo>
                              <a:cubicBezTo>
                                <a:pt x="194" y="1405"/>
                                <a:pt x="0" y="1210"/>
                                <a:pt x="0" y="970"/>
                              </a:cubicBezTo>
                              <a:cubicBezTo>
                                <a:pt x="0" y="434"/>
                                <a:pt x="0" y="434"/>
                                <a:pt x="0" y="434"/>
                              </a:cubicBezTo>
                              <a:cubicBezTo>
                                <a:pt x="0" y="194"/>
                                <a:pt x="194" y="0"/>
                                <a:pt x="434" y="0"/>
                              </a:cubicBezTo>
                              <a:cubicBezTo>
                                <a:pt x="2910" y="0"/>
                                <a:pt x="2910" y="0"/>
                                <a:pt x="2910" y="0"/>
                              </a:cubicBezTo>
                              <a:cubicBezTo>
                                <a:pt x="3150" y="0"/>
                                <a:pt x="3344" y="194"/>
                                <a:pt x="3344" y="434"/>
                              </a:cubicBezTo>
                              <a:cubicBezTo>
                                <a:pt x="3344" y="970"/>
                                <a:pt x="3344" y="970"/>
                                <a:pt x="3344" y="970"/>
                              </a:cubicBezTo>
                              <a:cubicBezTo>
                                <a:pt x="3344" y="1210"/>
                                <a:pt x="3539" y="1405"/>
                                <a:pt x="3778" y="1405"/>
                              </a:cubicBezTo>
                              <a:lnTo>
                                <a:pt x="4214" y="1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1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3845053" name="Freeform 6"/>
                      <wps:cNvSpPr>
                        <a:spLocks noEditPoints="1"/>
                      </wps:cNvSpPr>
                      <wps:spPr bwMode="auto">
                        <a:xfrm>
                          <a:off x="376555" y="372110"/>
                          <a:ext cx="807720" cy="205740"/>
                        </a:xfrm>
                        <a:custGeom>
                          <a:avLst/>
                          <a:gdLst>
                            <a:gd name="T0" fmla="*/ 256 w 2544"/>
                            <a:gd name="T1" fmla="*/ 649 h 649"/>
                            <a:gd name="T2" fmla="*/ 66 w 2544"/>
                            <a:gd name="T3" fmla="*/ 477 h 649"/>
                            <a:gd name="T4" fmla="*/ 256 w 2544"/>
                            <a:gd name="T5" fmla="*/ 514 h 649"/>
                            <a:gd name="T6" fmla="*/ 264 w 2544"/>
                            <a:gd name="T7" fmla="*/ 391 h 649"/>
                            <a:gd name="T8" fmla="*/ 16 w 2544"/>
                            <a:gd name="T9" fmla="*/ 190 h 649"/>
                            <a:gd name="T10" fmla="*/ 485 w 2544"/>
                            <a:gd name="T11" fmla="*/ 105 h 649"/>
                            <a:gd name="T12" fmla="*/ 368 w 2544"/>
                            <a:gd name="T13" fmla="*/ 159 h 649"/>
                            <a:gd name="T14" fmla="*/ 164 w 2544"/>
                            <a:gd name="T15" fmla="*/ 183 h 649"/>
                            <a:gd name="T16" fmla="*/ 353 w 2544"/>
                            <a:gd name="T17" fmla="*/ 276 h 649"/>
                            <a:gd name="T18" fmla="*/ 1145 w 2544"/>
                            <a:gd name="T19" fmla="*/ 3 h 649"/>
                            <a:gd name="T20" fmla="*/ 1073 w 2544"/>
                            <a:gd name="T21" fmla="*/ 351 h 649"/>
                            <a:gd name="T22" fmla="*/ 790 w 2544"/>
                            <a:gd name="T23" fmla="*/ 351 h 649"/>
                            <a:gd name="T24" fmla="*/ 717 w 2544"/>
                            <a:gd name="T25" fmla="*/ 3 h 649"/>
                            <a:gd name="T26" fmla="*/ 646 w 2544"/>
                            <a:gd name="T27" fmla="*/ 351 h 649"/>
                            <a:gd name="T28" fmla="*/ 1218 w 2544"/>
                            <a:gd name="T29" fmla="*/ 351 h 649"/>
                            <a:gd name="T30" fmla="*/ 1145 w 2544"/>
                            <a:gd name="T31" fmla="*/ 3 h 649"/>
                            <a:gd name="T32" fmla="*/ 1869 w 2544"/>
                            <a:gd name="T33" fmla="*/ 539 h 649"/>
                            <a:gd name="T34" fmla="*/ 1795 w 2544"/>
                            <a:gd name="T35" fmla="*/ 646 h 649"/>
                            <a:gd name="T36" fmla="*/ 1664 w 2544"/>
                            <a:gd name="T37" fmla="*/ 446 h 649"/>
                            <a:gd name="T38" fmla="*/ 1532 w 2544"/>
                            <a:gd name="T39" fmla="*/ 574 h 649"/>
                            <a:gd name="T40" fmla="*/ 1387 w 2544"/>
                            <a:gd name="T41" fmla="*/ 574 h 649"/>
                            <a:gd name="T42" fmla="*/ 1459 w 2544"/>
                            <a:gd name="T43" fmla="*/ 9 h 649"/>
                            <a:gd name="T44" fmla="*/ 1901 w 2544"/>
                            <a:gd name="T45" fmla="*/ 231 h 649"/>
                            <a:gd name="T46" fmla="*/ 1752 w 2544"/>
                            <a:gd name="T47" fmla="*/ 231 h 649"/>
                            <a:gd name="T48" fmla="*/ 1532 w 2544"/>
                            <a:gd name="T49" fmla="*/ 147 h 649"/>
                            <a:gd name="T50" fmla="*/ 1654 w 2544"/>
                            <a:gd name="T51" fmla="*/ 315 h 649"/>
                            <a:gd name="T52" fmla="*/ 2476 w 2544"/>
                            <a:gd name="T53" fmla="*/ 9 h 649"/>
                            <a:gd name="T54" fmla="*/ 2058 w 2544"/>
                            <a:gd name="T55" fmla="*/ 81 h 649"/>
                            <a:gd name="T56" fmla="*/ 2130 w 2544"/>
                            <a:gd name="T57" fmla="*/ 646 h 649"/>
                            <a:gd name="T58" fmla="*/ 2202 w 2544"/>
                            <a:gd name="T59" fmla="*/ 419 h 649"/>
                            <a:gd name="T60" fmla="*/ 2441 w 2544"/>
                            <a:gd name="T61" fmla="*/ 350 h 649"/>
                            <a:gd name="T62" fmla="*/ 2202 w 2544"/>
                            <a:gd name="T63" fmla="*/ 281 h 649"/>
                            <a:gd name="T64" fmla="*/ 2476 w 2544"/>
                            <a:gd name="T65" fmla="*/ 147 h 649"/>
                            <a:gd name="T66" fmla="*/ 2476 w 2544"/>
                            <a:gd name="T67" fmla="*/ 9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544" h="649">
                              <a:moveTo>
                                <a:pt x="505" y="457"/>
                              </a:moveTo>
                              <a:cubicBezTo>
                                <a:pt x="505" y="574"/>
                                <a:pt x="396" y="649"/>
                                <a:pt x="256" y="649"/>
                              </a:cubicBezTo>
                              <a:cubicBezTo>
                                <a:pt x="138" y="649"/>
                                <a:pt x="0" y="612"/>
                                <a:pt x="0" y="545"/>
                              </a:cubicBezTo>
                              <a:cubicBezTo>
                                <a:pt x="0" y="503"/>
                                <a:pt x="24" y="477"/>
                                <a:pt x="66" y="477"/>
                              </a:cubicBezTo>
                              <a:cubicBezTo>
                                <a:pt x="88" y="477"/>
                                <a:pt x="108" y="483"/>
                                <a:pt x="130" y="490"/>
                              </a:cubicBezTo>
                              <a:cubicBezTo>
                                <a:pt x="162" y="501"/>
                                <a:pt x="200" y="514"/>
                                <a:pt x="256" y="514"/>
                              </a:cubicBezTo>
                              <a:cubicBezTo>
                                <a:pt x="303" y="514"/>
                                <a:pt x="357" y="492"/>
                                <a:pt x="357" y="453"/>
                              </a:cubicBezTo>
                              <a:cubicBezTo>
                                <a:pt x="357" y="420"/>
                                <a:pt x="317" y="407"/>
                                <a:pt x="264" y="391"/>
                              </a:cubicBezTo>
                              <a:cubicBezTo>
                                <a:pt x="159" y="359"/>
                                <a:pt x="159" y="359"/>
                                <a:pt x="159" y="359"/>
                              </a:cubicBezTo>
                              <a:cubicBezTo>
                                <a:pt x="83" y="337"/>
                                <a:pt x="16" y="283"/>
                                <a:pt x="16" y="190"/>
                              </a:cubicBezTo>
                              <a:cubicBezTo>
                                <a:pt x="16" y="77"/>
                                <a:pt x="117" y="0"/>
                                <a:pt x="254" y="0"/>
                              </a:cubicBezTo>
                              <a:cubicBezTo>
                                <a:pt x="360" y="0"/>
                                <a:pt x="485" y="37"/>
                                <a:pt x="485" y="105"/>
                              </a:cubicBezTo>
                              <a:cubicBezTo>
                                <a:pt x="485" y="146"/>
                                <a:pt x="464" y="172"/>
                                <a:pt x="426" y="172"/>
                              </a:cubicBezTo>
                              <a:cubicBezTo>
                                <a:pt x="406" y="172"/>
                                <a:pt x="388" y="165"/>
                                <a:pt x="368" y="159"/>
                              </a:cubicBezTo>
                              <a:cubicBezTo>
                                <a:pt x="339" y="148"/>
                                <a:pt x="303" y="135"/>
                                <a:pt x="254" y="135"/>
                              </a:cubicBezTo>
                              <a:cubicBezTo>
                                <a:pt x="214" y="135"/>
                                <a:pt x="164" y="151"/>
                                <a:pt x="164" y="183"/>
                              </a:cubicBezTo>
                              <a:cubicBezTo>
                                <a:pt x="164" y="211"/>
                                <a:pt x="186" y="225"/>
                                <a:pt x="236" y="240"/>
                              </a:cubicBezTo>
                              <a:cubicBezTo>
                                <a:pt x="353" y="276"/>
                                <a:pt x="353" y="276"/>
                                <a:pt x="353" y="276"/>
                              </a:cubicBezTo>
                              <a:cubicBezTo>
                                <a:pt x="433" y="300"/>
                                <a:pt x="505" y="347"/>
                                <a:pt x="505" y="457"/>
                              </a:cubicBezTo>
                              <a:close/>
                              <a:moveTo>
                                <a:pt x="1145" y="3"/>
                              </a:moveTo>
                              <a:cubicBezTo>
                                <a:pt x="1098" y="3"/>
                                <a:pt x="1073" y="28"/>
                                <a:pt x="1073" y="75"/>
                              </a:cubicBezTo>
                              <a:cubicBezTo>
                                <a:pt x="1073" y="351"/>
                                <a:pt x="1073" y="351"/>
                                <a:pt x="1073" y="351"/>
                              </a:cubicBezTo>
                              <a:cubicBezTo>
                                <a:pt x="1073" y="449"/>
                                <a:pt x="1014" y="507"/>
                                <a:pt x="931" y="507"/>
                              </a:cubicBezTo>
                              <a:cubicBezTo>
                                <a:pt x="849" y="507"/>
                                <a:pt x="790" y="449"/>
                                <a:pt x="790" y="351"/>
                              </a:cubicBezTo>
                              <a:cubicBezTo>
                                <a:pt x="790" y="75"/>
                                <a:pt x="790" y="75"/>
                                <a:pt x="790" y="75"/>
                              </a:cubicBezTo>
                              <a:cubicBezTo>
                                <a:pt x="790" y="28"/>
                                <a:pt x="765" y="3"/>
                                <a:pt x="717" y="3"/>
                              </a:cubicBezTo>
                              <a:cubicBezTo>
                                <a:pt x="671" y="3"/>
                                <a:pt x="646" y="28"/>
                                <a:pt x="646" y="75"/>
                              </a:cubicBezTo>
                              <a:cubicBezTo>
                                <a:pt x="646" y="351"/>
                                <a:pt x="646" y="351"/>
                                <a:pt x="646" y="351"/>
                              </a:cubicBezTo>
                              <a:cubicBezTo>
                                <a:pt x="646" y="532"/>
                                <a:pt x="767" y="649"/>
                                <a:pt x="931" y="649"/>
                              </a:cubicBezTo>
                              <a:cubicBezTo>
                                <a:pt x="1097" y="649"/>
                                <a:pt x="1218" y="532"/>
                                <a:pt x="1218" y="351"/>
                              </a:cubicBezTo>
                              <a:cubicBezTo>
                                <a:pt x="1218" y="75"/>
                                <a:pt x="1218" y="75"/>
                                <a:pt x="1218" y="75"/>
                              </a:cubicBezTo>
                              <a:cubicBezTo>
                                <a:pt x="1218" y="28"/>
                                <a:pt x="1193" y="3"/>
                                <a:pt x="1145" y="3"/>
                              </a:cubicBezTo>
                              <a:close/>
                              <a:moveTo>
                                <a:pt x="1802" y="405"/>
                              </a:moveTo>
                              <a:cubicBezTo>
                                <a:pt x="1869" y="539"/>
                                <a:pt x="1869" y="539"/>
                                <a:pt x="1869" y="539"/>
                              </a:cubicBezTo>
                              <a:cubicBezTo>
                                <a:pt x="1876" y="552"/>
                                <a:pt x="1878" y="565"/>
                                <a:pt x="1878" y="577"/>
                              </a:cubicBezTo>
                              <a:cubicBezTo>
                                <a:pt x="1878" y="619"/>
                                <a:pt x="1831" y="646"/>
                                <a:pt x="1795" y="646"/>
                              </a:cubicBezTo>
                              <a:cubicBezTo>
                                <a:pt x="1768" y="646"/>
                                <a:pt x="1749" y="630"/>
                                <a:pt x="1736" y="600"/>
                              </a:cubicBezTo>
                              <a:cubicBezTo>
                                <a:pt x="1664" y="446"/>
                                <a:pt x="1664" y="446"/>
                                <a:pt x="1664" y="446"/>
                              </a:cubicBezTo>
                              <a:cubicBezTo>
                                <a:pt x="1532" y="446"/>
                                <a:pt x="1532" y="446"/>
                                <a:pt x="1532" y="446"/>
                              </a:cubicBezTo>
                              <a:cubicBezTo>
                                <a:pt x="1532" y="574"/>
                                <a:pt x="1532" y="574"/>
                                <a:pt x="1532" y="574"/>
                              </a:cubicBezTo>
                              <a:cubicBezTo>
                                <a:pt x="1532" y="621"/>
                                <a:pt x="1507" y="646"/>
                                <a:pt x="1459" y="646"/>
                              </a:cubicBezTo>
                              <a:cubicBezTo>
                                <a:pt x="1412" y="646"/>
                                <a:pt x="1387" y="621"/>
                                <a:pt x="1387" y="574"/>
                              </a:cubicBezTo>
                              <a:cubicBezTo>
                                <a:pt x="1387" y="81"/>
                                <a:pt x="1387" y="81"/>
                                <a:pt x="1387" y="81"/>
                              </a:cubicBezTo>
                              <a:cubicBezTo>
                                <a:pt x="1387" y="33"/>
                                <a:pt x="1412" y="9"/>
                                <a:pt x="1459" y="9"/>
                              </a:cubicBezTo>
                              <a:cubicBezTo>
                                <a:pt x="1666" y="9"/>
                                <a:pt x="1666" y="9"/>
                                <a:pt x="1666" y="9"/>
                              </a:cubicBezTo>
                              <a:cubicBezTo>
                                <a:pt x="1805" y="9"/>
                                <a:pt x="1901" y="100"/>
                                <a:pt x="1901" y="231"/>
                              </a:cubicBezTo>
                              <a:cubicBezTo>
                                <a:pt x="1901" y="312"/>
                                <a:pt x="1864" y="373"/>
                                <a:pt x="1802" y="405"/>
                              </a:cubicBezTo>
                              <a:close/>
                              <a:moveTo>
                                <a:pt x="1752" y="231"/>
                              </a:moveTo>
                              <a:cubicBezTo>
                                <a:pt x="1752" y="172"/>
                                <a:pt x="1709" y="147"/>
                                <a:pt x="1654" y="147"/>
                              </a:cubicBezTo>
                              <a:cubicBezTo>
                                <a:pt x="1532" y="147"/>
                                <a:pt x="1532" y="147"/>
                                <a:pt x="1532" y="147"/>
                              </a:cubicBezTo>
                              <a:cubicBezTo>
                                <a:pt x="1532" y="315"/>
                                <a:pt x="1532" y="315"/>
                                <a:pt x="1532" y="315"/>
                              </a:cubicBezTo>
                              <a:cubicBezTo>
                                <a:pt x="1654" y="315"/>
                                <a:pt x="1654" y="315"/>
                                <a:pt x="1654" y="315"/>
                              </a:cubicBezTo>
                              <a:cubicBezTo>
                                <a:pt x="1709" y="315"/>
                                <a:pt x="1752" y="290"/>
                                <a:pt x="1752" y="231"/>
                              </a:cubicBezTo>
                              <a:close/>
                              <a:moveTo>
                                <a:pt x="2476" y="9"/>
                              </a:moveTo>
                              <a:cubicBezTo>
                                <a:pt x="2130" y="9"/>
                                <a:pt x="2130" y="9"/>
                                <a:pt x="2130" y="9"/>
                              </a:cubicBezTo>
                              <a:cubicBezTo>
                                <a:pt x="2083" y="9"/>
                                <a:pt x="2058" y="33"/>
                                <a:pt x="2058" y="81"/>
                              </a:cubicBezTo>
                              <a:cubicBezTo>
                                <a:pt x="2058" y="574"/>
                                <a:pt x="2058" y="574"/>
                                <a:pt x="2058" y="574"/>
                              </a:cubicBezTo>
                              <a:cubicBezTo>
                                <a:pt x="2058" y="621"/>
                                <a:pt x="2083" y="646"/>
                                <a:pt x="2130" y="646"/>
                              </a:cubicBezTo>
                              <a:cubicBezTo>
                                <a:pt x="2177" y="646"/>
                                <a:pt x="2202" y="621"/>
                                <a:pt x="2202" y="574"/>
                              </a:cubicBezTo>
                              <a:cubicBezTo>
                                <a:pt x="2202" y="419"/>
                                <a:pt x="2202" y="419"/>
                                <a:pt x="2202" y="419"/>
                              </a:cubicBezTo>
                              <a:cubicBezTo>
                                <a:pt x="2373" y="419"/>
                                <a:pt x="2373" y="419"/>
                                <a:pt x="2373" y="419"/>
                              </a:cubicBezTo>
                              <a:cubicBezTo>
                                <a:pt x="2419" y="419"/>
                                <a:pt x="2441" y="395"/>
                                <a:pt x="2441" y="350"/>
                              </a:cubicBezTo>
                              <a:cubicBezTo>
                                <a:pt x="2441" y="304"/>
                                <a:pt x="2419" y="281"/>
                                <a:pt x="2373" y="281"/>
                              </a:cubicBezTo>
                              <a:cubicBezTo>
                                <a:pt x="2202" y="281"/>
                                <a:pt x="2202" y="281"/>
                                <a:pt x="2202" y="281"/>
                              </a:cubicBezTo>
                              <a:cubicBezTo>
                                <a:pt x="2202" y="147"/>
                                <a:pt x="2202" y="147"/>
                                <a:pt x="2202" y="147"/>
                              </a:cubicBezTo>
                              <a:cubicBezTo>
                                <a:pt x="2476" y="147"/>
                                <a:pt x="2476" y="147"/>
                                <a:pt x="2476" y="147"/>
                              </a:cubicBezTo>
                              <a:cubicBezTo>
                                <a:pt x="2521" y="147"/>
                                <a:pt x="2544" y="124"/>
                                <a:pt x="2544" y="78"/>
                              </a:cubicBezTo>
                              <a:cubicBezTo>
                                <a:pt x="2544" y="33"/>
                                <a:pt x="2521" y="9"/>
                                <a:pt x="2476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BDBE50" id="JE1903141049JU Surf 001.emf" o:spid="_x0000_s1026" editas="canvas" style="position:absolute;margin-left:0;margin-top:0;width:595.3pt;height:143.15pt;z-index:-251653120;mso-position-horizontal-relative:page;mso-position-vertical-relative:page" coordsize="75596,181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18173;visibility:visible;mso-wrap-style:square">
                <v:fill o:detectmouseclick="t"/>
                <v:path o:connecttype="none"/>
              </v:shape>
              <v:shape id="Freeform 4" o:spid="_x0000_s1028" style="position:absolute;left:10331;top:2533;width:65278;height:12370;visibility:visible;mso-wrap-style:square;v-text-anchor:top" coordsize="20558,39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" path="m2021,3598v,4,,4,,4c2021,3611,2014,3617,2005,3617v-9,,-17,-6,-17,-15c1988,3598,1988,3598,1988,3598v,-9,8,-15,17,-15c2014,3583,2021,3589,2021,3598xm2472,3668v,142,,142,,142c2472,3839,2464,3860,2449,3876v-17,16,-42,24,-71,24c2349,3900,2323,3893,2300,3878v-5,-2,-7,-6,-7,-11c2293,3861,2299,3855,2305,3855v6,2,6,2,6,2c2331,3869,2353,3877,2377,3877v41,,68,-23,68,-67c2445,3788,2445,3788,2445,3788v-16,22,-39,40,-73,40c2327,3828,2284,3794,2284,3741v,-1,,-1,,-1c2284,3685,2328,3652,2372,3652v35,,57,17,73,37c2445,3668,2445,3668,2445,3668v,-7,5,-14,13,-14c2466,3654,2472,3661,2472,3668xm2446,3739v,-38,-33,-63,-69,-63c2342,3676,2313,3701,2313,3739v,1,,1,,1c2313,3777,2343,3803,2377,3803v36,,69,-25,69,-63l2446,3739xm105,3702c49,3691,36,3677,36,3653v,,,,,c36,3630,57,3612,90,3612v23,,44,6,65,22c163,3636,163,3636,163,3636v8,,14,-6,14,-13c177,3617,174,3613,171,3611v-23,-16,-47,-25,-80,-25c43,3586,8,3616,8,3655v,1,,1,,1c8,3697,34,3716,92,3729v53,11,66,24,66,48c158,3777,158,3777,158,3777v,25,-22,43,-56,43c70,3820,46,3810,22,3790v-2,-2,-5,-3,-9,-3c6,3787,,3793,,3801v,5,2,9,5,11c33,3834,64,3846,101,3846v50,,86,-28,86,-72c187,3774,187,3774,187,3774v,-39,-26,-59,-82,-72xm2215,3674v13,13,19,31,19,54c2234,3830,2234,3830,2234,3830v,8,-5,14,-13,14c2213,3844,2208,3838,2208,3831v,-17,,-17,,-17c2195,3831,2173,3846,2140,3846v-34,,-69,-20,-69,-58c2071,3787,2071,3787,2071,3787v,-39,32,-60,79,-60c2174,3727,2191,3730,2208,3735v,-6,,-6,,-6c2208,3695,2187,3678,2152,3678v-18,,-34,4,-48,10c2099,3689,2099,3689,2099,3689v-7,,-12,-5,-12,-11c2087,3672,2091,3667,2094,3666v19,-8,37,-13,61,-13c2181,3653,2202,3660,2215,3674xm2208,3756v-14,-4,-32,-8,-55,-8c2118,3748,2099,3763,2099,3786v,1,,1,,1c2099,3810,2121,3824,2146,3824v34,,62,-21,62,-50l2208,3756xm1102,3652v-32,,-51,16,-63,36c1039,3668,1039,3668,1039,3668v,-8,-6,-14,-14,-14c1017,3654,1011,3661,1011,3668v,162,,162,,162c1011,3838,1017,3844,1025,3844v8,,14,-6,14,-14c1039,3736,1039,3736,1039,3736v,-35,24,-59,56,-59c1127,3677,1146,3699,1146,3733v,97,,97,,97c1146,3838,1152,3844,1160,3844v8,,14,-6,14,-14c1174,3727,1174,3727,1174,3727v,-45,-26,-75,-72,-75xm1475,3674v12,13,19,31,19,54c1494,3830,1494,3830,1494,3830v,8,-6,14,-13,14c1473,3844,1467,3838,1467,3831v,-17,,-17,,-17c1454,3831,1433,3846,1400,3846v-35,,-70,-20,-70,-58c1330,3787,1330,3787,1330,3787v,-39,33,-60,80,-60c1434,3727,1451,3730,1467,3735v,-6,,-6,,-6c1467,3695,1447,3678,1412,3678v-19,,-35,4,-49,10c1358,3689,1358,3689,1358,3689v-6,,-12,-5,-12,-11c1346,3672,1350,3667,1354,3666v18,-8,37,-13,61,-13c1441,3653,1461,3660,1475,3674xm1468,3756v-14,-4,-33,-8,-55,-8c1378,3748,1358,3763,1358,3786v,1,,1,,1c1358,3810,1380,3824,1405,3824v34,,63,-21,63,-50l1468,3756xm665,3652v-32,,-52,17,-65,37c590,3668,570,3652,540,3652v-32,,-48,17,-60,35c480,3668,480,3668,480,3668v,-8,-6,-14,-14,-14c458,3654,452,3661,452,3668v,162,,162,,162c452,3838,458,3844,466,3844v8,,14,-6,14,-14c480,3736,480,3736,480,3736v,-34,22,-59,52,-59c561,3677,579,3698,579,3733v,97,,97,,97c579,3838,586,3844,593,3844v8,,14,-6,14,-14c607,3735,607,3735,607,3735v,-37,23,-58,51,-58c689,3677,707,3697,707,3733v,97,,97,,97c707,3838,713,3844,721,3844v7,,13,-6,13,-14c734,3727,734,3727,734,3727v,-46,-26,-75,-69,-75xm960,3746v,8,-6,13,-13,13c813,3759,813,3759,813,3759v4,41,32,63,65,63c901,3822,918,3813,932,3801v8,-4,8,-4,8,-4c947,3797,952,3803,952,3809v-4,9,-4,9,-4,9c930,3835,909,3846,877,3846v-51,,-92,-39,-92,-96c785,3749,785,3749,785,3749v,-54,37,-97,89,-97c929,3652,960,3697,960,3746xm933,3739v-3,-34,-23,-64,-60,-64c841,3675,816,3702,813,3739r120,xm1856,3652v-32,,-51,16,-63,36c1793,3668,1793,3668,1793,3668v,-8,-7,-14,-14,-14c1771,3654,1765,3661,1765,3668v,162,,162,,162c1765,3838,1771,3844,1779,3844v8,,14,-6,14,-14c1793,3736,1793,3736,1793,3736v,-35,23,-59,55,-59c1881,3677,1900,3699,1900,3733v,97,,97,,97c1900,3838,1906,3844,1914,3844v8,,14,-6,14,-14c1928,3727,1928,3727,1928,3727v,-45,-27,-75,-72,-75xm1685,3674v13,13,19,31,19,54c1704,3830,1704,3830,1704,3830v,8,-6,14,-13,14c1683,3844,1677,3838,1677,3831v,-17,,-17,,-17c1664,3831,1643,3846,1610,3846v-34,,-69,-20,-69,-58c1541,3787,1541,3787,1541,3787v,-39,32,-60,79,-60c1644,3727,1661,3730,1677,3735v,-6,,-6,,-6c1677,3695,1657,3678,1622,3678v-19,,-35,4,-48,10c1569,3689,1569,3689,1569,3689v-7,,-13,-5,-13,-11c1556,3672,1560,3667,1564,3666v18,-8,37,-13,61,-13c1651,3653,1671,3660,1685,3674xm1678,3756v-14,-4,-32,-8,-55,-8c1588,3748,1569,3763,1569,3786v,1,,1,,1c1569,3810,1590,3824,1615,3824v35,,63,-21,63,-50l1678,3756xm372,3674v13,13,19,31,19,54c391,3830,391,3830,391,3830v,8,-6,14,-13,14c370,3844,365,3838,365,3831v,-17,,-17,,-17c352,3831,330,3846,297,3846v-34,,-69,-20,-69,-58c228,3787,228,3787,228,3787v,-39,32,-60,79,-60c331,3727,348,3730,365,3735v,-6,,-6,,-6c365,3695,344,3678,309,3678v-19,,-35,4,-48,10c256,3689,256,3689,256,3689v-7,,-12,-5,-12,-11c244,3672,247,3667,251,3666v18,-8,37,-13,61,-13c338,3653,358,3660,372,3674xm365,3756v-14,-4,-32,-8,-55,-8c275,3748,256,3763,256,3786v,1,,1,,1c256,3810,277,3824,303,3824v34,,62,-21,62,-50l365,3756xm2005,3654v-8,,-14,7,-14,14c1991,3854,1991,3854,1991,3854v,16,-8,23,-20,23c1965,3877,1965,3877,1965,3877v-6,,-11,5,-11,12c1954,3896,1960,3900,1968,3900v6,1,6,1,6,1c2001,3901,2019,3886,2019,3853v,-185,,-185,,-185c2019,3660,2013,3654,2005,3654xm5078,3654v-8,,-14,6,-14,14c5064,3763,5064,3763,5064,3763v,34,-24,58,-56,58c4976,3821,4957,3799,4957,3765v,-97,,-97,,-97c4957,3660,4950,3654,4943,3654v-8,,-14,6,-14,14c4929,3772,4929,3772,4929,3772v,44,27,74,72,74c5033,3846,5052,3830,5064,3810v,20,,20,,20c5064,3838,5070,3844,5078,3844v8,,14,-7,14,-14c5092,3668,5092,3668,5092,3668v,-8,-6,-14,-14,-14xm5402,3654v-8,,-12,5,-13,11c5341,3805,5341,3805,5341,3805v-47,-140,-47,-140,-47,-140c5292,3659,5287,3654,5280,3654v-2,,-2,,-2,c5271,3654,5267,3659,5265,3665v-47,140,-47,140,-47,140c5171,3666,5171,3666,5171,3666v-2,-7,-7,-12,-14,-12c5148,3654,5143,3661,5143,3667v2,8,2,8,2,8c5201,3832,5201,3832,5201,3832v3,9,9,13,16,13c5217,3845,5217,3845,5217,3845v7,,13,-4,15,-13c5279,3697,5279,3697,5279,3697v47,135,47,135,47,135c5328,3841,5334,3845,5341,3845v1,,1,,1,c5348,3845,5354,3841,5357,3832v57,-157,57,-157,57,-157c5416,3667,5416,3667,5416,3667v,-7,-6,-13,-14,-13xm2700,3746v,8,-6,13,-13,13c2553,3759,2553,3759,2553,3759v4,41,32,63,65,63c2641,3822,2658,3813,2672,3801v8,-4,8,-4,8,-4c2687,3797,2692,3803,2692,3809v-4,9,-4,9,-4,9c2670,3835,2649,3846,2617,3846v-51,,-93,-39,-93,-96c2524,3749,2524,3749,2524,3749v,-54,38,-97,90,-97c2669,3652,2700,3697,2700,3746xm2672,3739v-2,-34,-22,-64,-59,-64c2581,3675,2556,3702,2553,3739r119,xm4637,3654v-8,,-14,7,-14,14c4623,3830,4623,3830,4623,3830v,8,6,14,14,14c4645,3844,4651,3838,4651,3830v,-162,,-162,,-162c4651,3660,4645,3654,4637,3654xm4637,3583v-9,,-16,6,-16,15c4621,3602,4621,3602,4621,3602v,9,7,15,16,15c4646,3617,4653,3611,4653,3602v,-4,,-4,,-4c4653,3589,4646,3583,4637,3583xm5654,3652v-32,,-51,16,-63,36c5591,3668,5591,3668,5591,3668v,-8,-7,-14,-14,-14c5569,3654,5563,3661,5563,3668v,162,,162,,162c5563,3838,5569,3844,5577,3844v8,,14,-6,14,-14c5591,3736,5591,3736,5591,3736v,-35,23,-59,55,-59c5679,3677,5698,3699,5698,3733v,97,,97,,97c5698,3838,5704,3844,5712,3844v7,,14,-6,14,-14c5726,3727,5726,3727,5726,3727v,-45,-27,-75,-72,-75xm5964,3668v,142,,142,,142c5964,3839,5955,3860,5940,3876v-17,16,-42,24,-71,24c5840,3900,5814,3893,5791,3878v-4,-2,-7,-6,-7,-11c5784,3861,5790,3855,5796,3855v7,2,7,2,7,2c5822,3869,5844,3877,5869,3877v41,,67,-23,67,-67c5936,3788,5936,3788,5936,3788v-16,22,-39,40,-73,40c5818,3828,5776,3794,5776,3741v,-1,,-1,,-1c5776,3685,5819,3652,5863,3652v35,,58,17,73,37c5936,3668,5936,3668,5936,3668v,-7,6,-14,14,-14c5957,3654,5964,3661,5964,3668xm5937,3739v,-38,-33,-63,-68,-63c5833,3676,5804,3701,5804,3739v,1,,1,,1c5804,3777,5834,3803,5869,3803v35,,68,-25,68,-63l5937,3739xm5483,3583v-9,,-17,6,-17,15c5466,3602,5466,3602,5466,3602v,9,8,15,17,15c5492,3617,5499,3611,5499,3602v,-4,,-4,,-4c5499,3589,5492,3583,5483,3583xm5483,3654v-8,,-14,7,-14,14c5469,3830,5469,3830,5469,3830v,8,6,14,14,14c5491,3844,5497,3838,5497,3830v,-162,,-162,,-162c5497,3660,5490,3654,5483,3654xm4881,3746v,8,-6,13,-13,13c4734,3759,4734,3759,4734,3759v4,41,32,63,65,63c4822,3822,4839,3813,4853,3801v8,-4,8,-4,8,-4c4868,3797,4873,3803,4873,3809v-4,9,-4,9,-4,9c4851,3835,4830,3846,4799,3846v-52,,-93,-39,-93,-96c4706,3749,4706,3749,4706,3749v,-54,37,-97,89,-97c4850,3652,4881,3697,4881,3746xm4854,3739v-3,-34,-23,-64,-60,-64c4762,3675,4737,3702,4734,3739r120,xm4489,3652v-32,,-52,16,-64,36c4425,3668,4425,3668,4425,3668v,-8,-6,-14,-14,-14c4403,3654,4397,3661,4397,3668v,162,,162,,162c4397,3838,4403,3844,4411,3844v8,,14,-6,14,-14c4425,3736,4425,3736,4425,3736v,-35,24,-59,56,-59c4513,3677,4532,3699,4532,3733v,97,,97,,97c4532,3838,4538,3844,4546,3844v8,,14,-6,14,-14c4560,3727,4560,3727,4560,3727v,-45,-26,-75,-71,-75xm3233,3654v-8,,-12,5,-13,10c3158,3810,3158,3810,3158,3810v-60,-145,-60,-145,-60,-145c3096,3659,3092,3654,3084,3654v-8,,-14,7,-14,14c3072,3675,3072,3675,3072,3675v70,158,70,158,70,158c3145,3840,3150,3845,3158,3845v1,,1,,1,c3167,3845,3171,3840,3175,3833v70,-158,70,-158,70,-158c3246,3668,3246,3668,3246,3668v,-8,-6,-14,-13,-14xm3419,3674v13,13,19,31,19,54c3438,3830,3438,3830,3438,3830v,8,-6,14,-13,14c3417,3844,3412,3838,3412,3831v,-17,,-17,,-17c3399,3831,3377,3846,3344,3846v-34,,-69,-20,-69,-58c3275,3787,3275,3787,3275,3787v,-39,32,-60,79,-60c3378,3727,3395,3730,3412,3735v,-6,,-6,,-6c3412,3695,3391,3678,3356,3678v-19,,-34,4,-48,10c3303,3689,3303,3689,3303,3689v-7,,-12,-5,-12,-11c3291,3672,3294,3667,3298,3666v18,-8,37,-13,61,-13c3385,3653,3405,3660,3419,3674xm3412,3756v-14,-4,-32,-8,-55,-8c3322,3748,3303,3763,3303,3786v,1,,1,,1c3303,3810,3324,3824,3350,3824v34,,62,-21,62,-50l3412,3756xm2842,3652v-32,,-51,16,-63,36c2779,3668,2779,3668,2779,3668v,-8,-6,-14,-14,-14c2757,3654,2751,3661,2751,3668v,162,,162,,162c2751,3838,2757,3844,2765,3844v8,,14,-6,14,-14c2779,3736,2779,3736,2779,3736v,-35,23,-59,55,-59c2867,3677,2886,3699,2886,3733v,97,,97,,97c2886,3838,2892,3844,2900,3844v8,,14,-6,14,-14c2914,3727,2914,3727,2914,3727v,-45,-27,-75,-72,-75xm3590,3652v-32,,-51,16,-63,36c3527,3668,3527,3668,3527,3668v,-8,-6,-14,-14,-14c3505,3654,3499,3661,3499,3668v,162,,162,,162c3499,3838,3505,3844,3513,3844v8,,14,-6,14,-14c3527,3736,3527,3736,3527,3736v,-35,23,-59,56,-59c3615,3677,3634,3699,3634,3733v,97,,97,,97c3634,3838,3640,3844,3648,3844v8,,14,-6,14,-14c3662,3727,3662,3727,3662,3727v,-45,-27,-75,-72,-75xm4341,3653v-23,,-50,19,-64,50c4277,3668,4277,3668,4277,3668v,-8,-6,-14,-14,-14c4256,3654,4250,3661,4250,3668v,162,,162,,162c4250,3838,4256,3844,4264,3844v8,,13,-7,13,-14c4277,3766,4277,3766,4277,3766v,-53,30,-80,66,-84c4350,3680,4355,3675,4355,3667v,-7,-5,-14,-14,-14xm4199,3746v,8,-6,13,-13,13c4051,3759,4051,3759,4051,3759v4,41,33,63,66,63c4140,3822,4157,3813,4170,3801v8,-4,8,-4,8,-4c4185,3797,4191,3803,4191,3809v-5,9,-5,9,-5,9c4169,3835,4148,3846,4116,3846v-51,,-93,-39,-93,-96c4023,3749,4023,3749,4023,3749v,-54,38,-97,89,-97c4168,3652,4199,3697,4199,3746xm4171,3739v-3,-34,-22,-64,-59,-64c4079,3675,4055,3702,4051,3739r120,xm3981,3654v-8,,-11,5,-13,10c3907,3810,3907,3810,3907,3810v-61,-145,-61,-145,-61,-145c3844,3659,3840,3654,3832,3654v-8,,-14,7,-14,14c3820,3675,3820,3675,3820,3675v70,158,70,158,70,158c3893,3840,3898,3845,3906,3845v1,,1,,1,c3915,3845,3919,3840,3923,3833v70,-158,70,-158,70,-158c3994,3668,3994,3668,3994,3668v,-8,-6,-14,-13,-14xm16067,v-907,,-1642,735,-1642,1642c14425,2104,14425,2104,14425,2104v,448,-181,853,-475,1147c13657,3544,13251,3726,12803,3726v-6532,,-6532,,-6532,c6266,3726,6261,3730,6261,3736v,5,5,10,10,10c12803,3746,12803,3746,12803,3746v907,,1642,-735,1642,-1642c14445,1642,14445,1642,14445,1642v,-448,182,-853,475,-1147c15214,202,15619,20,16067,20v4491,,4491,,4491,c20558,,20558,,20558,l16067,xe" fillcolor="#ea7600" stroked="f">
                <v:path arrowok="t" o:connecttype="custom" o:connectlocs="784936,1208125;776363,1201148;776681,1185611;11431,1158341;29213,1182440;59378,1196709;679516,1219540;662687,1166268;701108,1196709;329915,1214466;468358,1165000;447719,1181806;468358,1165000;190519,1169756;152415,1184660;224494,1214466;295939,1205271;296256,1185611;560442,1214466;612200,1181806;489315,1201148;496618,1162463;532817,1191002;72397,1200831;99070,1158341;636649,1158658;641095,1163097;1565110,1163097;1715302,1158658;1637507,1158658;1695932,1219223;831296,1211930;857333,1187831;1476836,1214466;1472391,1136144;1775315,1184660;1893754,1208125;1884863,1201148;1885181,1185611;1735624,1142169;1745467,1214466;1547328,1207807;1503191,1185611;1405074,1214466;1026577,1158658;1003080,1219223;1083415,1214783;1050392,1169439;1048805,1200831;873527,1214466;925285,1181806;1119931,1214466;1378402,1158341;1379037,1167537;1330772,1207807;1286318,1185611;1235195,1215418;4580383,667164;4737561,156961" o:connectangles="0,0,0,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2527;top:2520;width:14484;height:7373;visibility:visible;mso-wrap-style:square;v-text-anchor:top" coordsize="4562,2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" path="m4214,1405v192,,348,156,348,348c4562,1976,4562,1976,4562,1976v,193,-156,349,-348,349c3693,2325,3693,2325,3693,2325v-193,,-349,-156,-349,-349c3344,1839,3344,1839,3344,1839v,-240,-194,-434,-434,-434c434,1405,434,1405,434,1405,194,1405,,1210,,970,,434,,434,,434,,194,194,,434,,2910,,2910,,2910,v240,,434,194,434,434c3344,970,3344,970,3344,970v,240,195,435,434,435l4214,1405xe" fillcolor="#29211a" stroked="f">
                <v:path arrowok="t" o:connecttype="custom" o:connectlocs="1337945,445512;1448435,555859;1448435,626570;1337945,737235;1172528,737235;1061720,626570;1061720,583129;923925,445512;137795,445512;0,307578;0,137617;137795,0;923925,0;1061720,137617;1061720,307578;1199515,445512;1337945,445512" o:connectangles="0,0,0,0,0,0,0,0,0,0,0,0,0,0,0,0,0"/>
              </v:shape>
              <v:shape id="Freeform 6" o:spid="_x0000_s1030" style="position:absolute;left:3765;top:3721;width:8077;height:2057;visibility:visible;mso-wrap-style:square;v-text-anchor:top" coordsize="2544,6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" path="m505,457v,117,-109,192,-249,192c138,649,,612,,545,,503,24,477,66,477v22,,42,6,64,13c162,501,200,514,256,514v47,,101,-22,101,-61c357,420,317,407,264,391,159,359,159,359,159,359,83,337,16,283,16,190,16,77,117,,254,,360,,485,37,485,105v,41,-21,67,-59,67c406,172,388,165,368,159,339,148,303,135,254,135v-40,,-90,16,-90,48c164,211,186,225,236,240v117,36,117,36,117,36c433,300,505,347,505,457xm1145,3v-47,,-72,25,-72,72c1073,351,1073,351,1073,351v,98,-59,156,-142,156c849,507,790,449,790,351v,-276,,-276,,-276c790,28,765,3,717,3v-46,,-71,25,-71,72c646,351,646,351,646,351v,181,121,298,285,298c1097,649,1218,532,1218,351v,-276,,-276,,-276c1218,28,1193,3,1145,3xm1802,405v67,134,67,134,67,134c1876,552,1878,565,1878,577v,42,-47,69,-83,69c1768,646,1749,630,1736,600,1664,446,1664,446,1664,446v-132,,-132,,-132,c1532,574,1532,574,1532,574v,47,-25,72,-73,72c1412,646,1387,621,1387,574v,-493,,-493,,-493c1387,33,1412,9,1459,9v207,,207,,207,c1805,9,1901,100,1901,231v,81,-37,142,-99,174xm1752,231v,-59,-43,-84,-98,-84c1532,147,1532,147,1532,147v,168,,168,,168c1654,315,1654,315,1654,315v55,,98,-25,98,-84xm2476,9v-346,,-346,,-346,c2083,9,2058,33,2058,81v,493,,493,,493c2058,621,2083,646,2130,646v47,,72,-25,72,-72c2202,419,2202,419,2202,419v171,,171,,171,c2419,419,2441,395,2441,350v,-46,-22,-69,-68,-69c2202,281,2202,281,2202,281v,-134,,-134,,-134c2476,147,2476,147,2476,147v45,,68,-23,68,-69c2544,33,2521,9,2476,9xe" stroked="f">
                <v:path arrowok="t" o:connecttype="custom" o:connectlocs="81280,205740;20955,151214;81280,162944;83820,123951;5080,60232;153988,33286;116840,50405;52070,58013;112078,87495;363538,951;340678,111271;250825,111271;227648,951;205105,111271;386715,111271;363538,951;593408,170869;569913,204789;528320,141387;486410,181964;440373,181964;463233,2853;603568,73229;556260,73229;486410,46601;525145,99858;786130,2853;653415,25678;676275,204789;699135,132828;775018,110954;699135,89080;786130,46601;786130,2853" o:connectangles="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E7328A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416583529" o:spid="_x0000_i1025" type="#_x0000_t75" style="width:50.15pt;height:85pt;visibility:visible;mso-wrap-style:square">
            <v:imagedata r:id="rId1" o:title=""/>
          </v:shape>
        </w:pict>
      </mc:Choice>
      <mc:Fallback>
        <w:drawing>
          <wp:inline distT="0" distB="0" distL="0" distR="0" wp14:anchorId="72310CBD">
            <wp:extent cx="636905" cy="1079500"/>
            <wp:effectExtent l="0" t="0" r="0" b="0"/>
            <wp:docPr id="1416583529" name="Afbeelding 1416583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7A3ECD9" id="Afbeelding 139957540" o:spid="_x0000_i1025" type="#_x0000_t75" style="width:50.15pt;height:85pt;visibility:visible;mso-wrap-style:square">
            <v:imagedata r:id="rId3" o:title=""/>
          </v:shape>
        </w:pict>
      </mc:Choice>
      <mc:Fallback>
        <w:drawing>
          <wp:inline distT="0" distB="0" distL="0" distR="0" wp14:anchorId="72310CBE">
            <wp:extent cx="636905" cy="1079500"/>
            <wp:effectExtent l="0" t="0" r="0" b="0"/>
            <wp:docPr id="139957540" name="Afbeelding 139957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070CF7B" id="Afbeelding 822053470" o:spid="_x0000_i1025" type="#_x0000_t75" style="width:49pt;height:85pt;visibility:visible;mso-wrap-style:square">
            <v:imagedata r:id="rId5" o:title=""/>
          </v:shape>
        </w:pict>
      </mc:Choice>
      <mc:Fallback>
        <w:drawing>
          <wp:inline distT="0" distB="0" distL="0" distR="0" wp14:anchorId="72310CBF">
            <wp:extent cx="622300" cy="1079500"/>
            <wp:effectExtent l="0" t="0" r="0" b="0"/>
            <wp:docPr id="822053470" name="Afbeelding 822053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D70B9"/>
    <w:multiLevelType w:val="hybridMultilevel"/>
    <w:tmpl w:val="574C68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CF1149"/>
    <w:multiLevelType w:val="multilevel"/>
    <w:tmpl w:val="90A8103A"/>
    <w:numStyleLink w:val="BijlagenummeringSURF"/>
  </w:abstractNum>
  <w:abstractNum w:abstractNumId="12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2879C7"/>
    <w:multiLevelType w:val="multilevel"/>
    <w:tmpl w:val="89367262"/>
    <w:numStyleLink w:val="OpsommingnummerSURF"/>
  </w:abstractNum>
  <w:abstractNum w:abstractNumId="15" w15:restartNumberingAfterBreak="0">
    <w:nsid w:val="2D665843"/>
    <w:multiLevelType w:val="multilevel"/>
    <w:tmpl w:val="90A8103A"/>
    <w:styleLink w:val="BijlagenummeringSURF"/>
    <w:lvl w:ilvl="0">
      <w:start w:val="1"/>
      <w:numFmt w:val="decimal"/>
      <w:pStyle w:val="Bijlagekop1SURF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SURF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6" w15:restartNumberingAfterBreak="0">
    <w:nsid w:val="2D7E06B0"/>
    <w:multiLevelType w:val="multilevel"/>
    <w:tmpl w:val="9200769E"/>
    <w:styleLink w:val="OpsommingkleineletterSURF"/>
    <w:lvl w:ilvl="0">
      <w:start w:val="1"/>
      <w:numFmt w:val="lowerLetter"/>
      <w:pStyle w:val="Opsommingkleineletter1eniveauSURF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SURF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SURF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398A2A0C"/>
    <w:multiLevelType w:val="multilevel"/>
    <w:tmpl w:val="89367262"/>
    <w:styleLink w:val="OpsommingnummerSURF"/>
    <w:lvl w:ilvl="0">
      <w:start w:val="1"/>
      <w:numFmt w:val="decimal"/>
      <w:pStyle w:val="Opsommingnummer1eniveauSURF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SURF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SURF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40EF61F8"/>
    <w:multiLevelType w:val="multilevel"/>
    <w:tmpl w:val="22E2AACA"/>
    <w:styleLink w:val="KopnummeringSURF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19" w15:restartNumberingAfterBreak="0">
    <w:nsid w:val="49271A19"/>
    <w:multiLevelType w:val="hybridMultilevel"/>
    <w:tmpl w:val="F2B6B4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04A53"/>
    <w:multiLevelType w:val="multilevel"/>
    <w:tmpl w:val="7FB6E594"/>
    <w:styleLink w:val="AgendapuntlijstSURF"/>
    <w:lvl w:ilvl="0">
      <w:start w:val="1"/>
      <w:numFmt w:val="decimal"/>
      <w:pStyle w:val="AgendapuntSURF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7D6956"/>
    <w:multiLevelType w:val="hybridMultilevel"/>
    <w:tmpl w:val="C5DC1C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12D2F"/>
    <w:multiLevelType w:val="hybridMultilevel"/>
    <w:tmpl w:val="61DE0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335A0"/>
    <w:multiLevelType w:val="multilevel"/>
    <w:tmpl w:val="AC084EA8"/>
    <w:styleLink w:val="OpsommingtekenSURF"/>
    <w:lvl w:ilvl="0">
      <w:start w:val="1"/>
      <w:numFmt w:val="bullet"/>
      <w:pStyle w:val="Opsommingteken1eniveauSURF"/>
      <w:lvlText w:val=""/>
      <w:lvlPicBulletId w:val="0"/>
      <w:lvlJc w:val="left"/>
      <w:pPr>
        <w:ind w:left="284" w:hanging="284"/>
      </w:pPr>
      <w:rPr>
        <w:rFonts w:ascii="Symbol" w:hAnsi="Symbol"/>
        <w:color w:val="auto"/>
        <w:position w:val="0"/>
      </w:rPr>
    </w:lvl>
    <w:lvl w:ilvl="1">
      <w:start w:val="1"/>
      <w:numFmt w:val="bullet"/>
      <w:pStyle w:val="Opsommingteken2eniveauSURF"/>
      <w:lvlText w:val=""/>
      <w:lvlPicBulletId w:val="1"/>
      <w:lvlJc w:val="left"/>
      <w:pPr>
        <w:ind w:left="568" w:hanging="284"/>
      </w:pPr>
      <w:rPr>
        <w:rFonts w:ascii="Symbol" w:hAnsi="Symbol"/>
        <w:color w:val="auto"/>
        <w:position w:val="0"/>
      </w:rPr>
    </w:lvl>
    <w:lvl w:ilvl="2">
      <w:start w:val="1"/>
      <w:numFmt w:val="bullet"/>
      <w:pStyle w:val="Opsommingteken3eniveauSURF"/>
      <w:lvlText w:val=""/>
      <w:lvlPicBulletId w:val="2"/>
      <w:lvlJc w:val="left"/>
      <w:pPr>
        <w:ind w:left="852" w:hanging="284"/>
      </w:pPr>
      <w:rPr>
        <w:rFonts w:ascii="Symbol" w:hAnsi="Symbol"/>
        <w:color w:val="auto"/>
        <w:position w:val="0"/>
      </w:rPr>
    </w:lvl>
    <w:lvl w:ilvl="3">
      <w:start w:val="1"/>
      <w:numFmt w:val="bullet"/>
      <w:lvlText w:val=""/>
      <w:lvlPicBulletId w:val="2"/>
      <w:lvlJc w:val="left"/>
      <w:pPr>
        <w:ind w:left="1136" w:hanging="284"/>
      </w:pPr>
      <w:rPr>
        <w:rFonts w:ascii="Symbol" w:hAnsi="Symbol"/>
        <w:color w:val="auto"/>
        <w:position w:val="0"/>
      </w:rPr>
    </w:lvl>
    <w:lvl w:ilvl="4">
      <w:start w:val="1"/>
      <w:numFmt w:val="bullet"/>
      <w:lvlText w:val=""/>
      <w:lvlPicBulletId w:val="2"/>
      <w:lvlJc w:val="left"/>
      <w:pPr>
        <w:ind w:left="1420" w:hanging="284"/>
      </w:pPr>
      <w:rPr>
        <w:rFonts w:ascii="Symbol" w:hAnsi="Symbol"/>
        <w:color w:val="auto"/>
        <w:position w:val="0"/>
      </w:rPr>
    </w:lvl>
    <w:lvl w:ilvl="5">
      <w:start w:val="1"/>
      <w:numFmt w:val="bullet"/>
      <w:lvlText w:val=""/>
      <w:lvlPicBulletId w:val="2"/>
      <w:lvlJc w:val="left"/>
      <w:pPr>
        <w:ind w:left="1704" w:hanging="284"/>
      </w:pPr>
      <w:rPr>
        <w:rFonts w:ascii="Symbol" w:hAnsi="Symbol"/>
        <w:color w:val="auto"/>
        <w:position w:val="0"/>
      </w:rPr>
    </w:lvl>
    <w:lvl w:ilvl="6">
      <w:start w:val="1"/>
      <w:numFmt w:val="bullet"/>
      <w:lvlText w:val=""/>
      <w:lvlPicBulletId w:val="2"/>
      <w:lvlJc w:val="left"/>
      <w:pPr>
        <w:ind w:left="1988" w:hanging="284"/>
      </w:pPr>
      <w:rPr>
        <w:rFonts w:ascii="Symbol" w:hAnsi="Symbol"/>
        <w:color w:val="auto"/>
        <w:position w:val="0"/>
      </w:rPr>
    </w:lvl>
    <w:lvl w:ilvl="7">
      <w:start w:val="1"/>
      <w:numFmt w:val="bullet"/>
      <w:lvlText w:val=""/>
      <w:lvlPicBulletId w:val="2"/>
      <w:lvlJc w:val="left"/>
      <w:pPr>
        <w:ind w:left="2272" w:hanging="284"/>
      </w:pPr>
      <w:rPr>
        <w:rFonts w:ascii="Symbol" w:hAnsi="Symbol"/>
        <w:color w:val="auto"/>
        <w:position w:val="0"/>
      </w:rPr>
    </w:lvl>
    <w:lvl w:ilvl="8">
      <w:start w:val="1"/>
      <w:numFmt w:val="bullet"/>
      <w:lvlText w:val=""/>
      <w:lvlPicBulletId w:val="2"/>
      <w:lvlJc w:val="left"/>
      <w:pPr>
        <w:ind w:left="2556" w:hanging="284"/>
      </w:pPr>
      <w:rPr>
        <w:rFonts w:ascii="Symbol" w:hAnsi="Symbol"/>
        <w:color w:val="auto"/>
        <w:position w:val="0"/>
      </w:rPr>
    </w:lvl>
  </w:abstractNum>
  <w:abstractNum w:abstractNumId="25" w15:restartNumberingAfterBreak="0">
    <w:nsid w:val="694D034C"/>
    <w:multiLevelType w:val="hybridMultilevel"/>
    <w:tmpl w:val="58B694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B1E63"/>
    <w:multiLevelType w:val="multilevel"/>
    <w:tmpl w:val="7FB6E594"/>
    <w:numStyleLink w:val="AgendapuntlijstSURF"/>
  </w:abstractNum>
  <w:abstractNum w:abstractNumId="27" w15:restartNumberingAfterBreak="0">
    <w:nsid w:val="6E7370EC"/>
    <w:multiLevelType w:val="multilevel"/>
    <w:tmpl w:val="9200769E"/>
    <w:numStyleLink w:val="OpsommingkleineletterSURF"/>
  </w:abstractNum>
  <w:abstractNum w:abstractNumId="28" w15:restartNumberingAfterBreak="0">
    <w:nsid w:val="728E75A4"/>
    <w:multiLevelType w:val="multilevel"/>
    <w:tmpl w:val="AC084EA8"/>
    <w:numStyleLink w:val="OpsommingtekenSURF"/>
  </w:abstractNum>
  <w:abstractNum w:abstractNumId="29" w15:restartNumberingAfterBreak="0">
    <w:nsid w:val="7E4326A9"/>
    <w:multiLevelType w:val="multilevel"/>
    <w:tmpl w:val="22E2AACA"/>
    <w:numStyleLink w:val="KopnummeringSURF"/>
  </w:abstractNum>
  <w:num w:numId="1" w16cid:durableId="42215170">
    <w:abstractNumId w:val="17"/>
  </w:num>
  <w:num w:numId="2" w16cid:durableId="66806099">
    <w:abstractNumId w:val="21"/>
  </w:num>
  <w:num w:numId="3" w16cid:durableId="2042824831">
    <w:abstractNumId w:val="13"/>
  </w:num>
  <w:num w:numId="4" w16cid:durableId="563177427">
    <w:abstractNumId w:val="12"/>
  </w:num>
  <w:num w:numId="5" w16cid:durableId="299727803">
    <w:abstractNumId w:val="16"/>
  </w:num>
  <w:num w:numId="6" w16cid:durableId="1990092667">
    <w:abstractNumId w:val="18"/>
  </w:num>
  <w:num w:numId="7" w16cid:durableId="1008992894">
    <w:abstractNumId w:val="24"/>
  </w:num>
  <w:num w:numId="8" w16cid:durableId="1839685035">
    <w:abstractNumId w:val="15"/>
  </w:num>
  <w:num w:numId="9" w16cid:durableId="992224606">
    <w:abstractNumId w:val="9"/>
  </w:num>
  <w:num w:numId="10" w16cid:durableId="1048797610">
    <w:abstractNumId w:val="7"/>
  </w:num>
  <w:num w:numId="11" w16cid:durableId="1793328912">
    <w:abstractNumId w:val="6"/>
  </w:num>
  <w:num w:numId="12" w16cid:durableId="48459504">
    <w:abstractNumId w:val="5"/>
  </w:num>
  <w:num w:numId="13" w16cid:durableId="1970624789">
    <w:abstractNumId w:val="4"/>
  </w:num>
  <w:num w:numId="14" w16cid:durableId="1595702068">
    <w:abstractNumId w:val="8"/>
  </w:num>
  <w:num w:numId="15" w16cid:durableId="1813910791">
    <w:abstractNumId w:val="3"/>
  </w:num>
  <w:num w:numId="16" w16cid:durableId="1058944155">
    <w:abstractNumId w:val="2"/>
  </w:num>
  <w:num w:numId="17" w16cid:durableId="508256746">
    <w:abstractNumId w:val="1"/>
  </w:num>
  <w:num w:numId="18" w16cid:durableId="344013802">
    <w:abstractNumId w:val="0"/>
  </w:num>
  <w:num w:numId="19" w16cid:durableId="161512508">
    <w:abstractNumId w:val="27"/>
  </w:num>
  <w:num w:numId="20" w16cid:durableId="2005433175">
    <w:abstractNumId w:val="14"/>
  </w:num>
  <w:num w:numId="21" w16cid:durableId="2135127590">
    <w:abstractNumId w:val="20"/>
  </w:num>
  <w:num w:numId="22" w16cid:durableId="916598018">
    <w:abstractNumId w:val="26"/>
  </w:num>
  <w:num w:numId="23" w16cid:durableId="1888101743">
    <w:abstractNumId w:val="29"/>
  </w:num>
  <w:num w:numId="24" w16cid:durableId="1748503496">
    <w:abstractNumId w:val="11"/>
  </w:num>
  <w:num w:numId="25" w16cid:durableId="1811284039">
    <w:abstractNumId w:val="28"/>
  </w:num>
  <w:num w:numId="26" w16cid:durableId="2046831330">
    <w:abstractNumId w:val="23"/>
  </w:num>
  <w:num w:numId="27" w16cid:durableId="1835683340">
    <w:abstractNumId w:val="19"/>
  </w:num>
  <w:num w:numId="28" w16cid:durableId="1233554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60773405">
    <w:abstractNumId w:val="25"/>
  </w:num>
  <w:num w:numId="30" w16cid:durableId="334575859">
    <w:abstractNumId w:val="10"/>
  </w:num>
  <w:num w:numId="31" w16cid:durableId="1895580788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ctiveWritingStyle w:appName="MSWord" w:lang="nl-NL" w:vendorID="1" w:dllVersion="512" w:checkStyle="1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AC"/>
    <w:rsid w:val="00000E2F"/>
    <w:rsid w:val="00004562"/>
    <w:rsid w:val="00006237"/>
    <w:rsid w:val="0000663D"/>
    <w:rsid w:val="00010D95"/>
    <w:rsid w:val="00011BFA"/>
    <w:rsid w:val="00012581"/>
    <w:rsid w:val="0002562D"/>
    <w:rsid w:val="00031B2D"/>
    <w:rsid w:val="0003377A"/>
    <w:rsid w:val="00035232"/>
    <w:rsid w:val="000375DC"/>
    <w:rsid w:val="000418EF"/>
    <w:rsid w:val="00042205"/>
    <w:rsid w:val="0004513F"/>
    <w:rsid w:val="00050D4B"/>
    <w:rsid w:val="0005205D"/>
    <w:rsid w:val="00052426"/>
    <w:rsid w:val="00052FF4"/>
    <w:rsid w:val="00053E43"/>
    <w:rsid w:val="0005430B"/>
    <w:rsid w:val="0005732F"/>
    <w:rsid w:val="00066DF0"/>
    <w:rsid w:val="00074DAC"/>
    <w:rsid w:val="0007714E"/>
    <w:rsid w:val="0008371A"/>
    <w:rsid w:val="00091527"/>
    <w:rsid w:val="0009698A"/>
    <w:rsid w:val="000A1B78"/>
    <w:rsid w:val="000A31CD"/>
    <w:rsid w:val="000A4F03"/>
    <w:rsid w:val="000A6DE6"/>
    <w:rsid w:val="000B1157"/>
    <w:rsid w:val="000C0969"/>
    <w:rsid w:val="000C1A1A"/>
    <w:rsid w:val="000C524D"/>
    <w:rsid w:val="000C7133"/>
    <w:rsid w:val="000C7889"/>
    <w:rsid w:val="000D6AB7"/>
    <w:rsid w:val="000D6B9B"/>
    <w:rsid w:val="000E1539"/>
    <w:rsid w:val="000E55A1"/>
    <w:rsid w:val="000E6CD1"/>
    <w:rsid w:val="000E6E43"/>
    <w:rsid w:val="000F213A"/>
    <w:rsid w:val="000F2D93"/>
    <w:rsid w:val="000F650E"/>
    <w:rsid w:val="00100B98"/>
    <w:rsid w:val="00106601"/>
    <w:rsid w:val="00110A9F"/>
    <w:rsid w:val="001170AE"/>
    <w:rsid w:val="00117634"/>
    <w:rsid w:val="00122DED"/>
    <w:rsid w:val="00132265"/>
    <w:rsid w:val="00134462"/>
    <w:rsid w:val="00134E43"/>
    <w:rsid w:val="00135816"/>
    <w:rsid w:val="00135A2A"/>
    <w:rsid w:val="00135E7B"/>
    <w:rsid w:val="00137CBB"/>
    <w:rsid w:val="00145B8E"/>
    <w:rsid w:val="0014640F"/>
    <w:rsid w:val="001509C8"/>
    <w:rsid w:val="00152E4D"/>
    <w:rsid w:val="001579D8"/>
    <w:rsid w:val="001639F5"/>
    <w:rsid w:val="001716E9"/>
    <w:rsid w:val="001773DF"/>
    <w:rsid w:val="0018093D"/>
    <w:rsid w:val="00187A59"/>
    <w:rsid w:val="001B1B37"/>
    <w:rsid w:val="001B253D"/>
    <w:rsid w:val="001B4C7E"/>
    <w:rsid w:val="001B6792"/>
    <w:rsid w:val="001C11BE"/>
    <w:rsid w:val="001C6232"/>
    <w:rsid w:val="001C63E7"/>
    <w:rsid w:val="001D0C66"/>
    <w:rsid w:val="001D2384"/>
    <w:rsid w:val="001D2A06"/>
    <w:rsid w:val="001E2293"/>
    <w:rsid w:val="001E34AC"/>
    <w:rsid w:val="001E5F7F"/>
    <w:rsid w:val="001F3116"/>
    <w:rsid w:val="001F5B4F"/>
    <w:rsid w:val="001F5C28"/>
    <w:rsid w:val="001F6547"/>
    <w:rsid w:val="002021D5"/>
    <w:rsid w:val="0020548B"/>
    <w:rsid w:val="0020607F"/>
    <w:rsid w:val="00206E2A"/>
    <w:rsid w:val="00206FF8"/>
    <w:rsid w:val="002070D2"/>
    <w:rsid w:val="002074B2"/>
    <w:rsid w:val="00211603"/>
    <w:rsid w:val="002116AB"/>
    <w:rsid w:val="00216489"/>
    <w:rsid w:val="00220A9C"/>
    <w:rsid w:val="00225889"/>
    <w:rsid w:val="00230B64"/>
    <w:rsid w:val="00236DE9"/>
    <w:rsid w:val="00242226"/>
    <w:rsid w:val="002518D2"/>
    <w:rsid w:val="00252475"/>
    <w:rsid w:val="002528CA"/>
    <w:rsid w:val="00252B9A"/>
    <w:rsid w:val="00254088"/>
    <w:rsid w:val="00256039"/>
    <w:rsid w:val="00257AA9"/>
    <w:rsid w:val="00262D4E"/>
    <w:rsid w:val="002646C8"/>
    <w:rsid w:val="00265DCA"/>
    <w:rsid w:val="00280D1D"/>
    <w:rsid w:val="00282B5D"/>
    <w:rsid w:val="00283592"/>
    <w:rsid w:val="00286914"/>
    <w:rsid w:val="00287A29"/>
    <w:rsid w:val="00291413"/>
    <w:rsid w:val="00294CD2"/>
    <w:rsid w:val="00295A7A"/>
    <w:rsid w:val="002A2E44"/>
    <w:rsid w:val="002B08A4"/>
    <w:rsid w:val="002B0F6F"/>
    <w:rsid w:val="002B1908"/>
    <w:rsid w:val="002B1A88"/>
    <w:rsid w:val="002B2998"/>
    <w:rsid w:val="002B64EE"/>
    <w:rsid w:val="002C46FB"/>
    <w:rsid w:val="002D0E88"/>
    <w:rsid w:val="002D12C0"/>
    <w:rsid w:val="002D2068"/>
    <w:rsid w:val="002D52B2"/>
    <w:rsid w:val="002E2611"/>
    <w:rsid w:val="002E274E"/>
    <w:rsid w:val="002E68CD"/>
    <w:rsid w:val="002F0AC4"/>
    <w:rsid w:val="002F678C"/>
    <w:rsid w:val="002F7AF6"/>
    <w:rsid w:val="002F7B77"/>
    <w:rsid w:val="003063C0"/>
    <w:rsid w:val="00312D26"/>
    <w:rsid w:val="00317DEA"/>
    <w:rsid w:val="00322A9F"/>
    <w:rsid w:val="00323121"/>
    <w:rsid w:val="003320FE"/>
    <w:rsid w:val="00333867"/>
    <w:rsid w:val="00334D4B"/>
    <w:rsid w:val="00335B5E"/>
    <w:rsid w:val="00337DDE"/>
    <w:rsid w:val="0034091B"/>
    <w:rsid w:val="0034484B"/>
    <w:rsid w:val="00345315"/>
    <w:rsid w:val="00346631"/>
    <w:rsid w:val="00347094"/>
    <w:rsid w:val="00351CC9"/>
    <w:rsid w:val="00353A77"/>
    <w:rsid w:val="0036336D"/>
    <w:rsid w:val="00364B2C"/>
    <w:rsid w:val="00364E1D"/>
    <w:rsid w:val="00365254"/>
    <w:rsid w:val="00365327"/>
    <w:rsid w:val="00365AD9"/>
    <w:rsid w:val="00374C23"/>
    <w:rsid w:val="00374D9A"/>
    <w:rsid w:val="00377612"/>
    <w:rsid w:val="00382603"/>
    <w:rsid w:val="00383954"/>
    <w:rsid w:val="0039126D"/>
    <w:rsid w:val="0039165B"/>
    <w:rsid w:val="003964D4"/>
    <w:rsid w:val="0039656A"/>
    <w:rsid w:val="003A18A2"/>
    <w:rsid w:val="003A5ED3"/>
    <w:rsid w:val="003A6677"/>
    <w:rsid w:val="003B14A0"/>
    <w:rsid w:val="003B1990"/>
    <w:rsid w:val="003B595E"/>
    <w:rsid w:val="003C0839"/>
    <w:rsid w:val="003C1B23"/>
    <w:rsid w:val="003D04B7"/>
    <w:rsid w:val="003D09E4"/>
    <w:rsid w:val="003D414A"/>
    <w:rsid w:val="003D49E5"/>
    <w:rsid w:val="003E30F2"/>
    <w:rsid w:val="003E3B7D"/>
    <w:rsid w:val="003E766F"/>
    <w:rsid w:val="003F0A35"/>
    <w:rsid w:val="003F2747"/>
    <w:rsid w:val="003F497B"/>
    <w:rsid w:val="003F768C"/>
    <w:rsid w:val="004001AF"/>
    <w:rsid w:val="00402254"/>
    <w:rsid w:val="00410F28"/>
    <w:rsid w:val="0041674F"/>
    <w:rsid w:val="0042594D"/>
    <w:rsid w:val="00425B3D"/>
    <w:rsid w:val="00441382"/>
    <w:rsid w:val="00445ED9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0AB9"/>
    <w:rsid w:val="00484C8E"/>
    <w:rsid w:val="00486319"/>
    <w:rsid w:val="00487543"/>
    <w:rsid w:val="004875E2"/>
    <w:rsid w:val="004877DB"/>
    <w:rsid w:val="00490BBD"/>
    <w:rsid w:val="00491AFC"/>
    <w:rsid w:val="00495327"/>
    <w:rsid w:val="004B2C90"/>
    <w:rsid w:val="004B3E5B"/>
    <w:rsid w:val="004B4BE9"/>
    <w:rsid w:val="004B65CF"/>
    <w:rsid w:val="004C4D13"/>
    <w:rsid w:val="004C51F8"/>
    <w:rsid w:val="004D2412"/>
    <w:rsid w:val="004E03FE"/>
    <w:rsid w:val="004F4A4D"/>
    <w:rsid w:val="004F6A99"/>
    <w:rsid w:val="005017F3"/>
    <w:rsid w:val="00501A64"/>
    <w:rsid w:val="00503BFD"/>
    <w:rsid w:val="005043E5"/>
    <w:rsid w:val="00513D36"/>
    <w:rsid w:val="0051518F"/>
    <w:rsid w:val="005153F8"/>
    <w:rsid w:val="00515A3F"/>
    <w:rsid w:val="00515E2F"/>
    <w:rsid w:val="00521726"/>
    <w:rsid w:val="00526530"/>
    <w:rsid w:val="00526B57"/>
    <w:rsid w:val="005327FA"/>
    <w:rsid w:val="0053645C"/>
    <w:rsid w:val="00544572"/>
    <w:rsid w:val="00545244"/>
    <w:rsid w:val="00553801"/>
    <w:rsid w:val="005615BE"/>
    <w:rsid w:val="00562E3D"/>
    <w:rsid w:val="00575FFC"/>
    <w:rsid w:val="005818B8"/>
    <w:rsid w:val="0059027A"/>
    <w:rsid w:val="005A1BD7"/>
    <w:rsid w:val="005A2BEC"/>
    <w:rsid w:val="005B4FAF"/>
    <w:rsid w:val="005C5603"/>
    <w:rsid w:val="005C6668"/>
    <w:rsid w:val="005D2FBC"/>
    <w:rsid w:val="005D3148"/>
    <w:rsid w:val="005D4151"/>
    <w:rsid w:val="005D5E21"/>
    <w:rsid w:val="005D5FAC"/>
    <w:rsid w:val="005E3E58"/>
    <w:rsid w:val="005E792A"/>
    <w:rsid w:val="005F1AE8"/>
    <w:rsid w:val="005F1E97"/>
    <w:rsid w:val="00603338"/>
    <w:rsid w:val="006040DB"/>
    <w:rsid w:val="00606D41"/>
    <w:rsid w:val="00610FF8"/>
    <w:rsid w:val="00612C22"/>
    <w:rsid w:val="00623B80"/>
    <w:rsid w:val="00624485"/>
    <w:rsid w:val="00633AAC"/>
    <w:rsid w:val="00641E45"/>
    <w:rsid w:val="00647A67"/>
    <w:rsid w:val="00653D01"/>
    <w:rsid w:val="00664EE1"/>
    <w:rsid w:val="006662ED"/>
    <w:rsid w:val="00673F07"/>
    <w:rsid w:val="00674A2D"/>
    <w:rsid w:val="006756D9"/>
    <w:rsid w:val="006767B2"/>
    <w:rsid w:val="00685EED"/>
    <w:rsid w:val="00686092"/>
    <w:rsid w:val="0068750D"/>
    <w:rsid w:val="0069125C"/>
    <w:rsid w:val="006953A2"/>
    <w:rsid w:val="006A2CB8"/>
    <w:rsid w:val="006B6044"/>
    <w:rsid w:val="006C6A9D"/>
    <w:rsid w:val="006D1154"/>
    <w:rsid w:val="006D2ECD"/>
    <w:rsid w:val="006D6DFD"/>
    <w:rsid w:val="006F131C"/>
    <w:rsid w:val="006F3236"/>
    <w:rsid w:val="00703BD3"/>
    <w:rsid w:val="00705849"/>
    <w:rsid w:val="00706308"/>
    <w:rsid w:val="00712665"/>
    <w:rsid w:val="0071359B"/>
    <w:rsid w:val="0071386B"/>
    <w:rsid w:val="0072479C"/>
    <w:rsid w:val="00731A90"/>
    <w:rsid w:val="0073233B"/>
    <w:rsid w:val="007323E5"/>
    <w:rsid w:val="007358BA"/>
    <w:rsid w:val="007361EE"/>
    <w:rsid w:val="00743326"/>
    <w:rsid w:val="00750733"/>
    <w:rsid w:val="00750780"/>
    <w:rsid w:val="007525D1"/>
    <w:rsid w:val="00752725"/>
    <w:rsid w:val="00756C31"/>
    <w:rsid w:val="0075717F"/>
    <w:rsid w:val="00760A65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3E98"/>
    <w:rsid w:val="00796A8D"/>
    <w:rsid w:val="007A6DC7"/>
    <w:rsid w:val="007B0C68"/>
    <w:rsid w:val="007B300D"/>
    <w:rsid w:val="007B3114"/>
    <w:rsid w:val="007B5373"/>
    <w:rsid w:val="007C0010"/>
    <w:rsid w:val="007C037C"/>
    <w:rsid w:val="007C51EB"/>
    <w:rsid w:val="007C71DE"/>
    <w:rsid w:val="007D4A7D"/>
    <w:rsid w:val="007D4DCE"/>
    <w:rsid w:val="007E1063"/>
    <w:rsid w:val="007E7724"/>
    <w:rsid w:val="007F0A2A"/>
    <w:rsid w:val="007F1417"/>
    <w:rsid w:val="007F48F0"/>
    <w:rsid w:val="007F653F"/>
    <w:rsid w:val="00801A17"/>
    <w:rsid w:val="008064EE"/>
    <w:rsid w:val="00806FBA"/>
    <w:rsid w:val="00807EDB"/>
    <w:rsid w:val="00810585"/>
    <w:rsid w:val="00822167"/>
    <w:rsid w:val="008222EE"/>
    <w:rsid w:val="00823AC1"/>
    <w:rsid w:val="00826EA4"/>
    <w:rsid w:val="00832239"/>
    <w:rsid w:val="00834C37"/>
    <w:rsid w:val="008372D1"/>
    <w:rsid w:val="00843B35"/>
    <w:rsid w:val="00854B34"/>
    <w:rsid w:val="0086137E"/>
    <w:rsid w:val="0086291D"/>
    <w:rsid w:val="0086502D"/>
    <w:rsid w:val="008664DD"/>
    <w:rsid w:val="008736AE"/>
    <w:rsid w:val="008775D3"/>
    <w:rsid w:val="00877BD5"/>
    <w:rsid w:val="008802D3"/>
    <w:rsid w:val="00886BB9"/>
    <w:rsid w:val="008870F0"/>
    <w:rsid w:val="008931CF"/>
    <w:rsid w:val="00893934"/>
    <w:rsid w:val="00897380"/>
    <w:rsid w:val="008A2A1D"/>
    <w:rsid w:val="008A5E5E"/>
    <w:rsid w:val="008B00C6"/>
    <w:rsid w:val="008B5CD1"/>
    <w:rsid w:val="008C2F90"/>
    <w:rsid w:val="008C5834"/>
    <w:rsid w:val="008C6251"/>
    <w:rsid w:val="008D4D99"/>
    <w:rsid w:val="008D7BDD"/>
    <w:rsid w:val="008E15A1"/>
    <w:rsid w:val="008E335E"/>
    <w:rsid w:val="008E7267"/>
    <w:rsid w:val="0090254C"/>
    <w:rsid w:val="00903D19"/>
    <w:rsid w:val="0090724E"/>
    <w:rsid w:val="00907888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2A7F"/>
    <w:rsid w:val="009534C6"/>
    <w:rsid w:val="00955BF7"/>
    <w:rsid w:val="00957CCB"/>
    <w:rsid w:val="009606EB"/>
    <w:rsid w:val="00963973"/>
    <w:rsid w:val="00971786"/>
    <w:rsid w:val="00971B3B"/>
    <w:rsid w:val="00994BDE"/>
    <w:rsid w:val="009A6646"/>
    <w:rsid w:val="009B386D"/>
    <w:rsid w:val="009C1976"/>
    <w:rsid w:val="009C2F9E"/>
    <w:rsid w:val="009D4FC5"/>
    <w:rsid w:val="009D5AE2"/>
    <w:rsid w:val="009F250E"/>
    <w:rsid w:val="00A07FEF"/>
    <w:rsid w:val="00A1497C"/>
    <w:rsid w:val="00A21956"/>
    <w:rsid w:val="00A33CE6"/>
    <w:rsid w:val="00A361A3"/>
    <w:rsid w:val="00A4115D"/>
    <w:rsid w:val="00A41876"/>
    <w:rsid w:val="00A42EEC"/>
    <w:rsid w:val="00A50406"/>
    <w:rsid w:val="00A50767"/>
    <w:rsid w:val="00A50801"/>
    <w:rsid w:val="00A57593"/>
    <w:rsid w:val="00A60A58"/>
    <w:rsid w:val="00A615AB"/>
    <w:rsid w:val="00A61B21"/>
    <w:rsid w:val="00A65B09"/>
    <w:rsid w:val="00A670BB"/>
    <w:rsid w:val="00A71291"/>
    <w:rsid w:val="00A76E7C"/>
    <w:rsid w:val="00A871D6"/>
    <w:rsid w:val="00A87323"/>
    <w:rsid w:val="00AA1A5C"/>
    <w:rsid w:val="00AA2F6F"/>
    <w:rsid w:val="00AA4136"/>
    <w:rsid w:val="00AB0414"/>
    <w:rsid w:val="00AB0D90"/>
    <w:rsid w:val="00AB1E21"/>
    <w:rsid w:val="00AB1E30"/>
    <w:rsid w:val="00AB2477"/>
    <w:rsid w:val="00AB56F0"/>
    <w:rsid w:val="00AB5A48"/>
    <w:rsid w:val="00AB5DBD"/>
    <w:rsid w:val="00AB5F0C"/>
    <w:rsid w:val="00AB77BB"/>
    <w:rsid w:val="00AC273E"/>
    <w:rsid w:val="00AD24E6"/>
    <w:rsid w:val="00AD31A0"/>
    <w:rsid w:val="00AD44F1"/>
    <w:rsid w:val="00AD4DF7"/>
    <w:rsid w:val="00AE0183"/>
    <w:rsid w:val="00AE1307"/>
    <w:rsid w:val="00AE2110"/>
    <w:rsid w:val="00AE2EB1"/>
    <w:rsid w:val="00AE61B4"/>
    <w:rsid w:val="00AF17B5"/>
    <w:rsid w:val="00AF32C4"/>
    <w:rsid w:val="00AF6ED8"/>
    <w:rsid w:val="00B00330"/>
    <w:rsid w:val="00B01892"/>
    <w:rsid w:val="00B01DA1"/>
    <w:rsid w:val="00B11A76"/>
    <w:rsid w:val="00B13148"/>
    <w:rsid w:val="00B22610"/>
    <w:rsid w:val="00B233E3"/>
    <w:rsid w:val="00B30352"/>
    <w:rsid w:val="00B30C6C"/>
    <w:rsid w:val="00B314E3"/>
    <w:rsid w:val="00B32D76"/>
    <w:rsid w:val="00B346DF"/>
    <w:rsid w:val="00B460C2"/>
    <w:rsid w:val="00B47460"/>
    <w:rsid w:val="00B63EB9"/>
    <w:rsid w:val="00B75ED8"/>
    <w:rsid w:val="00B77809"/>
    <w:rsid w:val="00B80F96"/>
    <w:rsid w:val="00B83B98"/>
    <w:rsid w:val="00B860DC"/>
    <w:rsid w:val="00B949B9"/>
    <w:rsid w:val="00B9540B"/>
    <w:rsid w:val="00BA22CA"/>
    <w:rsid w:val="00BA3794"/>
    <w:rsid w:val="00BA3F4D"/>
    <w:rsid w:val="00BA797E"/>
    <w:rsid w:val="00BA79E3"/>
    <w:rsid w:val="00BB1FC1"/>
    <w:rsid w:val="00BB239A"/>
    <w:rsid w:val="00BB31CE"/>
    <w:rsid w:val="00BB69BF"/>
    <w:rsid w:val="00BC0188"/>
    <w:rsid w:val="00BC6FB7"/>
    <w:rsid w:val="00BD77CC"/>
    <w:rsid w:val="00BE55A7"/>
    <w:rsid w:val="00BE64B3"/>
    <w:rsid w:val="00BF3589"/>
    <w:rsid w:val="00BF5E60"/>
    <w:rsid w:val="00BF6A7B"/>
    <w:rsid w:val="00BF6B3C"/>
    <w:rsid w:val="00C06D9A"/>
    <w:rsid w:val="00C0702B"/>
    <w:rsid w:val="00C11B08"/>
    <w:rsid w:val="00C12133"/>
    <w:rsid w:val="00C12A81"/>
    <w:rsid w:val="00C1645B"/>
    <w:rsid w:val="00C17A25"/>
    <w:rsid w:val="00C201EB"/>
    <w:rsid w:val="00C23344"/>
    <w:rsid w:val="00C33308"/>
    <w:rsid w:val="00C346C9"/>
    <w:rsid w:val="00C4003A"/>
    <w:rsid w:val="00C41422"/>
    <w:rsid w:val="00C421DA"/>
    <w:rsid w:val="00C4398A"/>
    <w:rsid w:val="00C50828"/>
    <w:rsid w:val="00C51137"/>
    <w:rsid w:val="00C6206C"/>
    <w:rsid w:val="00C70827"/>
    <w:rsid w:val="00C72D11"/>
    <w:rsid w:val="00C81733"/>
    <w:rsid w:val="00C85508"/>
    <w:rsid w:val="00C85FA2"/>
    <w:rsid w:val="00C863AE"/>
    <w:rsid w:val="00C87372"/>
    <w:rsid w:val="00C92E08"/>
    <w:rsid w:val="00C93473"/>
    <w:rsid w:val="00C93C95"/>
    <w:rsid w:val="00C971C1"/>
    <w:rsid w:val="00CA1FE3"/>
    <w:rsid w:val="00CA332D"/>
    <w:rsid w:val="00CB254D"/>
    <w:rsid w:val="00CB3533"/>
    <w:rsid w:val="00CB676D"/>
    <w:rsid w:val="00CB7600"/>
    <w:rsid w:val="00CB7D61"/>
    <w:rsid w:val="00CC6A4B"/>
    <w:rsid w:val="00CD23E6"/>
    <w:rsid w:val="00CD2724"/>
    <w:rsid w:val="00CD7A5A"/>
    <w:rsid w:val="00CD7AAF"/>
    <w:rsid w:val="00CE1C77"/>
    <w:rsid w:val="00CE2BA6"/>
    <w:rsid w:val="00CE564D"/>
    <w:rsid w:val="00CF276E"/>
    <w:rsid w:val="00CF2B0C"/>
    <w:rsid w:val="00CF529F"/>
    <w:rsid w:val="00D016A6"/>
    <w:rsid w:val="00D023A0"/>
    <w:rsid w:val="00D04479"/>
    <w:rsid w:val="00D11693"/>
    <w:rsid w:val="00D16E87"/>
    <w:rsid w:val="00D25AA0"/>
    <w:rsid w:val="00D27D0E"/>
    <w:rsid w:val="00D35DA7"/>
    <w:rsid w:val="00D421A4"/>
    <w:rsid w:val="00D47AD0"/>
    <w:rsid w:val="00D517F6"/>
    <w:rsid w:val="00D57A57"/>
    <w:rsid w:val="00D613A9"/>
    <w:rsid w:val="00D658D3"/>
    <w:rsid w:val="00D6679B"/>
    <w:rsid w:val="00D66D93"/>
    <w:rsid w:val="00D67434"/>
    <w:rsid w:val="00D7238E"/>
    <w:rsid w:val="00D73003"/>
    <w:rsid w:val="00D73C03"/>
    <w:rsid w:val="00D81A72"/>
    <w:rsid w:val="00D845B8"/>
    <w:rsid w:val="00D846C3"/>
    <w:rsid w:val="00D92EDA"/>
    <w:rsid w:val="00D9359B"/>
    <w:rsid w:val="00D94B0E"/>
    <w:rsid w:val="00DA0751"/>
    <w:rsid w:val="00DA2953"/>
    <w:rsid w:val="00DA5661"/>
    <w:rsid w:val="00DA6E07"/>
    <w:rsid w:val="00DA7584"/>
    <w:rsid w:val="00DA7A62"/>
    <w:rsid w:val="00DB0413"/>
    <w:rsid w:val="00DB0F15"/>
    <w:rsid w:val="00DB3292"/>
    <w:rsid w:val="00DC2F99"/>
    <w:rsid w:val="00DC3B21"/>
    <w:rsid w:val="00DC489D"/>
    <w:rsid w:val="00DC6A0D"/>
    <w:rsid w:val="00DD140B"/>
    <w:rsid w:val="00DD2123"/>
    <w:rsid w:val="00DD2A9E"/>
    <w:rsid w:val="00DD509E"/>
    <w:rsid w:val="00DE14C5"/>
    <w:rsid w:val="00DE2331"/>
    <w:rsid w:val="00DE293A"/>
    <w:rsid w:val="00DE2FD1"/>
    <w:rsid w:val="00DE3AB2"/>
    <w:rsid w:val="00DE5157"/>
    <w:rsid w:val="00DF1BBC"/>
    <w:rsid w:val="00E04FA6"/>
    <w:rsid w:val="00E05BA5"/>
    <w:rsid w:val="00E07762"/>
    <w:rsid w:val="00E101E7"/>
    <w:rsid w:val="00E11DF6"/>
    <w:rsid w:val="00E1215F"/>
    <w:rsid w:val="00E12CAA"/>
    <w:rsid w:val="00E239D8"/>
    <w:rsid w:val="00E25D04"/>
    <w:rsid w:val="00E30EE8"/>
    <w:rsid w:val="00E318F2"/>
    <w:rsid w:val="00E334BB"/>
    <w:rsid w:val="00E3711B"/>
    <w:rsid w:val="00E4520C"/>
    <w:rsid w:val="00E45F90"/>
    <w:rsid w:val="00E47E3C"/>
    <w:rsid w:val="00E51632"/>
    <w:rsid w:val="00E52291"/>
    <w:rsid w:val="00E527BE"/>
    <w:rsid w:val="00E56EFE"/>
    <w:rsid w:val="00E60CE6"/>
    <w:rsid w:val="00E61D02"/>
    <w:rsid w:val="00E61DB5"/>
    <w:rsid w:val="00E62D48"/>
    <w:rsid w:val="00E6431C"/>
    <w:rsid w:val="00E64BFF"/>
    <w:rsid w:val="00E64F2B"/>
    <w:rsid w:val="00E65592"/>
    <w:rsid w:val="00E65900"/>
    <w:rsid w:val="00E65D32"/>
    <w:rsid w:val="00E678A0"/>
    <w:rsid w:val="00E7078D"/>
    <w:rsid w:val="00E7085E"/>
    <w:rsid w:val="00E76843"/>
    <w:rsid w:val="00E85C96"/>
    <w:rsid w:val="00E87FB4"/>
    <w:rsid w:val="00E93FCF"/>
    <w:rsid w:val="00E96BF0"/>
    <w:rsid w:val="00E9778E"/>
    <w:rsid w:val="00EA0642"/>
    <w:rsid w:val="00EA7902"/>
    <w:rsid w:val="00EB7C66"/>
    <w:rsid w:val="00EC42E3"/>
    <w:rsid w:val="00EC7295"/>
    <w:rsid w:val="00EC72BE"/>
    <w:rsid w:val="00EE3113"/>
    <w:rsid w:val="00EE35E4"/>
    <w:rsid w:val="00EE4AEE"/>
    <w:rsid w:val="00EE53EC"/>
    <w:rsid w:val="00EF55EB"/>
    <w:rsid w:val="00EF69C1"/>
    <w:rsid w:val="00F005C9"/>
    <w:rsid w:val="00F1404D"/>
    <w:rsid w:val="00F16B2B"/>
    <w:rsid w:val="00F16EDB"/>
    <w:rsid w:val="00F208DC"/>
    <w:rsid w:val="00F22CB3"/>
    <w:rsid w:val="00F234F5"/>
    <w:rsid w:val="00F3166C"/>
    <w:rsid w:val="00F33259"/>
    <w:rsid w:val="00F44FB8"/>
    <w:rsid w:val="00F502CA"/>
    <w:rsid w:val="00F519B9"/>
    <w:rsid w:val="00F55E8B"/>
    <w:rsid w:val="00F564F9"/>
    <w:rsid w:val="00F669BA"/>
    <w:rsid w:val="00F7766C"/>
    <w:rsid w:val="00F82076"/>
    <w:rsid w:val="00F859CF"/>
    <w:rsid w:val="00F85DB3"/>
    <w:rsid w:val="00F93FFE"/>
    <w:rsid w:val="00F94FCC"/>
    <w:rsid w:val="00FA1C80"/>
    <w:rsid w:val="00FA269F"/>
    <w:rsid w:val="00FB21F7"/>
    <w:rsid w:val="00FB22AF"/>
    <w:rsid w:val="00FB2AAE"/>
    <w:rsid w:val="00FB4513"/>
    <w:rsid w:val="00FB52EE"/>
    <w:rsid w:val="00FB7F9C"/>
    <w:rsid w:val="00FC25E1"/>
    <w:rsid w:val="00FC3FA5"/>
    <w:rsid w:val="00FC459D"/>
    <w:rsid w:val="00FC6260"/>
    <w:rsid w:val="00FD2C03"/>
    <w:rsid w:val="00FD63B3"/>
    <w:rsid w:val="00FE119B"/>
    <w:rsid w:val="00FE1BFD"/>
    <w:rsid w:val="00FF1A2F"/>
    <w:rsid w:val="00FF5EF5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44A62780"/>
  <w15:docId w15:val="{31A991C1-B054-A64D-9CDB-D22DC1BE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iPriority="4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SURF"/>
    <w:next w:val="BasistekstSURF"/>
    <w:uiPriority w:val="4"/>
    <w:rsid w:val="0068750D"/>
    <w:pPr>
      <w:spacing w:line="270" w:lineRule="atLeast"/>
    </w:pPr>
    <w:rPr>
      <w:rFonts w:ascii="Calibri" w:hAnsi="Calibri" w:cs="Maiandra GD"/>
      <w:color w:val="000000" w:themeColor="text1"/>
      <w:sz w:val="22"/>
      <w:szCs w:val="18"/>
    </w:rPr>
  </w:style>
  <w:style w:type="paragraph" w:styleId="Kop1">
    <w:name w:val="heading 1"/>
    <w:aliases w:val="Kop 1 SURF"/>
    <w:basedOn w:val="ZsysbasisSURF"/>
    <w:next w:val="BasistekstSURF"/>
    <w:uiPriority w:val="4"/>
    <w:qFormat/>
    <w:rsid w:val="00AB0414"/>
    <w:pPr>
      <w:keepNext/>
      <w:keepLines/>
      <w:pageBreakBefore/>
      <w:numPr>
        <w:numId w:val="23"/>
      </w:numPr>
      <w:spacing w:after="270" w:line="400" w:lineRule="exact"/>
      <w:outlineLvl w:val="0"/>
    </w:pPr>
    <w:rPr>
      <w:b/>
      <w:bCs/>
      <w:sz w:val="32"/>
      <w:szCs w:val="32"/>
    </w:rPr>
  </w:style>
  <w:style w:type="paragraph" w:styleId="Kop2">
    <w:name w:val="heading 2"/>
    <w:aliases w:val="Kop 2 SURF"/>
    <w:basedOn w:val="ZsysbasisSURF"/>
    <w:next w:val="BasistekstSURF"/>
    <w:uiPriority w:val="4"/>
    <w:qFormat/>
    <w:rsid w:val="00AB0414"/>
    <w:pPr>
      <w:keepNext/>
      <w:keepLines/>
      <w:numPr>
        <w:ilvl w:val="1"/>
        <w:numId w:val="23"/>
      </w:numPr>
      <w:spacing w:before="270" w:line="320" w:lineRule="exact"/>
      <w:outlineLvl w:val="1"/>
    </w:pPr>
    <w:rPr>
      <w:b/>
      <w:bCs/>
      <w:iCs/>
      <w:sz w:val="26"/>
      <w:szCs w:val="28"/>
    </w:rPr>
  </w:style>
  <w:style w:type="paragraph" w:styleId="Kop3">
    <w:name w:val="heading 3"/>
    <w:aliases w:val="Kop 3 SURF"/>
    <w:basedOn w:val="ZsysbasisSURF"/>
    <w:next w:val="BasistekstSURF"/>
    <w:uiPriority w:val="4"/>
    <w:qFormat/>
    <w:rsid w:val="00AB0414"/>
    <w:pPr>
      <w:keepNext/>
      <w:keepLines/>
      <w:numPr>
        <w:ilvl w:val="2"/>
        <w:numId w:val="23"/>
      </w:numPr>
      <w:spacing w:before="270"/>
      <w:outlineLvl w:val="2"/>
    </w:pPr>
    <w:rPr>
      <w:b/>
      <w:iCs/>
    </w:rPr>
  </w:style>
  <w:style w:type="paragraph" w:styleId="Kop4">
    <w:name w:val="heading 4"/>
    <w:aliases w:val="Kop 4 SURF"/>
    <w:basedOn w:val="ZsysbasisSURF"/>
    <w:next w:val="BasistekstSURF"/>
    <w:uiPriority w:val="4"/>
    <w:qFormat/>
    <w:rsid w:val="00AB0414"/>
    <w:pPr>
      <w:keepNext/>
      <w:keepLines/>
      <w:numPr>
        <w:ilvl w:val="3"/>
        <w:numId w:val="23"/>
      </w:numPr>
      <w:spacing w:before="270"/>
      <w:outlineLvl w:val="3"/>
    </w:pPr>
    <w:rPr>
      <w:bCs/>
      <w:i/>
      <w:szCs w:val="24"/>
    </w:rPr>
  </w:style>
  <w:style w:type="paragraph" w:styleId="Kop5">
    <w:name w:val="heading 5"/>
    <w:aliases w:val="Kop 5 SURF"/>
    <w:basedOn w:val="ZsysbasisSURF"/>
    <w:next w:val="BasistekstSURF"/>
    <w:uiPriority w:val="4"/>
    <w:rsid w:val="002B0F6F"/>
    <w:pPr>
      <w:keepNext/>
      <w:keepLines/>
      <w:numPr>
        <w:ilvl w:val="4"/>
        <w:numId w:val="23"/>
      </w:numPr>
      <w:outlineLvl w:val="4"/>
    </w:pPr>
    <w:rPr>
      <w:bCs/>
      <w:iCs/>
      <w:szCs w:val="22"/>
    </w:rPr>
  </w:style>
  <w:style w:type="paragraph" w:styleId="Kop6">
    <w:name w:val="heading 6"/>
    <w:aliases w:val="Kop 6 SURF"/>
    <w:basedOn w:val="ZsysbasisSURF"/>
    <w:next w:val="BasistekstSURF"/>
    <w:uiPriority w:val="4"/>
    <w:rsid w:val="002B0F6F"/>
    <w:pPr>
      <w:keepNext/>
      <w:keepLines/>
      <w:numPr>
        <w:ilvl w:val="5"/>
        <w:numId w:val="23"/>
      </w:numPr>
      <w:outlineLvl w:val="5"/>
    </w:pPr>
  </w:style>
  <w:style w:type="paragraph" w:styleId="Kop7">
    <w:name w:val="heading 7"/>
    <w:aliases w:val="Kop 7 SURF"/>
    <w:basedOn w:val="ZsysbasisSURF"/>
    <w:next w:val="BasistekstSURF"/>
    <w:uiPriority w:val="4"/>
    <w:rsid w:val="002B0F6F"/>
    <w:pPr>
      <w:keepNext/>
      <w:keepLines/>
      <w:numPr>
        <w:ilvl w:val="6"/>
        <w:numId w:val="23"/>
      </w:numPr>
      <w:outlineLvl w:val="6"/>
    </w:pPr>
    <w:rPr>
      <w:bCs/>
      <w:szCs w:val="20"/>
    </w:rPr>
  </w:style>
  <w:style w:type="paragraph" w:styleId="Kop8">
    <w:name w:val="heading 8"/>
    <w:aliases w:val="Kop 8 SURF"/>
    <w:basedOn w:val="ZsysbasisSURF"/>
    <w:next w:val="BasistekstSURF"/>
    <w:uiPriority w:val="4"/>
    <w:rsid w:val="002B0F6F"/>
    <w:pPr>
      <w:keepNext/>
      <w:keepLines/>
      <w:numPr>
        <w:ilvl w:val="7"/>
        <w:numId w:val="23"/>
      </w:numPr>
      <w:outlineLvl w:val="7"/>
    </w:pPr>
    <w:rPr>
      <w:iCs/>
      <w:szCs w:val="20"/>
    </w:rPr>
  </w:style>
  <w:style w:type="paragraph" w:styleId="Kop9">
    <w:name w:val="heading 9"/>
    <w:aliases w:val="Kop 9 SURF"/>
    <w:basedOn w:val="ZsysbasisSURF"/>
    <w:next w:val="BasistekstSURF"/>
    <w:uiPriority w:val="4"/>
    <w:rsid w:val="002B0F6F"/>
    <w:pPr>
      <w:keepNext/>
      <w:keepLines/>
      <w:numPr>
        <w:ilvl w:val="8"/>
        <w:numId w:val="23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SURF">
    <w:name w:val="Basistekst SURF"/>
    <w:basedOn w:val="ZsysbasisSURF"/>
    <w:qFormat/>
    <w:rsid w:val="00122DED"/>
  </w:style>
  <w:style w:type="paragraph" w:customStyle="1" w:styleId="ZsysbasisSURF">
    <w:name w:val="Zsysbasis SURF"/>
    <w:next w:val="BasistekstSURF"/>
    <w:link w:val="ZsysbasisSURFChar"/>
    <w:uiPriority w:val="4"/>
    <w:semiHidden/>
    <w:rsid w:val="0068750D"/>
    <w:pPr>
      <w:spacing w:line="270" w:lineRule="atLeast"/>
    </w:pPr>
    <w:rPr>
      <w:rFonts w:ascii="Calibri" w:hAnsi="Calibri" w:cs="Maiandra GD"/>
      <w:color w:val="000000" w:themeColor="text1"/>
      <w:sz w:val="22"/>
      <w:szCs w:val="18"/>
    </w:rPr>
  </w:style>
  <w:style w:type="paragraph" w:customStyle="1" w:styleId="BasistekstvetSURF">
    <w:name w:val="Basistekst vet SURF"/>
    <w:basedOn w:val="ZsysbasisSURF"/>
    <w:next w:val="BasistekstSURF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SURF"/>
    <w:basedOn w:val="Standaardalinea-lettertype"/>
    <w:uiPriority w:val="4"/>
    <w:rsid w:val="0073233B"/>
    <w:rPr>
      <w:color w:val="0077C8" w:themeColor="accent3"/>
      <w:u w:val="none"/>
    </w:rPr>
  </w:style>
  <w:style w:type="character" w:styleId="Hyperlink">
    <w:name w:val="Hyperlink"/>
    <w:aliases w:val="Hyperlink SURF"/>
    <w:basedOn w:val="Standaardalinea-lettertype"/>
    <w:uiPriority w:val="99"/>
    <w:rsid w:val="0073233B"/>
    <w:rPr>
      <w:color w:val="0077C8" w:themeColor="accent3"/>
      <w:u w:val="none"/>
    </w:rPr>
  </w:style>
  <w:style w:type="paragraph" w:customStyle="1" w:styleId="AdresvakSURF">
    <w:name w:val="Adresvak SURF"/>
    <w:basedOn w:val="ZsysbasisSURF"/>
    <w:uiPriority w:val="4"/>
    <w:rsid w:val="00731A90"/>
    <w:pPr>
      <w:spacing w:line="240" w:lineRule="exact"/>
    </w:pPr>
    <w:rPr>
      <w:noProof/>
    </w:rPr>
  </w:style>
  <w:style w:type="paragraph" w:styleId="Koptekst">
    <w:name w:val="header"/>
    <w:basedOn w:val="ZsysbasisSURF"/>
    <w:next w:val="BasistekstSURF"/>
    <w:uiPriority w:val="98"/>
    <w:semiHidden/>
    <w:rsid w:val="00122DED"/>
  </w:style>
  <w:style w:type="paragraph" w:styleId="Voettekst">
    <w:name w:val="footer"/>
    <w:basedOn w:val="ZsysbasisSURF"/>
    <w:next w:val="BasistekstSURF"/>
    <w:uiPriority w:val="98"/>
    <w:semiHidden/>
    <w:rsid w:val="00122DED"/>
    <w:pPr>
      <w:jc w:val="right"/>
    </w:pPr>
  </w:style>
  <w:style w:type="paragraph" w:customStyle="1" w:styleId="KoptekstSURF">
    <w:name w:val="Koptekst SURF"/>
    <w:basedOn w:val="ZsysbasisdocumentgegevensSURF"/>
    <w:uiPriority w:val="4"/>
    <w:rsid w:val="00955BF7"/>
    <w:rPr>
      <w:sz w:val="19"/>
    </w:rPr>
  </w:style>
  <w:style w:type="paragraph" w:customStyle="1" w:styleId="VoettekstSURF">
    <w:name w:val="Voettekst SURF"/>
    <w:basedOn w:val="ZsysbasisdocumentgegevensSURF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2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3"/>
      </w:numPr>
    </w:pPr>
  </w:style>
  <w:style w:type="paragraph" w:customStyle="1" w:styleId="BasistekstcursiefSURF">
    <w:name w:val="Basistekst cursief SURF"/>
    <w:basedOn w:val="ZsysbasisSURF"/>
    <w:next w:val="BasistekstSURF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SURF"/>
    <w:next w:val="BasistekstSURF"/>
    <w:uiPriority w:val="98"/>
    <w:semiHidden/>
    <w:rsid w:val="0020607F"/>
  </w:style>
  <w:style w:type="paragraph" w:styleId="Adresenvelop">
    <w:name w:val="envelope address"/>
    <w:basedOn w:val="ZsysbasisSURF"/>
    <w:next w:val="BasistekstSURF"/>
    <w:uiPriority w:val="98"/>
    <w:semiHidden/>
    <w:rsid w:val="0020607F"/>
  </w:style>
  <w:style w:type="paragraph" w:styleId="Afsluiting">
    <w:name w:val="Closing"/>
    <w:basedOn w:val="ZsysbasisSURF"/>
    <w:next w:val="BasistekstSURF"/>
    <w:uiPriority w:val="98"/>
    <w:semiHidden/>
    <w:rsid w:val="0020607F"/>
  </w:style>
  <w:style w:type="paragraph" w:customStyle="1" w:styleId="Inspring1eniveauSURF">
    <w:name w:val="Inspring 1e niveau SURF"/>
    <w:basedOn w:val="ZsysbasisSURF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SURF">
    <w:name w:val="Inspring 2e niveau SURF"/>
    <w:basedOn w:val="ZsysbasisSURF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SURF">
    <w:name w:val="Inspring 3e niveau SURF"/>
    <w:basedOn w:val="ZsysbasisSURF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SURF">
    <w:name w:val="Zwevend 1e niveau SURF"/>
    <w:basedOn w:val="ZsysbasisSURF"/>
    <w:uiPriority w:val="4"/>
    <w:qFormat/>
    <w:rsid w:val="00122DED"/>
    <w:pPr>
      <w:ind w:left="284"/>
    </w:pPr>
  </w:style>
  <w:style w:type="paragraph" w:customStyle="1" w:styleId="Zwevend2eniveauSURF">
    <w:name w:val="Zwevend 2e niveau SURF"/>
    <w:basedOn w:val="ZsysbasisSURF"/>
    <w:uiPriority w:val="4"/>
    <w:qFormat/>
    <w:rsid w:val="00122DED"/>
    <w:pPr>
      <w:ind w:left="567"/>
    </w:pPr>
  </w:style>
  <w:style w:type="paragraph" w:customStyle="1" w:styleId="Zwevend3eniveauSURF">
    <w:name w:val="Zwevend 3e niveau SURF"/>
    <w:basedOn w:val="ZsysbasisSURF"/>
    <w:uiPriority w:val="4"/>
    <w:qFormat/>
    <w:rsid w:val="00122DED"/>
    <w:pPr>
      <w:ind w:left="851"/>
    </w:pPr>
  </w:style>
  <w:style w:type="paragraph" w:styleId="Inhopg1">
    <w:name w:val="toc 1"/>
    <w:aliases w:val="Inhopg 1 SURF"/>
    <w:basedOn w:val="ZsysbasistocSURF"/>
    <w:next w:val="BasistekstSURF"/>
    <w:uiPriority w:val="39"/>
    <w:rsid w:val="00822167"/>
    <w:pPr>
      <w:spacing w:before="220" w:after="260" w:line="320" w:lineRule="exact"/>
    </w:pPr>
    <w:rPr>
      <w:b/>
      <w:sz w:val="26"/>
    </w:rPr>
  </w:style>
  <w:style w:type="paragraph" w:styleId="Inhopg2">
    <w:name w:val="toc 2"/>
    <w:aliases w:val="Inhopg 2 SURF"/>
    <w:basedOn w:val="ZsysbasistocSURF"/>
    <w:next w:val="BasistekstSURF"/>
    <w:uiPriority w:val="39"/>
    <w:rsid w:val="00822167"/>
    <w:pPr>
      <w:ind w:left="850" w:hanging="510"/>
    </w:pPr>
    <w:rPr>
      <w:b/>
    </w:rPr>
  </w:style>
  <w:style w:type="paragraph" w:styleId="Inhopg3">
    <w:name w:val="toc 3"/>
    <w:aliases w:val="Inhopg 3 SURF"/>
    <w:basedOn w:val="ZsysbasistocSURF"/>
    <w:next w:val="BasistekstSURF"/>
    <w:uiPriority w:val="39"/>
    <w:rsid w:val="00822167"/>
    <w:pPr>
      <w:ind w:left="1531" w:hanging="680"/>
    </w:pPr>
    <w:rPr>
      <w:i/>
    </w:rPr>
  </w:style>
  <w:style w:type="paragraph" w:styleId="Inhopg4">
    <w:name w:val="toc 4"/>
    <w:aliases w:val="Inhopg 4 SURF"/>
    <w:basedOn w:val="ZsysbasistocSURF"/>
    <w:next w:val="BasistekstSURF"/>
    <w:uiPriority w:val="4"/>
    <w:rsid w:val="00B01892"/>
    <w:pPr>
      <w:ind w:left="2212" w:hanging="851"/>
    </w:pPr>
    <w:rPr>
      <w:i/>
    </w:rPr>
  </w:style>
  <w:style w:type="paragraph" w:styleId="Bronvermelding">
    <w:name w:val="table of authorities"/>
    <w:basedOn w:val="ZsysbasisSURF"/>
    <w:next w:val="BasistekstSURF"/>
    <w:uiPriority w:val="98"/>
    <w:semiHidden/>
    <w:rsid w:val="00F33259"/>
    <w:pPr>
      <w:ind w:left="180" w:hanging="180"/>
    </w:pPr>
  </w:style>
  <w:style w:type="paragraph" w:styleId="Index2">
    <w:name w:val="index 2"/>
    <w:basedOn w:val="ZsysbasisSURF"/>
    <w:next w:val="BasistekstSURF"/>
    <w:uiPriority w:val="98"/>
    <w:semiHidden/>
    <w:rsid w:val="00122DED"/>
  </w:style>
  <w:style w:type="paragraph" w:styleId="Index3">
    <w:name w:val="index 3"/>
    <w:basedOn w:val="ZsysbasisSURF"/>
    <w:next w:val="BasistekstSURF"/>
    <w:uiPriority w:val="98"/>
    <w:semiHidden/>
    <w:rsid w:val="00122DED"/>
  </w:style>
  <w:style w:type="paragraph" w:styleId="Ondertitel">
    <w:name w:val="Subtitle"/>
    <w:basedOn w:val="ZsysbasisSURF"/>
    <w:next w:val="BasistekstSURF"/>
    <w:uiPriority w:val="98"/>
    <w:semiHidden/>
    <w:rsid w:val="00122DED"/>
  </w:style>
  <w:style w:type="paragraph" w:styleId="Titel">
    <w:name w:val="Title"/>
    <w:basedOn w:val="ZsysbasisSURF"/>
    <w:next w:val="BasistekstSURF"/>
    <w:uiPriority w:val="98"/>
    <w:semiHidden/>
    <w:rsid w:val="00122DED"/>
  </w:style>
  <w:style w:type="paragraph" w:customStyle="1" w:styleId="Kop2zondernummerSURF">
    <w:name w:val="Kop 2 zonder nummer SURF"/>
    <w:basedOn w:val="ZsysbasisSURF"/>
    <w:next w:val="BasistekstSURF"/>
    <w:uiPriority w:val="4"/>
    <w:qFormat/>
    <w:rsid w:val="00955BF7"/>
    <w:pPr>
      <w:keepNext/>
      <w:keepLines/>
      <w:spacing w:before="270" w:line="320" w:lineRule="exact"/>
      <w:outlineLvl w:val="1"/>
    </w:pPr>
    <w:rPr>
      <w:b/>
      <w:bCs/>
      <w:iCs/>
      <w:sz w:val="26"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SURF">
    <w:name w:val="Kop 1 zonder nummer SURF"/>
    <w:basedOn w:val="ZsysbasisSURF"/>
    <w:next w:val="BasistekstSURF"/>
    <w:uiPriority w:val="4"/>
    <w:qFormat/>
    <w:rsid w:val="00955BF7"/>
    <w:pPr>
      <w:keepNext/>
      <w:keepLines/>
      <w:pageBreakBefore/>
      <w:spacing w:after="270" w:line="400" w:lineRule="exact"/>
      <w:outlineLvl w:val="0"/>
    </w:pPr>
    <w:rPr>
      <w:b/>
      <w:bCs/>
      <w:sz w:val="32"/>
      <w:szCs w:val="32"/>
    </w:rPr>
  </w:style>
  <w:style w:type="paragraph" w:customStyle="1" w:styleId="Kop3zondernummerSURF">
    <w:name w:val="Kop 3 zonder nummer SURF"/>
    <w:basedOn w:val="ZsysbasisSURF"/>
    <w:next w:val="BasistekstSURF"/>
    <w:uiPriority w:val="4"/>
    <w:qFormat/>
    <w:rsid w:val="00955BF7"/>
    <w:pPr>
      <w:keepNext/>
      <w:keepLines/>
      <w:spacing w:before="270"/>
      <w:outlineLvl w:val="2"/>
    </w:pPr>
    <w:rPr>
      <w:b/>
      <w:iCs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SURF"/>
    <w:basedOn w:val="ZsysbasistocSURF"/>
    <w:next w:val="BasistekstSURF"/>
    <w:uiPriority w:val="39"/>
    <w:rsid w:val="00CE1C77"/>
    <w:pPr>
      <w:spacing w:before="220" w:after="260" w:line="320" w:lineRule="exact"/>
      <w:ind w:left="0" w:firstLine="0"/>
    </w:pPr>
    <w:rPr>
      <w:b/>
      <w:sz w:val="26"/>
    </w:rPr>
  </w:style>
  <w:style w:type="paragraph" w:styleId="Inhopg6">
    <w:name w:val="toc 6"/>
    <w:aliases w:val="Inhopg 6 SURF"/>
    <w:basedOn w:val="ZsysbasistocSURF"/>
    <w:next w:val="BasistekstSURF"/>
    <w:uiPriority w:val="39"/>
    <w:rsid w:val="00CE1C77"/>
    <w:pPr>
      <w:ind w:firstLine="0"/>
    </w:pPr>
    <w:rPr>
      <w:b/>
    </w:rPr>
  </w:style>
  <w:style w:type="paragraph" w:styleId="Inhopg7">
    <w:name w:val="toc 7"/>
    <w:aliases w:val="Inhopg 7 SURF"/>
    <w:basedOn w:val="ZsysbasistocSURF"/>
    <w:next w:val="BasistekstSURF"/>
    <w:uiPriority w:val="39"/>
    <w:rsid w:val="00CE1C77"/>
    <w:pPr>
      <w:ind w:left="851" w:firstLine="0"/>
    </w:pPr>
    <w:rPr>
      <w:i/>
    </w:rPr>
  </w:style>
  <w:style w:type="paragraph" w:styleId="Inhopg8">
    <w:name w:val="toc 8"/>
    <w:aliases w:val="Inhopg 8 SURF"/>
    <w:basedOn w:val="ZsysbasistocSURF"/>
    <w:next w:val="BasistekstSURF"/>
    <w:uiPriority w:val="39"/>
    <w:rsid w:val="00CE1C77"/>
    <w:pPr>
      <w:spacing w:before="220" w:line="320" w:lineRule="exact"/>
      <w:ind w:left="851" w:hanging="851"/>
    </w:pPr>
    <w:rPr>
      <w:b/>
      <w:sz w:val="26"/>
    </w:rPr>
  </w:style>
  <w:style w:type="paragraph" w:styleId="Inhopg9">
    <w:name w:val="toc 9"/>
    <w:aliases w:val="Inhopg 9 SURF"/>
    <w:basedOn w:val="ZsysbasistocSURF"/>
    <w:next w:val="BasistekstSURF"/>
    <w:uiPriority w:val="39"/>
    <w:rsid w:val="00CE1C77"/>
    <w:pPr>
      <w:ind w:left="850" w:hanging="510"/>
    </w:pPr>
    <w:rPr>
      <w:b/>
    </w:rPr>
  </w:style>
  <w:style w:type="paragraph" w:styleId="Afzender">
    <w:name w:val="envelope return"/>
    <w:basedOn w:val="ZsysbasisSURF"/>
    <w:next w:val="BasistekstSURF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4"/>
      </w:numPr>
    </w:pPr>
  </w:style>
  <w:style w:type="paragraph" w:styleId="Berichtkop">
    <w:name w:val="Message Header"/>
    <w:basedOn w:val="ZsysbasisSURF"/>
    <w:next w:val="BasistekstSURF"/>
    <w:uiPriority w:val="98"/>
    <w:semiHidden/>
    <w:rsid w:val="0020607F"/>
  </w:style>
  <w:style w:type="paragraph" w:styleId="Bloktekst">
    <w:name w:val="Block Text"/>
    <w:basedOn w:val="ZsysbasisSURF"/>
    <w:next w:val="BasistekstSURF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SURF"/>
    <w:next w:val="BasistekstSURF"/>
    <w:uiPriority w:val="98"/>
    <w:semiHidden/>
    <w:rsid w:val="0020607F"/>
  </w:style>
  <w:style w:type="paragraph" w:styleId="Handtekening">
    <w:name w:val="Signature"/>
    <w:basedOn w:val="ZsysbasisSURF"/>
    <w:next w:val="BasistekstSURF"/>
    <w:uiPriority w:val="98"/>
    <w:semiHidden/>
    <w:rsid w:val="0020607F"/>
  </w:style>
  <w:style w:type="paragraph" w:styleId="HTML-voorafopgemaakt">
    <w:name w:val="HTML Preformatted"/>
    <w:basedOn w:val="ZsysbasisSURF"/>
    <w:next w:val="BasistekstSURF"/>
    <w:uiPriority w:val="98"/>
    <w:semiHidden/>
    <w:rsid w:val="0020607F"/>
  </w:style>
  <w:style w:type="table" w:styleId="Lichtelijst-accent6">
    <w:name w:val="Light List Accent 6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band1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band1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band1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band1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</w:style>
  <w:style w:type="paragraph" w:styleId="HTML-adres">
    <w:name w:val="HTML Address"/>
    <w:basedOn w:val="ZsysbasisSURF"/>
    <w:next w:val="BasistekstSURF"/>
    <w:uiPriority w:val="98"/>
    <w:semiHidden/>
    <w:rsid w:val="0020607F"/>
  </w:style>
  <w:style w:type="table" w:styleId="Lichtelijst-accent2">
    <w:name w:val="Light List Accent 2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band1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semiHidden/>
    <w:rsid w:val="00E0776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8" w:space="0" w:color="A9C23F" w:themeColor="accent6"/>
        <w:bottom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23F" w:themeColor="accent6"/>
          <w:left w:val="nil"/>
          <w:bottom w:val="single" w:sz="8" w:space="0" w:color="A9C23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23F" w:themeColor="accent6"/>
          <w:left w:val="nil"/>
          <w:bottom w:val="single" w:sz="8" w:space="0" w:color="A9C23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SURF"/>
    <w:next w:val="BasistekstSURF"/>
    <w:uiPriority w:val="98"/>
    <w:semiHidden/>
    <w:rsid w:val="00F33259"/>
    <w:pPr>
      <w:ind w:left="284" w:hanging="284"/>
    </w:pPr>
  </w:style>
  <w:style w:type="paragraph" w:styleId="Lijst2">
    <w:name w:val="List 2"/>
    <w:basedOn w:val="ZsysbasisSURF"/>
    <w:next w:val="BasistekstSURF"/>
    <w:uiPriority w:val="98"/>
    <w:semiHidden/>
    <w:rsid w:val="00F33259"/>
    <w:pPr>
      <w:ind w:left="568" w:hanging="284"/>
    </w:pPr>
  </w:style>
  <w:style w:type="paragraph" w:styleId="Lijst3">
    <w:name w:val="List 3"/>
    <w:basedOn w:val="ZsysbasisSURF"/>
    <w:next w:val="BasistekstSURF"/>
    <w:uiPriority w:val="98"/>
    <w:semiHidden/>
    <w:rsid w:val="00F33259"/>
    <w:pPr>
      <w:ind w:left="851" w:hanging="284"/>
    </w:pPr>
  </w:style>
  <w:style w:type="paragraph" w:styleId="Lijst4">
    <w:name w:val="List 4"/>
    <w:basedOn w:val="ZsysbasisSURF"/>
    <w:next w:val="BasistekstSURF"/>
    <w:uiPriority w:val="98"/>
    <w:semiHidden/>
    <w:rsid w:val="00F33259"/>
    <w:pPr>
      <w:ind w:left="1135" w:hanging="284"/>
    </w:pPr>
  </w:style>
  <w:style w:type="paragraph" w:styleId="Lijst5">
    <w:name w:val="List 5"/>
    <w:basedOn w:val="ZsysbasisSURF"/>
    <w:next w:val="BasistekstSURF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SURF"/>
    <w:next w:val="BasistekstSURF"/>
    <w:uiPriority w:val="98"/>
    <w:semiHidden/>
    <w:rsid w:val="00F33259"/>
  </w:style>
  <w:style w:type="paragraph" w:styleId="Lijstopsomteken">
    <w:name w:val="List Bullet"/>
    <w:basedOn w:val="ZsysbasisSURF"/>
    <w:next w:val="BasistekstSURF"/>
    <w:uiPriority w:val="98"/>
    <w:semiHidden/>
    <w:rsid w:val="00E7078D"/>
    <w:pPr>
      <w:numPr>
        <w:numId w:val="9"/>
      </w:numPr>
      <w:ind w:left="357" w:hanging="357"/>
    </w:pPr>
  </w:style>
  <w:style w:type="paragraph" w:styleId="Lijstopsomteken2">
    <w:name w:val="List Bullet 2"/>
    <w:basedOn w:val="ZsysbasisSURF"/>
    <w:next w:val="BasistekstSURF"/>
    <w:uiPriority w:val="98"/>
    <w:semiHidden/>
    <w:rsid w:val="00E7078D"/>
    <w:pPr>
      <w:numPr>
        <w:numId w:val="10"/>
      </w:numPr>
      <w:ind w:left="641" w:hanging="357"/>
    </w:pPr>
  </w:style>
  <w:style w:type="paragraph" w:styleId="Lijstopsomteken3">
    <w:name w:val="List Bullet 3"/>
    <w:basedOn w:val="ZsysbasisSURF"/>
    <w:next w:val="BasistekstSURF"/>
    <w:uiPriority w:val="98"/>
    <w:semiHidden/>
    <w:rsid w:val="00E7078D"/>
    <w:pPr>
      <w:numPr>
        <w:numId w:val="11"/>
      </w:numPr>
      <w:ind w:left="924" w:hanging="357"/>
    </w:pPr>
  </w:style>
  <w:style w:type="paragraph" w:styleId="Lijstopsomteken4">
    <w:name w:val="List Bullet 4"/>
    <w:basedOn w:val="ZsysbasisSURF"/>
    <w:next w:val="BasistekstSURF"/>
    <w:uiPriority w:val="98"/>
    <w:semiHidden/>
    <w:rsid w:val="00E7078D"/>
    <w:pPr>
      <w:numPr>
        <w:numId w:val="12"/>
      </w:numPr>
      <w:ind w:left="1208" w:hanging="357"/>
    </w:pPr>
  </w:style>
  <w:style w:type="paragraph" w:styleId="Lijstnummering">
    <w:name w:val="List Number"/>
    <w:basedOn w:val="ZsysbasisSURF"/>
    <w:next w:val="BasistekstSURF"/>
    <w:uiPriority w:val="98"/>
    <w:semiHidden/>
    <w:rsid w:val="00705849"/>
    <w:pPr>
      <w:numPr>
        <w:numId w:val="14"/>
      </w:numPr>
      <w:ind w:left="357" w:hanging="357"/>
    </w:pPr>
  </w:style>
  <w:style w:type="paragraph" w:styleId="Lijstnummering2">
    <w:name w:val="List Number 2"/>
    <w:basedOn w:val="ZsysbasisSURF"/>
    <w:next w:val="BasistekstSURF"/>
    <w:uiPriority w:val="98"/>
    <w:semiHidden/>
    <w:rsid w:val="00705849"/>
    <w:pPr>
      <w:numPr>
        <w:numId w:val="15"/>
      </w:numPr>
      <w:ind w:left="641" w:hanging="357"/>
    </w:pPr>
  </w:style>
  <w:style w:type="paragraph" w:styleId="Lijstnummering3">
    <w:name w:val="List Number 3"/>
    <w:basedOn w:val="ZsysbasisSURF"/>
    <w:next w:val="BasistekstSURF"/>
    <w:uiPriority w:val="98"/>
    <w:semiHidden/>
    <w:rsid w:val="00705849"/>
    <w:pPr>
      <w:numPr>
        <w:numId w:val="16"/>
      </w:numPr>
      <w:ind w:left="924" w:hanging="357"/>
    </w:pPr>
  </w:style>
  <w:style w:type="paragraph" w:styleId="Lijstnummering4">
    <w:name w:val="List Number 4"/>
    <w:basedOn w:val="ZsysbasisSURF"/>
    <w:next w:val="BasistekstSURF"/>
    <w:uiPriority w:val="98"/>
    <w:semiHidden/>
    <w:rsid w:val="00705849"/>
    <w:pPr>
      <w:numPr>
        <w:numId w:val="17"/>
      </w:numPr>
      <w:ind w:left="1208" w:hanging="357"/>
    </w:pPr>
  </w:style>
  <w:style w:type="paragraph" w:styleId="Lijstnummering5">
    <w:name w:val="List Number 5"/>
    <w:basedOn w:val="ZsysbasisSURF"/>
    <w:next w:val="BasistekstSURF"/>
    <w:uiPriority w:val="98"/>
    <w:semiHidden/>
    <w:rsid w:val="00705849"/>
    <w:pPr>
      <w:numPr>
        <w:numId w:val="18"/>
      </w:numPr>
      <w:ind w:left="1491" w:hanging="357"/>
    </w:pPr>
  </w:style>
  <w:style w:type="paragraph" w:styleId="Lijstvoortzetting">
    <w:name w:val="List Continue"/>
    <w:basedOn w:val="ZsysbasisSURF"/>
    <w:next w:val="BasistekstSURF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SURF"/>
    <w:next w:val="BasistekstSURF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SURF"/>
    <w:next w:val="BasistekstSURF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SURF"/>
    <w:next w:val="BasistekstSURF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SURF"/>
    <w:next w:val="BasistekstSURF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SURF"/>
    <w:next w:val="BasistekstSURF"/>
    <w:uiPriority w:val="98"/>
    <w:semiHidden/>
    <w:rsid w:val="0020607F"/>
  </w:style>
  <w:style w:type="paragraph" w:styleId="Notitiekop">
    <w:name w:val="Note Heading"/>
    <w:basedOn w:val="ZsysbasisSURF"/>
    <w:next w:val="BasistekstSURF"/>
    <w:uiPriority w:val="98"/>
    <w:semiHidden/>
    <w:rsid w:val="0020607F"/>
  </w:style>
  <w:style w:type="paragraph" w:styleId="Plattetekst">
    <w:name w:val="Body Text"/>
    <w:basedOn w:val="ZsysbasisSURF"/>
    <w:next w:val="BasistekstSURF"/>
    <w:link w:val="PlattetekstChar"/>
    <w:uiPriority w:val="98"/>
    <w:semiHidden/>
    <w:rsid w:val="0020607F"/>
  </w:style>
  <w:style w:type="paragraph" w:styleId="Plattetekst2">
    <w:name w:val="Body Text 2"/>
    <w:basedOn w:val="ZsysbasisSURF"/>
    <w:next w:val="BasistekstSURF"/>
    <w:link w:val="Plattetekst2Char"/>
    <w:uiPriority w:val="98"/>
    <w:semiHidden/>
    <w:rsid w:val="00E7078D"/>
  </w:style>
  <w:style w:type="paragraph" w:styleId="Plattetekst3">
    <w:name w:val="Body Text 3"/>
    <w:basedOn w:val="ZsysbasisSURF"/>
    <w:next w:val="BasistekstSURF"/>
    <w:uiPriority w:val="98"/>
    <w:semiHidden/>
    <w:rsid w:val="0020607F"/>
  </w:style>
  <w:style w:type="paragraph" w:styleId="Platteteksteersteinspringing">
    <w:name w:val="Body Text First Indent"/>
    <w:basedOn w:val="ZsysbasisSURF"/>
    <w:next w:val="BasistekstSURF"/>
    <w:link w:val="PlatteteksteersteinspringingChar"/>
    <w:uiPriority w:val="98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SURF"/>
    <w:next w:val="BasistekstSURF"/>
    <w:link w:val="PlattetekstinspringenChar"/>
    <w:uiPriority w:val="98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SURF"/>
    <w:next w:val="BasistekstSURF"/>
    <w:link w:val="Platteteksteersteinspringing2Char"/>
    <w:uiPriority w:val="98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SURFChar">
    <w:name w:val="Zsysbasis SURF Char"/>
    <w:basedOn w:val="Standaardalinea-lettertype"/>
    <w:link w:val="ZsysbasisSURF"/>
    <w:uiPriority w:val="4"/>
    <w:semiHidden/>
    <w:rsid w:val="0068750D"/>
    <w:rPr>
      <w:rFonts w:ascii="Calibri" w:hAnsi="Calibri" w:cs="Maiandra GD"/>
      <w:color w:val="000000" w:themeColor="text1"/>
      <w:sz w:val="22"/>
      <w:szCs w:val="18"/>
    </w:rPr>
  </w:style>
  <w:style w:type="paragraph" w:styleId="Standaardinspringing">
    <w:name w:val="Normal Indent"/>
    <w:basedOn w:val="ZsysbasisSURF"/>
    <w:next w:val="BasistekstSURF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SURF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SURF"/>
    <w:basedOn w:val="ZsysbasisSURF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SURF"/>
    <w:next w:val="BasistekstSURF"/>
    <w:uiPriority w:val="98"/>
    <w:semiHidden/>
    <w:rsid w:val="0020607F"/>
  </w:style>
  <w:style w:type="paragraph" w:styleId="Tekstzonderopmaak">
    <w:name w:val="Plain Text"/>
    <w:basedOn w:val="ZsysbasisSURF"/>
    <w:next w:val="BasistekstSURF"/>
    <w:uiPriority w:val="98"/>
    <w:semiHidden/>
    <w:rsid w:val="0020607F"/>
  </w:style>
  <w:style w:type="paragraph" w:styleId="Ballontekst">
    <w:name w:val="Balloon Text"/>
    <w:basedOn w:val="ZsysbasisSURF"/>
    <w:next w:val="BasistekstSURF"/>
    <w:uiPriority w:val="98"/>
    <w:semiHidden/>
    <w:rsid w:val="0020607F"/>
  </w:style>
  <w:style w:type="paragraph" w:styleId="Bijschrift">
    <w:name w:val="caption"/>
    <w:aliases w:val="Bijschrift SURF"/>
    <w:basedOn w:val="ZsysbasisSURF"/>
    <w:next w:val="BasistekstSURF"/>
    <w:uiPriority w:val="4"/>
    <w:qFormat/>
    <w:rsid w:val="0020607F"/>
  </w:style>
  <w:style w:type="character" w:customStyle="1" w:styleId="TekstopmerkingChar">
    <w:name w:val="Tekst opmerking Char"/>
    <w:basedOn w:val="ZsysbasisSURF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SURF"/>
    <w:next w:val="BasistekstSURF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semiHidden/>
    <w:rsid w:val="00E0776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8" w:space="0" w:color="FEDB00" w:themeColor="accent5"/>
        <w:bottom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B00" w:themeColor="accent5"/>
          <w:left w:val="nil"/>
          <w:bottom w:val="single" w:sz="8" w:space="0" w:color="FED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B00" w:themeColor="accent5"/>
          <w:left w:val="nil"/>
          <w:bottom w:val="single" w:sz="8" w:space="0" w:color="FED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</w:style>
  <w:style w:type="paragraph" w:styleId="Eindnoottekst">
    <w:name w:val="endnote text"/>
    <w:aliases w:val="Eindnoottekst SURF"/>
    <w:basedOn w:val="ZsysbasisSURF"/>
    <w:next w:val="BasistekstSURF"/>
    <w:uiPriority w:val="4"/>
    <w:rsid w:val="0020607F"/>
  </w:style>
  <w:style w:type="paragraph" w:styleId="Indexkop">
    <w:name w:val="index heading"/>
    <w:basedOn w:val="ZsysbasisSURF"/>
    <w:next w:val="BasistekstSURF"/>
    <w:uiPriority w:val="98"/>
    <w:semiHidden/>
    <w:rsid w:val="0020607F"/>
  </w:style>
  <w:style w:type="paragraph" w:styleId="Kopbronvermelding">
    <w:name w:val="toa heading"/>
    <w:basedOn w:val="ZsysbasisSURF"/>
    <w:next w:val="BasistekstSURF"/>
    <w:uiPriority w:val="98"/>
    <w:semiHidden/>
    <w:rsid w:val="0020607F"/>
  </w:style>
  <w:style w:type="paragraph" w:styleId="Lijstopsomteken5">
    <w:name w:val="List Bullet 5"/>
    <w:basedOn w:val="ZsysbasisSURF"/>
    <w:next w:val="BasistekstSURF"/>
    <w:uiPriority w:val="98"/>
    <w:semiHidden/>
    <w:rsid w:val="00E7078D"/>
    <w:pPr>
      <w:numPr>
        <w:numId w:val="13"/>
      </w:numPr>
      <w:ind w:left="1491" w:hanging="357"/>
    </w:pPr>
  </w:style>
  <w:style w:type="paragraph" w:styleId="Macrotekst">
    <w:name w:val="macro"/>
    <w:basedOn w:val="ZsysbasisSURF"/>
    <w:next w:val="BasistekstSURF"/>
    <w:uiPriority w:val="98"/>
    <w:semiHidden/>
    <w:rsid w:val="0020607F"/>
  </w:style>
  <w:style w:type="paragraph" w:styleId="Tekstopmerking">
    <w:name w:val="annotation text"/>
    <w:basedOn w:val="ZsysbasisSURF"/>
    <w:next w:val="BasistekstSURF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SURF">
    <w:name w:val="Opsomming teken 1e niveau SURF"/>
    <w:basedOn w:val="ZsysbasisSURF"/>
    <w:uiPriority w:val="4"/>
    <w:rsid w:val="00BD77CC"/>
    <w:pPr>
      <w:numPr>
        <w:numId w:val="25"/>
      </w:numPr>
      <w:spacing w:line="240" w:lineRule="exact"/>
    </w:pPr>
  </w:style>
  <w:style w:type="paragraph" w:customStyle="1" w:styleId="Opsommingteken2eniveauSURF">
    <w:name w:val="Opsomming teken 2e niveau SURF"/>
    <w:basedOn w:val="ZsysbasisSURF"/>
    <w:uiPriority w:val="4"/>
    <w:rsid w:val="00BD77CC"/>
    <w:pPr>
      <w:numPr>
        <w:ilvl w:val="1"/>
        <w:numId w:val="25"/>
      </w:numPr>
      <w:spacing w:line="240" w:lineRule="exact"/>
    </w:pPr>
  </w:style>
  <w:style w:type="paragraph" w:customStyle="1" w:styleId="Opsommingteken3eniveauSURF">
    <w:name w:val="Opsomming teken 3e niveau SURF"/>
    <w:basedOn w:val="ZsysbasisSURF"/>
    <w:uiPriority w:val="4"/>
    <w:rsid w:val="00BD77CC"/>
    <w:pPr>
      <w:numPr>
        <w:ilvl w:val="2"/>
        <w:numId w:val="25"/>
      </w:numPr>
      <w:spacing w:line="240" w:lineRule="exact"/>
    </w:pPr>
  </w:style>
  <w:style w:type="paragraph" w:customStyle="1" w:styleId="Opsommingkleineletter1eniveauSURF">
    <w:name w:val="Opsomming kleine letter 1e niveau SURF"/>
    <w:basedOn w:val="ZsysbasisSURF"/>
    <w:uiPriority w:val="4"/>
    <w:qFormat/>
    <w:rsid w:val="00BD77CC"/>
    <w:pPr>
      <w:numPr>
        <w:numId w:val="19"/>
      </w:numPr>
      <w:spacing w:line="240" w:lineRule="exact"/>
    </w:pPr>
  </w:style>
  <w:style w:type="paragraph" w:customStyle="1" w:styleId="Opsommingkleineletter2eniveauSURF">
    <w:name w:val="Opsomming kleine letter 2e niveau SURF"/>
    <w:basedOn w:val="ZsysbasisSURF"/>
    <w:uiPriority w:val="4"/>
    <w:qFormat/>
    <w:rsid w:val="00BD77CC"/>
    <w:pPr>
      <w:numPr>
        <w:ilvl w:val="1"/>
        <w:numId w:val="19"/>
      </w:numPr>
      <w:spacing w:line="240" w:lineRule="exact"/>
    </w:pPr>
  </w:style>
  <w:style w:type="paragraph" w:customStyle="1" w:styleId="Opsommingkleineletter3eniveauSURF">
    <w:name w:val="Opsomming kleine letter 3e niveau SURF"/>
    <w:basedOn w:val="ZsysbasisSURF"/>
    <w:uiPriority w:val="4"/>
    <w:qFormat/>
    <w:rsid w:val="00BD77CC"/>
    <w:pPr>
      <w:numPr>
        <w:ilvl w:val="2"/>
        <w:numId w:val="19"/>
      </w:numPr>
      <w:spacing w:line="240" w:lineRule="exact"/>
      <w:ind w:left="851"/>
    </w:pPr>
  </w:style>
  <w:style w:type="numbering" w:customStyle="1" w:styleId="OpsommingkleineletterSURF">
    <w:name w:val="Opsomming kleine letter SURF"/>
    <w:uiPriority w:val="4"/>
    <w:semiHidden/>
    <w:rsid w:val="00B01DA1"/>
    <w:pPr>
      <w:numPr>
        <w:numId w:val="5"/>
      </w:numPr>
    </w:pPr>
  </w:style>
  <w:style w:type="paragraph" w:customStyle="1" w:styleId="Opsommingnummer1eniveauSURF">
    <w:name w:val="Opsomming nummer 1e niveau SURF"/>
    <w:basedOn w:val="ZsysbasisSURF"/>
    <w:uiPriority w:val="4"/>
    <w:qFormat/>
    <w:rsid w:val="00BD77CC"/>
    <w:pPr>
      <w:numPr>
        <w:numId w:val="20"/>
      </w:numPr>
      <w:spacing w:line="240" w:lineRule="exact"/>
    </w:pPr>
  </w:style>
  <w:style w:type="paragraph" w:customStyle="1" w:styleId="Opsommingnummer2eniveauSURF">
    <w:name w:val="Opsomming nummer 2e niveau SURF"/>
    <w:basedOn w:val="ZsysbasisSURF"/>
    <w:uiPriority w:val="4"/>
    <w:qFormat/>
    <w:rsid w:val="00BD77CC"/>
    <w:pPr>
      <w:numPr>
        <w:ilvl w:val="1"/>
        <w:numId w:val="20"/>
      </w:numPr>
      <w:spacing w:line="240" w:lineRule="exact"/>
    </w:pPr>
  </w:style>
  <w:style w:type="paragraph" w:customStyle="1" w:styleId="Opsommingnummer3eniveauSURF">
    <w:name w:val="Opsomming nummer 3e niveau SURF"/>
    <w:basedOn w:val="ZsysbasisSURF"/>
    <w:uiPriority w:val="4"/>
    <w:qFormat/>
    <w:rsid w:val="00BD77CC"/>
    <w:pPr>
      <w:numPr>
        <w:ilvl w:val="2"/>
        <w:numId w:val="20"/>
      </w:numPr>
      <w:spacing w:line="240" w:lineRule="exact"/>
      <w:ind w:left="851"/>
    </w:pPr>
  </w:style>
  <w:style w:type="numbering" w:customStyle="1" w:styleId="OpsommingnummerSURF">
    <w:name w:val="Opsomming nummer SURF"/>
    <w:uiPriority w:val="4"/>
    <w:semiHidden/>
    <w:rsid w:val="00B01DA1"/>
    <w:pPr>
      <w:numPr>
        <w:numId w:val="1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semiHidden/>
    <w:rsid w:val="00E0776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8" w:space="0" w:color="009F4D" w:themeColor="accent4"/>
        <w:bottom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4D" w:themeColor="accent4"/>
          <w:left w:val="nil"/>
          <w:bottom w:val="single" w:sz="8" w:space="0" w:color="009F4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4D" w:themeColor="accent4"/>
          <w:left w:val="nil"/>
          <w:bottom w:val="single" w:sz="8" w:space="0" w:color="009F4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E0776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8" w:space="0" w:color="0077C8" w:themeColor="accent3"/>
        <w:bottom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7C8" w:themeColor="accent3"/>
          <w:left w:val="nil"/>
          <w:bottom w:val="single" w:sz="8" w:space="0" w:color="0077C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7C8" w:themeColor="accent3"/>
          <w:left w:val="nil"/>
          <w:bottom w:val="single" w:sz="8" w:space="0" w:color="0077C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E0776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8" w:space="0" w:color="E03C31" w:themeColor="accent2"/>
        <w:bottom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C31" w:themeColor="accent2"/>
          <w:left w:val="nil"/>
          <w:bottom w:val="single" w:sz="8" w:space="0" w:color="E03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C31" w:themeColor="accent2"/>
          <w:left w:val="nil"/>
          <w:bottom w:val="single" w:sz="8" w:space="0" w:color="E03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</w:style>
  <w:style w:type="table" w:styleId="Lichtraster-accent6">
    <w:name w:val="Light Grid Accent 6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  <w:insideH w:val="single" w:sz="8" w:space="0" w:color="A9C23F" w:themeColor="accent6"/>
        <w:insideV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18" w:space="0" w:color="A9C23F" w:themeColor="accent6"/>
          <w:right w:val="single" w:sz="8" w:space="0" w:color="A9C23F" w:themeColor="accent6"/>
          <w:insideH w:val="nil"/>
          <w:insideV w:val="single" w:sz="8" w:space="0" w:color="A9C23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H w:val="nil"/>
          <w:insideV w:val="single" w:sz="8" w:space="0" w:color="A9C23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band1Vert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  <w:shd w:val="clear" w:color="auto" w:fill="E9F0CF" w:themeFill="accent6" w:themeFillTint="3F"/>
      </w:tcPr>
    </w:tblStylePr>
    <w:tblStylePr w:type="band1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V w:val="single" w:sz="8" w:space="0" w:color="A9C23F" w:themeColor="accent6"/>
        </w:tcBorders>
        <w:shd w:val="clear" w:color="auto" w:fill="E9F0CF" w:themeFill="accent6" w:themeFillTint="3F"/>
      </w:tcPr>
    </w:tblStylePr>
    <w:tblStylePr w:type="band2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V w:val="single" w:sz="8" w:space="0" w:color="A9C23F" w:themeColor="accent6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  <w:insideH w:val="single" w:sz="8" w:space="0" w:color="FEDB00" w:themeColor="accent5"/>
        <w:insideV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18" w:space="0" w:color="FEDB00" w:themeColor="accent5"/>
          <w:right w:val="single" w:sz="8" w:space="0" w:color="FEDB00" w:themeColor="accent5"/>
          <w:insideH w:val="nil"/>
          <w:insideV w:val="single" w:sz="8" w:space="0" w:color="FED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H w:val="nil"/>
          <w:insideV w:val="single" w:sz="8" w:space="0" w:color="FED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band1Vert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  <w:shd w:val="clear" w:color="auto" w:fill="FFF6BF" w:themeFill="accent5" w:themeFillTint="3F"/>
      </w:tcPr>
    </w:tblStylePr>
    <w:tblStylePr w:type="band1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V w:val="single" w:sz="8" w:space="0" w:color="FEDB00" w:themeColor="accent5"/>
        </w:tcBorders>
        <w:shd w:val="clear" w:color="auto" w:fill="FFF6BF" w:themeFill="accent5" w:themeFillTint="3F"/>
      </w:tcPr>
    </w:tblStylePr>
    <w:tblStylePr w:type="band2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V w:val="single" w:sz="8" w:space="0" w:color="FEDB00" w:themeColor="accent5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  <w:insideH w:val="single" w:sz="8" w:space="0" w:color="009F4D" w:themeColor="accent4"/>
        <w:insideV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18" w:space="0" w:color="009F4D" w:themeColor="accent4"/>
          <w:right w:val="single" w:sz="8" w:space="0" w:color="009F4D" w:themeColor="accent4"/>
          <w:insideH w:val="nil"/>
          <w:insideV w:val="single" w:sz="8" w:space="0" w:color="009F4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H w:val="nil"/>
          <w:insideV w:val="single" w:sz="8" w:space="0" w:color="009F4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band1Vert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  <w:shd w:val="clear" w:color="auto" w:fill="A8FFD1" w:themeFill="accent4" w:themeFillTint="3F"/>
      </w:tcPr>
    </w:tblStylePr>
    <w:tblStylePr w:type="band1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V w:val="single" w:sz="8" w:space="0" w:color="009F4D" w:themeColor="accent4"/>
        </w:tcBorders>
        <w:shd w:val="clear" w:color="auto" w:fill="A8FFD1" w:themeFill="accent4" w:themeFillTint="3F"/>
      </w:tcPr>
    </w:tblStylePr>
    <w:tblStylePr w:type="band2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V w:val="single" w:sz="8" w:space="0" w:color="009F4D" w:themeColor="accent4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  <w:insideH w:val="single" w:sz="8" w:space="0" w:color="0077C8" w:themeColor="accent3"/>
        <w:insideV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18" w:space="0" w:color="0077C8" w:themeColor="accent3"/>
          <w:right w:val="single" w:sz="8" w:space="0" w:color="0077C8" w:themeColor="accent3"/>
          <w:insideH w:val="nil"/>
          <w:insideV w:val="single" w:sz="8" w:space="0" w:color="0077C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H w:val="nil"/>
          <w:insideV w:val="single" w:sz="8" w:space="0" w:color="0077C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band1Vert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  <w:shd w:val="clear" w:color="auto" w:fill="B2DFFF" w:themeFill="accent3" w:themeFillTint="3F"/>
      </w:tcPr>
    </w:tblStylePr>
    <w:tblStylePr w:type="band1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V w:val="single" w:sz="8" w:space="0" w:color="0077C8" w:themeColor="accent3"/>
        </w:tcBorders>
        <w:shd w:val="clear" w:color="auto" w:fill="B2DFFF" w:themeFill="accent3" w:themeFillTint="3F"/>
      </w:tcPr>
    </w:tblStylePr>
    <w:tblStylePr w:type="band2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V w:val="single" w:sz="8" w:space="0" w:color="0077C8" w:themeColor="accent3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  <w:insideH w:val="single" w:sz="8" w:space="0" w:color="E03C31" w:themeColor="accent2"/>
        <w:insideV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18" w:space="0" w:color="E03C31" w:themeColor="accent2"/>
          <w:right w:val="single" w:sz="8" w:space="0" w:color="E03C31" w:themeColor="accent2"/>
          <w:insideH w:val="nil"/>
          <w:insideV w:val="single" w:sz="8" w:space="0" w:color="E03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H w:val="nil"/>
          <w:insideV w:val="single" w:sz="8" w:space="0" w:color="E03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band1Vert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  <w:shd w:val="clear" w:color="auto" w:fill="F7CECC" w:themeFill="accent2" w:themeFillTint="3F"/>
      </w:tcPr>
    </w:tblStylePr>
    <w:tblStylePr w:type="band1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V w:val="single" w:sz="8" w:space="0" w:color="E03C31" w:themeColor="accent2"/>
        </w:tcBorders>
        <w:shd w:val="clear" w:color="auto" w:fill="F7CECC" w:themeFill="accent2" w:themeFillTint="3F"/>
      </w:tcPr>
    </w:tblStylePr>
    <w:tblStylePr w:type="band2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V w:val="single" w:sz="8" w:space="0" w:color="E03C31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AE00" w:themeFill="accent5" w:themeFillShade="CC"/>
      </w:tcPr>
    </w:tblStylePr>
    <w:tblStylePr w:type="lastRow">
      <w:rPr>
        <w:b/>
        <w:bCs/>
        <w:color w:val="CBAE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9B31" w:themeFill="accent6" w:themeFillShade="CC"/>
      </w:tcPr>
    </w:tblStylePr>
    <w:tblStylePr w:type="lastRow">
      <w:rPr>
        <w:b/>
        <w:bCs/>
        <w:color w:val="879B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EA0" w:themeFill="accent3" w:themeFillShade="CC"/>
      </w:tcPr>
    </w:tblStylePr>
    <w:tblStylePr w:type="lastRow">
      <w:rPr>
        <w:b/>
        <w:bCs/>
        <w:color w:val="005EA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F3D" w:themeFill="accent4" w:themeFillShade="CC"/>
      </w:tcPr>
    </w:tblStylePr>
    <w:tblStylePr w:type="lastRow">
      <w:rPr>
        <w:b/>
        <w:bCs/>
        <w:color w:val="007F3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1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DB00" w:themeColor="accent5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D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74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7425" w:themeColor="accent6" w:themeShade="99"/>
          <w:insideV w:val="nil"/>
        </w:tcBorders>
        <w:shd w:val="clear" w:color="auto" w:fill="6574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7425" w:themeFill="accent6" w:themeFillShade="99"/>
      </w:tcPr>
    </w:tblStylePr>
    <w:tblStylePr w:type="band1Vert">
      <w:tblPr/>
      <w:tcPr>
        <w:shd w:val="clear" w:color="auto" w:fill="DCE6B2" w:themeFill="accent6" w:themeFillTint="66"/>
      </w:tcPr>
    </w:tblStylePr>
    <w:tblStylePr w:type="band1Horz">
      <w:tblPr/>
      <w:tcPr>
        <w:shd w:val="clear" w:color="auto" w:fill="D4E0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C23F" w:themeColor="accent6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C2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82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8200" w:themeColor="accent5" w:themeShade="99"/>
          <w:insideV w:val="nil"/>
        </w:tcBorders>
        <w:shd w:val="clear" w:color="auto" w:fill="9882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0" w:themeFill="accent5" w:themeFillShade="99"/>
      </w:tcPr>
    </w:tblStylePr>
    <w:tblStylePr w:type="band1Vert">
      <w:tblPr/>
      <w:tcPr>
        <w:shd w:val="clear" w:color="auto" w:fill="FFF098" w:themeFill="accent5" w:themeFillTint="66"/>
      </w:tcPr>
    </w:tblStylePr>
    <w:tblStylePr w:type="band1Horz">
      <w:tblPr/>
      <w:tcPr>
        <w:shd w:val="clear" w:color="auto" w:fill="FFEC7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7C8" w:themeColor="accent3"/>
        <w:left w:val="single" w:sz="4" w:space="0" w:color="009F4D" w:themeColor="accent4"/>
        <w:bottom w:val="single" w:sz="4" w:space="0" w:color="009F4D" w:themeColor="accent4"/>
        <w:right w:val="single" w:sz="4" w:space="0" w:color="009F4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7C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2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2D" w:themeColor="accent4" w:themeShade="99"/>
          <w:insideV w:val="nil"/>
        </w:tcBorders>
        <w:shd w:val="clear" w:color="auto" w:fill="005F2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2D" w:themeFill="accent4" w:themeFillShade="99"/>
      </w:tcPr>
    </w:tblStylePr>
    <w:tblStylePr w:type="band1Vert">
      <w:tblPr/>
      <w:tcPr>
        <w:shd w:val="clear" w:color="auto" w:fill="72FFB6" w:themeFill="accent4" w:themeFillTint="66"/>
      </w:tcPr>
    </w:tblStylePr>
    <w:tblStylePr w:type="band1Horz">
      <w:tblPr/>
      <w:tcPr>
        <w:shd w:val="clear" w:color="auto" w:fill="50FF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4D" w:themeColor="accent4"/>
        <w:left w:val="single" w:sz="4" w:space="0" w:color="0077C8" w:themeColor="accent3"/>
        <w:bottom w:val="single" w:sz="4" w:space="0" w:color="0077C8" w:themeColor="accent3"/>
        <w:right w:val="single" w:sz="4" w:space="0" w:color="0077C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4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77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778" w:themeColor="accent3" w:themeShade="99"/>
          <w:insideV w:val="nil"/>
        </w:tcBorders>
        <w:shd w:val="clear" w:color="auto" w:fill="00477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778" w:themeFill="accent3" w:themeFillShade="99"/>
      </w:tcPr>
    </w:tblStylePr>
    <w:tblStylePr w:type="band1Vert">
      <w:tblPr/>
      <w:tcPr>
        <w:shd w:val="clear" w:color="auto" w:fill="83CCFF" w:themeFill="accent3" w:themeFillTint="66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E03C31" w:themeColor="accent2"/>
        <w:bottom w:val="single" w:sz="4" w:space="0" w:color="E03C31" w:themeColor="accent2"/>
        <w:right w:val="single" w:sz="4" w:space="0" w:color="E03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D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D15" w:themeColor="accent2" w:themeShade="99"/>
          <w:insideV w:val="nil"/>
        </w:tcBorders>
        <w:shd w:val="clear" w:color="auto" w:fill="8E1D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D15" w:themeFill="accent2" w:themeFillShade="99"/>
      </w:tcPr>
    </w:tblStylePr>
    <w:tblStylePr w:type="band1Vert">
      <w:tblPr/>
      <w:tcPr>
        <w:shd w:val="clear" w:color="auto" w:fill="F2B0AC" w:themeFill="accent2" w:themeFillTint="66"/>
      </w:tcPr>
    </w:tblStylePr>
    <w:tblStylePr w:type="band1Horz">
      <w:tblPr/>
      <w:tcPr>
        <w:shd w:val="clear" w:color="auto" w:fill="EF9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4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4600" w:themeColor="accent1" w:themeShade="99"/>
          <w:insideV w:val="nil"/>
        </w:tcBorders>
        <w:shd w:val="clear" w:color="auto" w:fill="8C4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4600" w:themeFill="accent1" w:themeFillShade="99"/>
      </w:tcPr>
    </w:tblStylePr>
    <w:tblStylePr w:type="band1Vert">
      <w:tblPr/>
      <w:tcPr>
        <w:shd w:val="clear" w:color="auto" w:fill="FFC790" w:themeFill="accent1" w:themeFillTint="66"/>
      </w:tcPr>
    </w:tblStylePr>
    <w:tblStylePr w:type="band1Horz">
      <w:tblPr/>
      <w:tcPr>
        <w:shd w:val="clear" w:color="auto" w:fill="FFBA7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2D8" w:themeFill="accent6" w:themeFillTint="33"/>
    </w:tcPr>
    <w:tblStylePr w:type="firstRow">
      <w:rPr>
        <w:b/>
        <w:bCs/>
      </w:rPr>
      <w:tblPr/>
      <w:tcPr>
        <w:shd w:val="clear" w:color="auto" w:fill="DCE6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6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E91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E912E" w:themeFill="accent6" w:themeFillShade="BF"/>
      </w:tc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shd w:val="clear" w:color="auto" w:fill="D4E09F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CB" w:themeFill="accent5" w:themeFillTint="33"/>
    </w:tcPr>
    <w:tblStylePr w:type="firstRow">
      <w:rPr>
        <w:b/>
        <w:bCs/>
      </w:rPr>
      <w:tblPr/>
      <w:tcPr>
        <w:shd w:val="clear" w:color="auto" w:fill="FFF0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0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EA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EA300" w:themeFill="accent5" w:themeFillShade="BF"/>
      </w:tc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shd w:val="clear" w:color="auto" w:fill="FFEC7F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DA" w:themeFill="accent4" w:themeFillTint="33"/>
    </w:tcPr>
    <w:tblStylePr w:type="firstRow">
      <w:rPr>
        <w:b/>
        <w:bCs/>
      </w:rPr>
      <w:tblPr/>
      <w:tcPr>
        <w:shd w:val="clear" w:color="auto" w:fill="72FF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FF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73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739" w:themeFill="accent4" w:themeFillShade="BF"/>
      </w:tc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shd w:val="clear" w:color="auto" w:fill="50FFA4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5FF" w:themeFill="accent3" w:themeFillTint="33"/>
    </w:tcPr>
    <w:tblStylePr w:type="firstRow">
      <w:rPr>
        <w:b/>
        <w:bCs/>
      </w:rPr>
      <w:tblPr/>
      <w:tcPr>
        <w:shd w:val="clear" w:color="auto" w:fill="83CC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C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89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895" w:themeFill="accent3" w:themeFillShade="BF"/>
      </w:tc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7D5" w:themeFill="accent2" w:themeFillTint="33"/>
    </w:tcPr>
    <w:tblStylePr w:type="firstRow">
      <w:rPr>
        <w:b/>
        <w:bCs/>
      </w:rPr>
      <w:tblPr/>
      <w:tcPr>
        <w:shd w:val="clear" w:color="auto" w:fill="F2B0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0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24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241A" w:themeFill="accent2" w:themeFillShade="BF"/>
      </w:tc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shd w:val="clear" w:color="auto" w:fill="EF9D98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3C7" w:themeFill="accent1" w:themeFillTint="33"/>
    </w:tcPr>
    <w:tblStylePr w:type="firstRow">
      <w:rPr>
        <w:b/>
        <w:bCs/>
      </w:rPr>
      <w:tblPr/>
      <w:tcPr>
        <w:shd w:val="clear" w:color="auto" w:fill="FFC79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79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5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5700" w:themeFill="accent1" w:themeFillShade="BF"/>
      </w:tc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shd w:val="clear" w:color="auto" w:fill="FFBA75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C2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C23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C23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C23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0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D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D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D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D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4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4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4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4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FFD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7C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7C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7C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7C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3C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E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7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7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7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7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CB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bottom w:val="single" w:sz="8" w:space="0" w:color="A9C23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C23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9C23F" w:themeColor="accent6"/>
          <w:bottom w:val="single" w:sz="8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C23F" w:themeColor="accent6"/>
          <w:bottom w:val="single" w:sz="8" w:space="0" w:color="A9C23F" w:themeColor="accent6"/>
        </w:tcBorders>
      </w:tcPr>
    </w:tblStylePr>
    <w:tblStylePr w:type="band1Vert">
      <w:tblPr/>
      <w:tcPr>
        <w:shd w:val="clear" w:color="auto" w:fill="E9F0CF" w:themeFill="accent6" w:themeFillTint="3F"/>
      </w:tcPr>
    </w:tblStylePr>
    <w:tblStylePr w:type="band1Horz">
      <w:tblPr/>
      <w:tcPr>
        <w:shd w:val="clear" w:color="auto" w:fill="E9F0CF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bottom w:val="single" w:sz="8" w:space="0" w:color="FED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DB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EDB00" w:themeColor="accent5"/>
          <w:bottom w:val="single" w:sz="8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DB00" w:themeColor="accent5"/>
          <w:bottom w:val="single" w:sz="8" w:space="0" w:color="FEDB00" w:themeColor="accent5"/>
        </w:tcBorders>
      </w:tcPr>
    </w:tblStylePr>
    <w:tblStylePr w:type="band1Vert">
      <w:tblPr/>
      <w:tcPr>
        <w:shd w:val="clear" w:color="auto" w:fill="FFF6BF" w:themeFill="accent5" w:themeFillTint="3F"/>
      </w:tcPr>
    </w:tblStylePr>
    <w:tblStylePr w:type="band1Horz">
      <w:tblPr/>
      <w:tcPr>
        <w:shd w:val="clear" w:color="auto" w:fill="FFF6BF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bottom w:val="single" w:sz="8" w:space="0" w:color="009F4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4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F4D" w:themeColor="accent4"/>
          <w:bottom w:val="single" w:sz="8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4D" w:themeColor="accent4"/>
          <w:bottom w:val="single" w:sz="8" w:space="0" w:color="009F4D" w:themeColor="accent4"/>
        </w:tcBorders>
      </w:tcPr>
    </w:tblStylePr>
    <w:tblStylePr w:type="band1Vert">
      <w:tblPr/>
      <w:tcPr>
        <w:shd w:val="clear" w:color="auto" w:fill="A8FFD1" w:themeFill="accent4" w:themeFillTint="3F"/>
      </w:tcPr>
    </w:tblStylePr>
    <w:tblStylePr w:type="band1Horz">
      <w:tblPr/>
      <w:tcPr>
        <w:shd w:val="clear" w:color="auto" w:fill="A8FFD1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bottom w:val="single" w:sz="8" w:space="0" w:color="0077C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7C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77C8" w:themeColor="accent3"/>
          <w:bottom w:val="single" w:sz="8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7C8" w:themeColor="accent3"/>
          <w:bottom w:val="single" w:sz="8" w:space="0" w:color="0077C8" w:themeColor="accent3"/>
        </w:tcBorders>
      </w:tcPr>
    </w:tblStylePr>
    <w:tblStylePr w:type="band1Vert">
      <w:tblPr/>
      <w:tcPr>
        <w:shd w:val="clear" w:color="auto" w:fill="B2DFFF" w:themeFill="accent3" w:themeFillTint="3F"/>
      </w:tcPr>
    </w:tblStylePr>
    <w:tblStylePr w:type="band1Horz">
      <w:tblPr/>
      <w:tcPr>
        <w:shd w:val="clear" w:color="auto" w:fill="B2DFFF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bottom w:val="single" w:sz="8" w:space="0" w:color="E03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C3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03C31" w:themeColor="accent2"/>
          <w:bottom w:val="single" w:sz="8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C31" w:themeColor="accent2"/>
          <w:bottom w:val="single" w:sz="8" w:space="0" w:color="E03C31" w:themeColor="accent2"/>
        </w:tcBorders>
      </w:tcPr>
    </w:tblStylePr>
    <w:tblStylePr w:type="band1Vert">
      <w:tblPr/>
      <w:tcPr>
        <w:shd w:val="clear" w:color="auto" w:fill="F7CECC" w:themeFill="accent2" w:themeFillTint="3F"/>
      </w:tcPr>
    </w:tblStylePr>
    <w:tblStylePr w:type="band1Horz">
      <w:tblPr/>
      <w:tcPr>
        <w:shd w:val="clear" w:color="auto" w:fill="F7CEC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2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C23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D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4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4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7C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7C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ED16F" w:themeColor="accent6" w:themeTint="BF"/>
        <w:left w:val="single" w:sz="8" w:space="0" w:color="BED16F" w:themeColor="accent6" w:themeTint="BF"/>
        <w:bottom w:val="single" w:sz="8" w:space="0" w:color="BED16F" w:themeColor="accent6" w:themeTint="BF"/>
        <w:right w:val="single" w:sz="8" w:space="0" w:color="BED16F" w:themeColor="accent6" w:themeTint="BF"/>
        <w:insideH w:val="single" w:sz="8" w:space="0" w:color="BED16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16F" w:themeColor="accent6" w:themeTint="BF"/>
          <w:left w:val="single" w:sz="8" w:space="0" w:color="BED16F" w:themeColor="accent6" w:themeTint="BF"/>
          <w:bottom w:val="single" w:sz="8" w:space="0" w:color="BED16F" w:themeColor="accent6" w:themeTint="BF"/>
          <w:right w:val="single" w:sz="8" w:space="0" w:color="BED16F" w:themeColor="accent6" w:themeTint="BF"/>
          <w:insideH w:val="nil"/>
          <w:insideV w:val="nil"/>
        </w:tcBorders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16F" w:themeColor="accent6" w:themeTint="BF"/>
          <w:left w:val="single" w:sz="8" w:space="0" w:color="BED16F" w:themeColor="accent6" w:themeTint="BF"/>
          <w:bottom w:val="single" w:sz="8" w:space="0" w:color="BED16F" w:themeColor="accent6" w:themeTint="BF"/>
          <w:right w:val="single" w:sz="8" w:space="0" w:color="BED16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0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33F" w:themeColor="accent5" w:themeTint="BF"/>
        <w:left w:val="single" w:sz="8" w:space="0" w:color="FFE33F" w:themeColor="accent5" w:themeTint="BF"/>
        <w:bottom w:val="single" w:sz="8" w:space="0" w:color="FFE33F" w:themeColor="accent5" w:themeTint="BF"/>
        <w:right w:val="single" w:sz="8" w:space="0" w:color="FFE33F" w:themeColor="accent5" w:themeTint="BF"/>
        <w:insideH w:val="single" w:sz="8" w:space="0" w:color="FFE33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33F" w:themeColor="accent5" w:themeTint="BF"/>
          <w:left w:val="single" w:sz="8" w:space="0" w:color="FFE33F" w:themeColor="accent5" w:themeTint="BF"/>
          <w:bottom w:val="single" w:sz="8" w:space="0" w:color="FFE33F" w:themeColor="accent5" w:themeTint="BF"/>
          <w:right w:val="single" w:sz="8" w:space="0" w:color="FFE33F" w:themeColor="accent5" w:themeTint="BF"/>
          <w:insideH w:val="nil"/>
          <w:insideV w:val="nil"/>
        </w:tcBorders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33F" w:themeColor="accent5" w:themeTint="BF"/>
          <w:left w:val="single" w:sz="8" w:space="0" w:color="FFE33F" w:themeColor="accent5" w:themeTint="BF"/>
          <w:bottom w:val="single" w:sz="8" w:space="0" w:color="FFE33F" w:themeColor="accent5" w:themeTint="BF"/>
          <w:right w:val="single" w:sz="8" w:space="0" w:color="FFE33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F777" w:themeColor="accent4" w:themeTint="BF"/>
        <w:left w:val="single" w:sz="8" w:space="0" w:color="00F777" w:themeColor="accent4" w:themeTint="BF"/>
        <w:bottom w:val="single" w:sz="8" w:space="0" w:color="00F777" w:themeColor="accent4" w:themeTint="BF"/>
        <w:right w:val="single" w:sz="8" w:space="0" w:color="00F777" w:themeColor="accent4" w:themeTint="BF"/>
        <w:insideH w:val="single" w:sz="8" w:space="0" w:color="00F77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777" w:themeColor="accent4" w:themeTint="BF"/>
          <w:left w:val="single" w:sz="8" w:space="0" w:color="00F777" w:themeColor="accent4" w:themeTint="BF"/>
          <w:bottom w:val="single" w:sz="8" w:space="0" w:color="00F777" w:themeColor="accent4" w:themeTint="BF"/>
          <w:right w:val="single" w:sz="8" w:space="0" w:color="00F777" w:themeColor="accent4" w:themeTint="BF"/>
          <w:insideH w:val="nil"/>
          <w:insideV w:val="nil"/>
        </w:tcBorders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777" w:themeColor="accent4" w:themeTint="BF"/>
          <w:left w:val="single" w:sz="8" w:space="0" w:color="00F777" w:themeColor="accent4" w:themeTint="BF"/>
          <w:bottom w:val="single" w:sz="8" w:space="0" w:color="00F777" w:themeColor="accent4" w:themeTint="BF"/>
          <w:right w:val="single" w:sz="8" w:space="0" w:color="00F77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FFD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A0FF" w:themeColor="accent3" w:themeTint="BF"/>
        <w:left w:val="single" w:sz="8" w:space="0" w:color="16A0FF" w:themeColor="accent3" w:themeTint="BF"/>
        <w:bottom w:val="single" w:sz="8" w:space="0" w:color="16A0FF" w:themeColor="accent3" w:themeTint="BF"/>
        <w:right w:val="single" w:sz="8" w:space="0" w:color="16A0FF" w:themeColor="accent3" w:themeTint="BF"/>
        <w:insideH w:val="single" w:sz="8" w:space="0" w:color="16A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A0FF" w:themeColor="accent3" w:themeTint="BF"/>
          <w:left w:val="single" w:sz="8" w:space="0" w:color="16A0FF" w:themeColor="accent3" w:themeTint="BF"/>
          <w:bottom w:val="single" w:sz="8" w:space="0" w:color="16A0FF" w:themeColor="accent3" w:themeTint="BF"/>
          <w:right w:val="single" w:sz="8" w:space="0" w:color="16A0FF" w:themeColor="accent3" w:themeTint="BF"/>
          <w:insideH w:val="nil"/>
          <w:insideV w:val="nil"/>
        </w:tcBorders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A0FF" w:themeColor="accent3" w:themeTint="BF"/>
          <w:left w:val="single" w:sz="8" w:space="0" w:color="16A0FF" w:themeColor="accent3" w:themeTint="BF"/>
          <w:bottom w:val="single" w:sz="8" w:space="0" w:color="16A0FF" w:themeColor="accent3" w:themeTint="BF"/>
          <w:right w:val="single" w:sz="8" w:space="0" w:color="16A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76C64" w:themeColor="accent2" w:themeTint="BF"/>
        <w:left w:val="single" w:sz="8" w:space="0" w:color="E76C64" w:themeColor="accent2" w:themeTint="BF"/>
        <w:bottom w:val="single" w:sz="8" w:space="0" w:color="E76C64" w:themeColor="accent2" w:themeTint="BF"/>
        <w:right w:val="single" w:sz="8" w:space="0" w:color="E76C64" w:themeColor="accent2" w:themeTint="BF"/>
        <w:insideH w:val="single" w:sz="8" w:space="0" w:color="E76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C64" w:themeColor="accent2" w:themeTint="BF"/>
          <w:left w:val="single" w:sz="8" w:space="0" w:color="E76C64" w:themeColor="accent2" w:themeTint="BF"/>
          <w:bottom w:val="single" w:sz="8" w:space="0" w:color="E76C64" w:themeColor="accent2" w:themeTint="BF"/>
          <w:right w:val="single" w:sz="8" w:space="0" w:color="E76C64" w:themeColor="accent2" w:themeTint="BF"/>
          <w:insideH w:val="nil"/>
          <w:insideV w:val="nil"/>
        </w:tcBorders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C64" w:themeColor="accent2" w:themeTint="BF"/>
          <w:left w:val="single" w:sz="8" w:space="0" w:color="E76C64" w:themeColor="accent2" w:themeTint="BF"/>
          <w:bottom w:val="single" w:sz="8" w:space="0" w:color="E76C64" w:themeColor="accent2" w:themeTint="BF"/>
          <w:right w:val="single" w:sz="8" w:space="0" w:color="E76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E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E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0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23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23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C23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0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09F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D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C7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C7F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FFD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4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4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4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FF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FFA4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7C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7C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7C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FFF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E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D98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CB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7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7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7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A7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A75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  <w:insideH w:val="single" w:sz="8" w:space="0" w:color="A9C23F" w:themeColor="accent6"/>
        <w:insideV w:val="single" w:sz="8" w:space="0" w:color="A9C23F" w:themeColor="accent6"/>
      </w:tblBorders>
    </w:tblPr>
    <w:tcPr>
      <w:shd w:val="clear" w:color="auto" w:fill="E9F0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2D8" w:themeFill="accent6" w:themeFillTint="33"/>
      </w:tc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tcBorders>
          <w:insideH w:val="single" w:sz="6" w:space="0" w:color="A9C23F" w:themeColor="accent6"/>
          <w:insideV w:val="single" w:sz="6" w:space="0" w:color="A9C23F" w:themeColor="accent6"/>
        </w:tcBorders>
        <w:shd w:val="clear" w:color="auto" w:fill="D4E0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  <w:insideH w:val="single" w:sz="8" w:space="0" w:color="FEDB00" w:themeColor="accent5"/>
        <w:insideV w:val="single" w:sz="8" w:space="0" w:color="FEDB00" w:themeColor="accent5"/>
      </w:tblBorders>
    </w:tblPr>
    <w:tcPr>
      <w:shd w:val="clear" w:color="auto" w:fill="FFF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B" w:themeFill="accent5" w:themeFillTint="33"/>
      </w:tc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tcBorders>
          <w:insideH w:val="single" w:sz="6" w:space="0" w:color="FEDB00" w:themeColor="accent5"/>
          <w:insideV w:val="single" w:sz="6" w:space="0" w:color="FEDB00" w:themeColor="accent5"/>
        </w:tcBorders>
        <w:shd w:val="clear" w:color="auto" w:fill="FFEC7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  <w:insideH w:val="single" w:sz="8" w:space="0" w:color="009F4D" w:themeColor="accent4"/>
        <w:insideV w:val="single" w:sz="8" w:space="0" w:color="009F4D" w:themeColor="accent4"/>
      </w:tblBorders>
    </w:tblPr>
    <w:tcPr>
      <w:shd w:val="clear" w:color="auto" w:fill="A8FFD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DA" w:themeFill="accent4" w:themeFillTint="33"/>
      </w:tc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tcBorders>
          <w:insideH w:val="single" w:sz="6" w:space="0" w:color="009F4D" w:themeColor="accent4"/>
          <w:insideV w:val="single" w:sz="6" w:space="0" w:color="009F4D" w:themeColor="accent4"/>
        </w:tcBorders>
        <w:shd w:val="clear" w:color="auto" w:fill="50FF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  <w:insideH w:val="single" w:sz="8" w:space="0" w:color="0077C8" w:themeColor="accent3"/>
        <w:insideV w:val="single" w:sz="8" w:space="0" w:color="0077C8" w:themeColor="accent3"/>
      </w:tblBorders>
    </w:tblPr>
    <w:tcPr>
      <w:shd w:val="clear" w:color="auto" w:fill="B2DF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5FF" w:themeFill="accent3" w:themeFillTint="33"/>
      </w:tc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tcBorders>
          <w:insideH w:val="single" w:sz="6" w:space="0" w:color="0077C8" w:themeColor="accent3"/>
          <w:insideV w:val="single" w:sz="6" w:space="0" w:color="0077C8" w:themeColor="accent3"/>
        </w:tcBorders>
        <w:shd w:val="clear" w:color="auto" w:fill="64B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  <w:insideH w:val="single" w:sz="8" w:space="0" w:color="E03C31" w:themeColor="accent2"/>
        <w:insideV w:val="single" w:sz="8" w:space="0" w:color="E03C31" w:themeColor="accent2"/>
      </w:tblBorders>
    </w:tblPr>
    <w:tcPr>
      <w:shd w:val="clear" w:color="auto" w:fill="F7CE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7D5" w:themeFill="accent2" w:themeFillTint="33"/>
      </w:tc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tcBorders>
          <w:insideH w:val="single" w:sz="6" w:space="0" w:color="E03C31" w:themeColor="accent2"/>
          <w:insideV w:val="single" w:sz="6" w:space="0" w:color="E03C31" w:themeColor="accent2"/>
        </w:tcBorders>
        <w:shd w:val="clear" w:color="auto" w:fill="EF9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  <w:insideH w:val="single" w:sz="8" w:space="0" w:color="EA7600" w:themeColor="accent1"/>
        <w:insideV w:val="single" w:sz="8" w:space="0" w:color="EA7600" w:themeColor="accent1"/>
      </w:tblBorders>
    </w:tblPr>
    <w:tcPr>
      <w:shd w:val="clear" w:color="auto" w:fill="FFDCB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3C7" w:themeFill="accent1" w:themeFillTint="33"/>
      </w:tc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tcBorders>
          <w:insideH w:val="single" w:sz="6" w:space="0" w:color="EA7600" w:themeColor="accent1"/>
          <w:insideV w:val="single" w:sz="6" w:space="0" w:color="EA7600" w:themeColor="accent1"/>
        </w:tcBorders>
        <w:shd w:val="clear" w:color="auto" w:fill="FFBA7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ED16F" w:themeColor="accent6" w:themeTint="BF"/>
        <w:left w:val="single" w:sz="8" w:space="0" w:color="BED16F" w:themeColor="accent6" w:themeTint="BF"/>
        <w:bottom w:val="single" w:sz="8" w:space="0" w:color="BED16F" w:themeColor="accent6" w:themeTint="BF"/>
        <w:right w:val="single" w:sz="8" w:space="0" w:color="BED16F" w:themeColor="accent6" w:themeTint="BF"/>
        <w:insideH w:val="single" w:sz="8" w:space="0" w:color="BED16F" w:themeColor="accent6" w:themeTint="BF"/>
        <w:insideV w:val="single" w:sz="8" w:space="0" w:color="BED16F" w:themeColor="accent6" w:themeTint="BF"/>
      </w:tblBorders>
    </w:tblPr>
    <w:tcPr>
      <w:shd w:val="clear" w:color="auto" w:fill="E9F0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16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shd w:val="clear" w:color="auto" w:fill="D4E09F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33F" w:themeColor="accent5" w:themeTint="BF"/>
        <w:left w:val="single" w:sz="8" w:space="0" w:color="FFE33F" w:themeColor="accent5" w:themeTint="BF"/>
        <w:bottom w:val="single" w:sz="8" w:space="0" w:color="FFE33F" w:themeColor="accent5" w:themeTint="BF"/>
        <w:right w:val="single" w:sz="8" w:space="0" w:color="FFE33F" w:themeColor="accent5" w:themeTint="BF"/>
        <w:insideH w:val="single" w:sz="8" w:space="0" w:color="FFE33F" w:themeColor="accent5" w:themeTint="BF"/>
        <w:insideV w:val="single" w:sz="8" w:space="0" w:color="FFE33F" w:themeColor="accent5" w:themeTint="BF"/>
      </w:tblBorders>
    </w:tblPr>
    <w:tcPr>
      <w:shd w:val="clear" w:color="auto" w:fill="FFF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33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shd w:val="clear" w:color="auto" w:fill="FFEC7F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F777" w:themeColor="accent4" w:themeTint="BF"/>
        <w:left w:val="single" w:sz="8" w:space="0" w:color="00F777" w:themeColor="accent4" w:themeTint="BF"/>
        <w:bottom w:val="single" w:sz="8" w:space="0" w:color="00F777" w:themeColor="accent4" w:themeTint="BF"/>
        <w:right w:val="single" w:sz="8" w:space="0" w:color="00F777" w:themeColor="accent4" w:themeTint="BF"/>
        <w:insideH w:val="single" w:sz="8" w:space="0" w:color="00F777" w:themeColor="accent4" w:themeTint="BF"/>
        <w:insideV w:val="single" w:sz="8" w:space="0" w:color="00F777" w:themeColor="accent4" w:themeTint="BF"/>
      </w:tblBorders>
    </w:tblPr>
    <w:tcPr>
      <w:shd w:val="clear" w:color="auto" w:fill="A8FFD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7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shd w:val="clear" w:color="auto" w:fill="50FFA4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A0FF" w:themeColor="accent3" w:themeTint="BF"/>
        <w:left w:val="single" w:sz="8" w:space="0" w:color="16A0FF" w:themeColor="accent3" w:themeTint="BF"/>
        <w:bottom w:val="single" w:sz="8" w:space="0" w:color="16A0FF" w:themeColor="accent3" w:themeTint="BF"/>
        <w:right w:val="single" w:sz="8" w:space="0" w:color="16A0FF" w:themeColor="accent3" w:themeTint="BF"/>
        <w:insideH w:val="single" w:sz="8" w:space="0" w:color="16A0FF" w:themeColor="accent3" w:themeTint="BF"/>
        <w:insideV w:val="single" w:sz="8" w:space="0" w:color="16A0FF" w:themeColor="accent3" w:themeTint="BF"/>
      </w:tblBorders>
    </w:tblPr>
    <w:tcPr>
      <w:shd w:val="clear" w:color="auto" w:fill="B2D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A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76C64" w:themeColor="accent2" w:themeTint="BF"/>
        <w:left w:val="single" w:sz="8" w:space="0" w:color="E76C64" w:themeColor="accent2" w:themeTint="BF"/>
        <w:bottom w:val="single" w:sz="8" w:space="0" w:color="E76C64" w:themeColor="accent2" w:themeTint="BF"/>
        <w:right w:val="single" w:sz="8" w:space="0" w:color="E76C64" w:themeColor="accent2" w:themeTint="BF"/>
        <w:insideH w:val="single" w:sz="8" w:space="0" w:color="E76C64" w:themeColor="accent2" w:themeTint="BF"/>
        <w:insideV w:val="single" w:sz="8" w:space="0" w:color="E76C64" w:themeColor="accent2" w:themeTint="BF"/>
      </w:tblBorders>
    </w:tblPr>
    <w:tcPr>
      <w:shd w:val="clear" w:color="auto" w:fill="F7C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shd w:val="clear" w:color="auto" w:fill="EF9D98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9730" w:themeColor="accent1" w:themeTint="BF"/>
        <w:left w:val="single" w:sz="8" w:space="0" w:color="FF9730" w:themeColor="accent1" w:themeTint="BF"/>
        <w:bottom w:val="single" w:sz="8" w:space="0" w:color="FF9730" w:themeColor="accent1" w:themeTint="BF"/>
        <w:right w:val="single" w:sz="8" w:space="0" w:color="FF9730" w:themeColor="accent1" w:themeTint="BF"/>
        <w:insideH w:val="single" w:sz="8" w:space="0" w:color="FF9730" w:themeColor="accent1" w:themeTint="BF"/>
        <w:insideV w:val="single" w:sz="8" w:space="0" w:color="FF9730" w:themeColor="accent1" w:themeTint="BF"/>
      </w:tblBorders>
    </w:tblPr>
    <w:tcPr>
      <w:shd w:val="clear" w:color="auto" w:fill="FFDCB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73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shd w:val="clear" w:color="auto" w:fill="FFBA75" w:themeFill="accent1" w:themeFillTint="7F"/>
      </w:tcPr>
    </w:tblStylePr>
  </w:style>
  <w:style w:type="table" w:styleId="Donkerelijst-accent6">
    <w:name w:val="Dark List Accent 6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9C23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601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91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D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6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A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4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F2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73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7C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6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89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8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24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7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5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</w:style>
  <w:style w:type="paragraph" w:styleId="Bibliografie">
    <w:name w:val="Bibliography"/>
    <w:basedOn w:val="ZsysbasisSURF"/>
    <w:next w:val="BasistekstSURF"/>
    <w:uiPriority w:val="98"/>
    <w:semiHidden/>
    <w:rsid w:val="00E07762"/>
  </w:style>
  <w:style w:type="paragraph" w:styleId="Citaat">
    <w:name w:val="Quote"/>
    <w:basedOn w:val="ZsysbasisSURF"/>
    <w:next w:val="BasistekstSURF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SURF"/>
    <w:next w:val="BasistekstSURF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SURF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SURF"/>
    <w:next w:val="BasistekstSURF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SURF"/>
    <w:next w:val="BasistekstSURF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SURF"/>
    <w:next w:val="BasistekstSURF"/>
    <w:uiPriority w:val="98"/>
    <w:semiHidden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SURF">
    <w:name w:val="Kopnummering SURF"/>
    <w:uiPriority w:val="4"/>
    <w:semiHidden/>
    <w:rsid w:val="002B0F6F"/>
    <w:pPr>
      <w:numPr>
        <w:numId w:val="6"/>
      </w:numPr>
    </w:pPr>
  </w:style>
  <w:style w:type="paragraph" w:customStyle="1" w:styleId="ZsyseenpuntSURF">
    <w:name w:val="Zsyseenpunt SURF"/>
    <w:basedOn w:val="ZsysbasisSURF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SURF">
    <w:name w:val="Zsysbasisdocumentgegevens SURF"/>
    <w:basedOn w:val="ZsysbasisSURF"/>
    <w:next w:val="BasistekstSURF"/>
    <w:uiPriority w:val="4"/>
    <w:semiHidden/>
    <w:rsid w:val="002B0F6F"/>
    <w:pPr>
      <w:spacing w:line="260" w:lineRule="exact"/>
    </w:pPr>
    <w:rPr>
      <w:noProof/>
    </w:rPr>
  </w:style>
  <w:style w:type="paragraph" w:customStyle="1" w:styleId="DocumentgegevenskopjeSURF">
    <w:name w:val="Documentgegevens kopje SURF"/>
    <w:basedOn w:val="ZsysbasisdocumentgegevensSURF"/>
    <w:uiPriority w:val="4"/>
    <w:rsid w:val="003320FE"/>
  </w:style>
  <w:style w:type="paragraph" w:customStyle="1" w:styleId="DocumentgegevensSURF">
    <w:name w:val="Documentgegevens SURF"/>
    <w:basedOn w:val="ZsysbasisdocumentgegevensSURF"/>
    <w:uiPriority w:val="4"/>
    <w:rsid w:val="00756C31"/>
  </w:style>
  <w:style w:type="paragraph" w:customStyle="1" w:styleId="PaginanummerSURF">
    <w:name w:val="Paginanummer SURF"/>
    <w:basedOn w:val="ZsysbasisdocumentgegevensSURF"/>
    <w:uiPriority w:val="4"/>
    <w:rsid w:val="0086291D"/>
    <w:pPr>
      <w:spacing w:line="257" w:lineRule="exact"/>
      <w:jc w:val="right"/>
    </w:pPr>
    <w:rPr>
      <w:sz w:val="18"/>
    </w:rPr>
  </w:style>
  <w:style w:type="paragraph" w:customStyle="1" w:styleId="AfzendergegevensSURF">
    <w:name w:val="Afzendergegevens SURF"/>
    <w:basedOn w:val="ZsysbasisdocumentgegevensSURF"/>
    <w:uiPriority w:val="4"/>
    <w:rsid w:val="00731A90"/>
    <w:pPr>
      <w:spacing w:line="200" w:lineRule="exact"/>
    </w:pPr>
    <w:rPr>
      <w:sz w:val="18"/>
    </w:rPr>
  </w:style>
  <w:style w:type="paragraph" w:customStyle="1" w:styleId="AfzendergegevenskopjeSURF">
    <w:name w:val="Afzendergegevens kopje SURF"/>
    <w:basedOn w:val="ZsysbasisdocumentgegevensSURF"/>
    <w:uiPriority w:val="4"/>
    <w:rsid w:val="00731A90"/>
    <w:pPr>
      <w:spacing w:line="200" w:lineRule="exact"/>
    </w:pPr>
    <w:rPr>
      <w:b/>
      <w:sz w:val="18"/>
    </w:rPr>
  </w:style>
  <w:style w:type="numbering" w:customStyle="1" w:styleId="OpsommingtekenSURF">
    <w:name w:val="Opsomming teken SURF"/>
    <w:uiPriority w:val="4"/>
    <w:semiHidden/>
    <w:rsid w:val="0075717F"/>
    <w:pPr>
      <w:numPr>
        <w:numId w:val="7"/>
      </w:numPr>
    </w:pPr>
  </w:style>
  <w:style w:type="paragraph" w:customStyle="1" w:styleId="AlineavoorafbeeldingSURF">
    <w:name w:val="Alinea voor afbeelding SURF"/>
    <w:basedOn w:val="ZsysbasisSURF"/>
    <w:next w:val="BasistekstSURF"/>
    <w:uiPriority w:val="4"/>
    <w:qFormat/>
    <w:rsid w:val="00BB239A"/>
  </w:style>
  <w:style w:type="paragraph" w:customStyle="1" w:styleId="TitelSURF">
    <w:name w:val="Titel SURF"/>
    <w:basedOn w:val="ZsysbasisSURF"/>
    <w:uiPriority w:val="4"/>
    <w:qFormat/>
    <w:rsid w:val="000E1539"/>
    <w:pPr>
      <w:keepLines/>
      <w:spacing w:line="480" w:lineRule="exact"/>
    </w:pPr>
    <w:rPr>
      <w:b/>
      <w:sz w:val="40"/>
    </w:rPr>
  </w:style>
  <w:style w:type="paragraph" w:customStyle="1" w:styleId="SubtitelSURF">
    <w:name w:val="Subtitel SURF"/>
    <w:basedOn w:val="ZsysbasisSURF"/>
    <w:uiPriority w:val="4"/>
    <w:qFormat/>
    <w:rsid w:val="002B0F6F"/>
    <w:pPr>
      <w:keepLines/>
      <w:spacing w:before="60" w:line="420" w:lineRule="exact"/>
    </w:pPr>
    <w:rPr>
      <w:sz w:val="34"/>
    </w:rPr>
  </w:style>
  <w:style w:type="numbering" w:customStyle="1" w:styleId="BijlagenummeringSURF">
    <w:name w:val="Bijlagenummering SURF"/>
    <w:uiPriority w:val="4"/>
    <w:semiHidden/>
    <w:rsid w:val="00345315"/>
    <w:pPr>
      <w:numPr>
        <w:numId w:val="8"/>
      </w:numPr>
    </w:pPr>
  </w:style>
  <w:style w:type="paragraph" w:customStyle="1" w:styleId="Bijlagekop1SURF">
    <w:name w:val="Bijlage kop 1 SURF"/>
    <w:basedOn w:val="ZsysbasisSURF"/>
    <w:next w:val="BasistekstSURF"/>
    <w:uiPriority w:val="4"/>
    <w:qFormat/>
    <w:rsid w:val="00994BDE"/>
    <w:pPr>
      <w:keepNext/>
      <w:keepLines/>
      <w:pageBreakBefore/>
      <w:numPr>
        <w:numId w:val="24"/>
      </w:numPr>
      <w:tabs>
        <w:tab w:val="left" w:pos="709"/>
      </w:tabs>
      <w:spacing w:after="270" w:line="400" w:lineRule="exact"/>
      <w:outlineLvl w:val="0"/>
    </w:pPr>
    <w:rPr>
      <w:b/>
      <w:bCs/>
      <w:sz w:val="32"/>
      <w:szCs w:val="32"/>
    </w:rPr>
  </w:style>
  <w:style w:type="paragraph" w:customStyle="1" w:styleId="Bijlagekop2SURF">
    <w:name w:val="Bijlage kop 2 SURF"/>
    <w:basedOn w:val="ZsysbasisSURF"/>
    <w:next w:val="BasistekstSURF"/>
    <w:uiPriority w:val="4"/>
    <w:qFormat/>
    <w:rsid w:val="00955BF7"/>
    <w:pPr>
      <w:keepNext/>
      <w:keepLines/>
      <w:numPr>
        <w:ilvl w:val="1"/>
        <w:numId w:val="24"/>
      </w:numPr>
      <w:spacing w:before="270" w:line="320" w:lineRule="exact"/>
      <w:outlineLvl w:val="1"/>
    </w:pPr>
    <w:rPr>
      <w:b/>
      <w:bCs/>
      <w:iCs/>
      <w:sz w:val="26"/>
      <w:szCs w:val="28"/>
    </w:rPr>
  </w:style>
  <w:style w:type="paragraph" w:styleId="Onderwerpvanopmerking">
    <w:name w:val="annotation subject"/>
    <w:basedOn w:val="ZsysbasisSURF"/>
    <w:next w:val="BasistekstSURF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SURF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SURF"/>
    <w:next w:val="BasistekstSURF"/>
    <w:link w:val="Plattetekstinspringen2Char"/>
    <w:uiPriority w:val="98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SURF"/>
    <w:next w:val="BasistekstSURF"/>
    <w:link w:val="Plattetekstinspringen3Char"/>
    <w:uiPriority w:val="98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aliases w:val="Lijst met afbeeldingen SURF"/>
    <w:basedOn w:val="ZsysbasisSURF"/>
    <w:next w:val="BasistekstSURF"/>
    <w:uiPriority w:val="4"/>
    <w:rsid w:val="00DD2A9E"/>
  </w:style>
  <w:style w:type="table" w:customStyle="1" w:styleId="TabelzonderopmaakSURF">
    <w:name w:val="Tabel zonder opmaak SURF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SURF">
    <w:name w:val="Zsysbasistoc SURF"/>
    <w:basedOn w:val="ZsysbasisSURF"/>
    <w:next w:val="BasistekstSURF"/>
    <w:uiPriority w:val="4"/>
    <w:semiHidden/>
    <w:rsid w:val="00D11693"/>
    <w:pPr>
      <w:tabs>
        <w:tab w:val="right" w:pos="9270"/>
      </w:tabs>
      <w:spacing w:line="260" w:lineRule="exact"/>
      <w:ind w:left="340" w:right="1134" w:hanging="340"/>
    </w:pPr>
    <w:rPr>
      <w:color w:val="auto"/>
    </w:rPr>
  </w:style>
  <w:style w:type="numbering" w:customStyle="1" w:styleId="AgendapuntlijstSURF">
    <w:name w:val="Agendapunt (lijst) SURF"/>
    <w:uiPriority w:val="4"/>
    <w:semiHidden/>
    <w:rsid w:val="001C6232"/>
    <w:pPr>
      <w:numPr>
        <w:numId w:val="21"/>
      </w:numPr>
    </w:pPr>
  </w:style>
  <w:style w:type="paragraph" w:customStyle="1" w:styleId="AgendapuntSURF">
    <w:name w:val="Agendapunt SURF"/>
    <w:basedOn w:val="ZsysbasisSURF"/>
    <w:uiPriority w:val="4"/>
    <w:rsid w:val="001C6232"/>
    <w:pPr>
      <w:numPr>
        <w:numId w:val="22"/>
      </w:numPr>
    </w:pPr>
  </w:style>
  <w:style w:type="paragraph" w:customStyle="1" w:styleId="ZsysbasistabeltekstSURF">
    <w:name w:val="Zsysbasistabeltekst SURF"/>
    <w:basedOn w:val="ZsysbasisSURF"/>
    <w:next w:val="TabeltekstSURF"/>
    <w:uiPriority w:val="4"/>
    <w:semiHidden/>
    <w:rsid w:val="00BD77CC"/>
    <w:rPr>
      <w:sz w:val="20"/>
    </w:rPr>
  </w:style>
  <w:style w:type="paragraph" w:customStyle="1" w:styleId="TabeltekstSURF">
    <w:name w:val="Tabeltekst SURF"/>
    <w:basedOn w:val="ZsysbasistabeltekstSURF"/>
    <w:uiPriority w:val="4"/>
    <w:rsid w:val="00F93FFE"/>
  </w:style>
  <w:style w:type="paragraph" w:customStyle="1" w:styleId="TabelkopjeSURF">
    <w:name w:val="Tabelkopje SURF"/>
    <w:basedOn w:val="ZsysbasistabeltekstSURF"/>
    <w:next w:val="TabeltekstSURF"/>
    <w:uiPriority w:val="4"/>
    <w:rsid w:val="00312D26"/>
    <w:rPr>
      <w:b/>
    </w:rPr>
  </w:style>
  <w:style w:type="paragraph" w:customStyle="1" w:styleId="DocumentnaamSURF">
    <w:name w:val="Documentnaam SURF"/>
    <w:basedOn w:val="ZsysbasisSURF"/>
    <w:next w:val="BasistekstSURF"/>
    <w:uiPriority w:val="4"/>
    <w:rsid w:val="00D517F6"/>
    <w:rPr>
      <w:b/>
      <w:sz w:val="28"/>
    </w:rPr>
  </w:style>
  <w:style w:type="table" w:customStyle="1" w:styleId="TabelstijllichtgroenSURF">
    <w:name w:val="Tabelstijl (lichtgroen) SURF"/>
    <w:basedOn w:val="Standaardtabel"/>
    <w:uiPriority w:val="99"/>
    <w:rsid w:val="00C85508"/>
    <w:pPr>
      <w:spacing w:line="240" w:lineRule="auto"/>
    </w:pPr>
    <w:tblPr>
      <w:tblBorders>
        <w:top w:val="single" w:sz="4" w:space="0" w:color="A9C23F" w:themeColor="accent6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  <w:insideH w:val="single" w:sz="4" w:space="0" w:color="A9C23F" w:themeColor="accent6"/>
        <w:insideV w:val="single" w:sz="4" w:space="0" w:color="A9C23F" w:themeColor="accent6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A9C23F" w:themeFill="accent6"/>
      </w:tcPr>
    </w:tblStylePr>
  </w:style>
  <w:style w:type="table" w:customStyle="1" w:styleId="TabelstijloranjeSURF">
    <w:name w:val="Tabelstijl (oranje) SURF"/>
    <w:basedOn w:val="Standaardtabel"/>
    <w:uiPriority w:val="99"/>
    <w:rsid w:val="00C93C95"/>
    <w:pPr>
      <w:spacing w:line="240" w:lineRule="auto"/>
    </w:pPr>
    <w:tblPr>
      <w:tblBorders>
        <w:top w:val="single" w:sz="4" w:space="0" w:color="EA7600" w:themeColor="accent1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  <w:insideH w:val="single" w:sz="4" w:space="0" w:color="EA7600" w:themeColor="accent1"/>
        <w:insideV w:val="single" w:sz="4" w:space="0" w:color="EA7600" w:themeColor="accent1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EA7600" w:themeFill="accent1"/>
      </w:tcPr>
    </w:tblStylePr>
  </w:style>
  <w:style w:type="table" w:customStyle="1" w:styleId="TabelstijlgeelSURF">
    <w:name w:val="Tabelstijl (geel) SURF"/>
    <w:basedOn w:val="Standaardtabel"/>
    <w:uiPriority w:val="99"/>
    <w:rsid w:val="00C93C95"/>
    <w:pPr>
      <w:spacing w:line="240" w:lineRule="auto"/>
    </w:pPr>
    <w:tblPr>
      <w:tblBorders>
        <w:top w:val="single" w:sz="4" w:space="0" w:color="FEDB00" w:themeColor="accent5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  <w:insideH w:val="single" w:sz="4" w:space="0" w:color="FEDB00" w:themeColor="accent5"/>
        <w:insideV w:val="single" w:sz="4" w:space="0" w:color="FEDB00" w:themeColor="accent5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FEDB00" w:themeFill="accent5"/>
      </w:tcPr>
    </w:tblStylePr>
  </w:style>
  <w:style w:type="table" w:styleId="Donkerelijst">
    <w:name w:val="Dark List"/>
    <w:basedOn w:val="Standaardtabel"/>
    <w:uiPriority w:val="70"/>
    <w:semiHidden/>
    <w:unhideWhenUsed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KaderkopSURF">
    <w:name w:val="Kaderkop SURF"/>
    <w:basedOn w:val="ZsysbasisSURF"/>
    <w:next w:val="BasistekstSURF"/>
    <w:uiPriority w:val="4"/>
    <w:rsid w:val="002D12C0"/>
    <w:rPr>
      <w:b/>
    </w:rPr>
  </w:style>
  <w:style w:type="paragraph" w:customStyle="1" w:styleId="Kop4zondernummerSURF">
    <w:name w:val="Kop 4 zonder nummer SURF"/>
    <w:basedOn w:val="ZsysbasisSURF"/>
    <w:next w:val="BasistekstSURF"/>
    <w:uiPriority w:val="4"/>
    <w:qFormat/>
    <w:rsid w:val="00955BF7"/>
    <w:pPr>
      <w:keepNext/>
      <w:keepLines/>
      <w:spacing w:before="270"/>
    </w:pPr>
    <w:rPr>
      <w:bCs/>
      <w:i/>
      <w:szCs w:val="24"/>
    </w:rPr>
  </w:style>
  <w:style w:type="character" w:customStyle="1" w:styleId="KopteksttekenopmaakSURF">
    <w:name w:val="Koptekst tekenopmaak SURF"/>
    <w:basedOn w:val="Standaardalinea-lettertype"/>
    <w:uiPriority w:val="4"/>
    <w:rsid w:val="00955BF7"/>
    <w:rPr>
      <w:b/>
    </w:rPr>
  </w:style>
  <w:style w:type="paragraph" w:customStyle="1" w:styleId="KopinhoudsopgaveSURF">
    <w:name w:val="Kop inhoudsopgave SURF"/>
    <w:basedOn w:val="ZsysbasisSURF"/>
    <w:next w:val="BasistekstSURF"/>
    <w:uiPriority w:val="4"/>
    <w:rsid w:val="00822167"/>
    <w:pPr>
      <w:spacing w:line="360" w:lineRule="exact"/>
    </w:pPr>
    <w:rPr>
      <w:b/>
      <w:sz w:val="32"/>
    </w:rPr>
  </w:style>
  <w:style w:type="table" w:styleId="Gemiddeldraster1">
    <w:name w:val="Medium Grid 1"/>
    <w:basedOn w:val="Standaardtabel"/>
    <w:uiPriority w:val="67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C85FA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FF9730" w:themeColor="accent1" w:themeTint="BF"/>
        <w:left w:val="single" w:sz="8" w:space="0" w:color="FF9730" w:themeColor="accent1" w:themeTint="BF"/>
        <w:bottom w:val="single" w:sz="8" w:space="0" w:color="FF9730" w:themeColor="accent1" w:themeTint="BF"/>
        <w:right w:val="single" w:sz="8" w:space="0" w:color="FF9730" w:themeColor="accent1" w:themeTint="BF"/>
        <w:insideH w:val="single" w:sz="8" w:space="0" w:color="FF973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730" w:themeColor="accent1" w:themeTint="BF"/>
          <w:left w:val="single" w:sz="8" w:space="0" w:color="FF9730" w:themeColor="accent1" w:themeTint="BF"/>
          <w:bottom w:val="single" w:sz="8" w:space="0" w:color="FF9730" w:themeColor="accent1" w:themeTint="BF"/>
          <w:right w:val="single" w:sz="8" w:space="0" w:color="FF9730" w:themeColor="accent1" w:themeTint="BF"/>
          <w:insideH w:val="nil"/>
          <w:insideV w:val="nil"/>
        </w:tcBorders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730" w:themeColor="accent1" w:themeTint="BF"/>
          <w:left w:val="single" w:sz="8" w:space="0" w:color="FF9730" w:themeColor="accent1" w:themeTint="BF"/>
          <w:bottom w:val="single" w:sz="8" w:space="0" w:color="FF9730" w:themeColor="accent1" w:themeTint="BF"/>
          <w:right w:val="single" w:sz="8" w:space="0" w:color="FF973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B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CB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7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7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bottom w:val="single" w:sz="8" w:space="0" w:color="EA7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7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A7600" w:themeColor="accent1"/>
          <w:bottom w:val="single" w:sz="8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7600" w:themeColor="accent1"/>
          <w:bottom w:val="single" w:sz="8" w:space="0" w:color="EA7600" w:themeColor="accent1"/>
        </w:tcBorders>
      </w:tcPr>
    </w:tblStylePr>
    <w:tblStylePr w:type="band1Vert">
      <w:tblPr/>
      <w:tcPr>
        <w:shd w:val="clear" w:color="auto" w:fill="FFDCBA" w:themeFill="accent1" w:themeFillTint="3F"/>
      </w:tcPr>
    </w:tblStylePr>
    <w:tblStylePr w:type="band1Horz">
      <w:tblPr/>
      <w:tcPr>
        <w:shd w:val="clear" w:color="auto" w:fill="FFDCBA" w:themeFill="accent1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C85FA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chtraster">
    <w:name w:val="Light Grid"/>
    <w:basedOn w:val="Standaardtabel"/>
    <w:uiPriority w:val="62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  <w:insideH w:val="single" w:sz="8" w:space="0" w:color="EA7600" w:themeColor="accent1"/>
        <w:insideV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18" w:space="0" w:color="EA7600" w:themeColor="accent1"/>
          <w:right w:val="single" w:sz="8" w:space="0" w:color="EA7600" w:themeColor="accent1"/>
          <w:insideH w:val="nil"/>
          <w:insideV w:val="single" w:sz="8" w:space="0" w:color="EA7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H w:val="nil"/>
          <w:insideV w:val="single" w:sz="8" w:space="0" w:color="EA7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band1Vert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  <w:shd w:val="clear" w:color="auto" w:fill="FFDCBA" w:themeFill="accent1" w:themeFillTint="3F"/>
      </w:tcPr>
    </w:tblStylePr>
    <w:tblStylePr w:type="band1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V w:val="single" w:sz="8" w:space="0" w:color="EA7600" w:themeColor="accent1"/>
        </w:tcBorders>
        <w:shd w:val="clear" w:color="auto" w:fill="FFDCBA" w:themeFill="accent1" w:themeFillTint="3F"/>
      </w:tcPr>
    </w:tblStylePr>
    <w:tblStylePr w:type="band2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V w:val="single" w:sz="8" w:space="0" w:color="EA7600" w:themeColor="accent1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C85FA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8" w:space="0" w:color="EA7600" w:themeColor="accent1"/>
        <w:bottom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7600" w:themeColor="accent1"/>
          <w:left w:val="nil"/>
          <w:bottom w:val="single" w:sz="8" w:space="0" w:color="EA7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7600" w:themeColor="accent1"/>
          <w:left w:val="nil"/>
          <w:bottom w:val="single" w:sz="8" w:space="0" w:color="EA7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</w:style>
  <w:style w:type="table" w:styleId="Lichtelijst">
    <w:name w:val="Light List"/>
    <w:basedOn w:val="Standaardtabel"/>
    <w:uiPriority w:val="61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band1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</w:style>
  <w:style w:type="table" w:styleId="Lijsttabel1licht">
    <w:name w:val="List Table 1 Light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2">
    <w:name w:val="List Table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bottom w:val="single" w:sz="4" w:space="0" w:color="FFAC59" w:themeColor="accent1" w:themeTint="99"/>
        <w:insideH w:val="single" w:sz="4" w:space="0" w:color="FFAC5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2-Accent2">
    <w:name w:val="List Table 2 Accent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bottom w:val="single" w:sz="4" w:space="0" w:color="EC8983" w:themeColor="accent2" w:themeTint="99"/>
        <w:insideH w:val="single" w:sz="4" w:space="0" w:color="EC8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2-Accent3">
    <w:name w:val="List Table 2 Accent 3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bottom w:val="single" w:sz="4" w:space="0" w:color="45B3FF" w:themeColor="accent3" w:themeTint="99"/>
        <w:insideH w:val="single" w:sz="4" w:space="0" w:color="45B3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2-Accent4">
    <w:name w:val="List Table 2 Accent 4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bottom w:val="single" w:sz="4" w:space="0" w:color="2CFF91" w:themeColor="accent4" w:themeTint="99"/>
        <w:insideH w:val="single" w:sz="4" w:space="0" w:color="2CFF9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2-Accent5">
    <w:name w:val="List Table 2 Accent 5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bottom w:val="single" w:sz="4" w:space="0" w:color="FFE965" w:themeColor="accent5" w:themeTint="99"/>
        <w:insideH w:val="single" w:sz="4" w:space="0" w:color="FFE96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2-Accent6">
    <w:name w:val="List Table 2 Accent 6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bottom w:val="single" w:sz="4" w:space="0" w:color="CBDA8B" w:themeColor="accent6" w:themeTint="99"/>
        <w:insideH w:val="single" w:sz="4" w:space="0" w:color="CBDA8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3">
    <w:name w:val="List Table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A7600" w:themeColor="accent1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7600" w:themeColor="accent1"/>
          <w:right w:val="single" w:sz="4" w:space="0" w:color="EA7600" w:themeColor="accent1"/>
        </w:tcBorders>
      </w:tcPr>
    </w:tblStylePr>
    <w:tblStylePr w:type="band1Horz">
      <w:tblPr/>
      <w:tcPr>
        <w:tcBorders>
          <w:top w:val="single" w:sz="4" w:space="0" w:color="EA7600" w:themeColor="accent1"/>
          <w:bottom w:val="single" w:sz="4" w:space="0" w:color="EA7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7600" w:themeColor="accent1"/>
          <w:left w:val="nil"/>
        </w:tcBorders>
      </w:tcPr>
    </w:tblStylePr>
    <w:tblStylePr w:type="swCell">
      <w:tblPr/>
      <w:tcPr>
        <w:tcBorders>
          <w:top w:val="double" w:sz="4" w:space="0" w:color="EA7600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03C31" w:themeColor="accent2"/>
        <w:left w:val="single" w:sz="4" w:space="0" w:color="E03C31" w:themeColor="accent2"/>
        <w:bottom w:val="single" w:sz="4" w:space="0" w:color="E03C31" w:themeColor="accent2"/>
        <w:right w:val="single" w:sz="4" w:space="0" w:color="E03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C31" w:themeColor="accent2"/>
          <w:right w:val="single" w:sz="4" w:space="0" w:color="E03C31" w:themeColor="accent2"/>
        </w:tcBorders>
      </w:tcPr>
    </w:tblStylePr>
    <w:tblStylePr w:type="band1Horz">
      <w:tblPr/>
      <w:tcPr>
        <w:tcBorders>
          <w:top w:val="single" w:sz="4" w:space="0" w:color="E03C31" w:themeColor="accent2"/>
          <w:bottom w:val="single" w:sz="4" w:space="0" w:color="E03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C31" w:themeColor="accent2"/>
          <w:left w:val="nil"/>
        </w:tcBorders>
      </w:tcPr>
    </w:tblStylePr>
    <w:tblStylePr w:type="swCell">
      <w:tblPr/>
      <w:tcPr>
        <w:tcBorders>
          <w:top w:val="double" w:sz="4" w:space="0" w:color="E03C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77C8" w:themeColor="accent3"/>
        <w:left w:val="single" w:sz="4" w:space="0" w:color="0077C8" w:themeColor="accent3"/>
        <w:bottom w:val="single" w:sz="4" w:space="0" w:color="0077C8" w:themeColor="accent3"/>
        <w:right w:val="single" w:sz="4" w:space="0" w:color="0077C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7C8" w:themeColor="accent3"/>
          <w:right w:val="single" w:sz="4" w:space="0" w:color="0077C8" w:themeColor="accent3"/>
        </w:tcBorders>
      </w:tcPr>
    </w:tblStylePr>
    <w:tblStylePr w:type="band1Horz">
      <w:tblPr/>
      <w:tcPr>
        <w:tcBorders>
          <w:top w:val="single" w:sz="4" w:space="0" w:color="0077C8" w:themeColor="accent3"/>
          <w:bottom w:val="single" w:sz="4" w:space="0" w:color="0077C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7C8" w:themeColor="accent3"/>
          <w:left w:val="nil"/>
        </w:tcBorders>
      </w:tcPr>
    </w:tblStylePr>
    <w:tblStylePr w:type="swCell">
      <w:tblPr/>
      <w:tcPr>
        <w:tcBorders>
          <w:top w:val="double" w:sz="4" w:space="0" w:color="0077C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9F4D" w:themeColor="accent4"/>
        <w:left w:val="single" w:sz="4" w:space="0" w:color="009F4D" w:themeColor="accent4"/>
        <w:bottom w:val="single" w:sz="4" w:space="0" w:color="009F4D" w:themeColor="accent4"/>
        <w:right w:val="single" w:sz="4" w:space="0" w:color="009F4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4D" w:themeColor="accent4"/>
          <w:right w:val="single" w:sz="4" w:space="0" w:color="009F4D" w:themeColor="accent4"/>
        </w:tcBorders>
      </w:tcPr>
    </w:tblStylePr>
    <w:tblStylePr w:type="band1Horz">
      <w:tblPr/>
      <w:tcPr>
        <w:tcBorders>
          <w:top w:val="single" w:sz="4" w:space="0" w:color="009F4D" w:themeColor="accent4"/>
          <w:bottom w:val="single" w:sz="4" w:space="0" w:color="009F4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4D" w:themeColor="accent4"/>
          <w:left w:val="nil"/>
        </w:tcBorders>
      </w:tcPr>
    </w:tblStylePr>
    <w:tblStylePr w:type="swCell">
      <w:tblPr/>
      <w:tcPr>
        <w:tcBorders>
          <w:top w:val="double" w:sz="4" w:space="0" w:color="009F4D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EDB00" w:themeColor="accent5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DB00" w:themeColor="accent5"/>
          <w:right w:val="single" w:sz="4" w:space="0" w:color="FEDB00" w:themeColor="accent5"/>
        </w:tcBorders>
      </w:tcPr>
    </w:tblStylePr>
    <w:tblStylePr w:type="band1Horz">
      <w:tblPr/>
      <w:tcPr>
        <w:tcBorders>
          <w:top w:val="single" w:sz="4" w:space="0" w:color="FEDB00" w:themeColor="accent5"/>
          <w:bottom w:val="single" w:sz="4" w:space="0" w:color="FED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DB00" w:themeColor="accent5"/>
          <w:left w:val="nil"/>
        </w:tcBorders>
      </w:tcPr>
    </w:tblStylePr>
    <w:tblStylePr w:type="swCell">
      <w:tblPr/>
      <w:tcPr>
        <w:tcBorders>
          <w:top w:val="double" w:sz="4" w:space="0" w:color="FEDB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A9C23F" w:themeColor="accent6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C23F" w:themeColor="accent6"/>
          <w:right w:val="single" w:sz="4" w:space="0" w:color="A9C23F" w:themeColor="accent6"/>
        </w:tcBorders>
      </w:tcPr>
    </w:tblStylePr>
    <w:tblStylePr w:type="band1Horz">
      <w:tblPr/>
      <w:tcPr>
        <w:tcBorders>
          <w:top w:val="single" w:sz="4" w:space="0" w:color="A9C23F" w:themeColor="accent6"/>
          <w:bottom w:val="single" w:sz="4" w:space="0" w:color="A9C23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C23F" w:themeColor="accent6"/>
          <w:left w:val="nil"/>
        </w:tcBorders>
      </w:tcPr>
    </w:tblStylePr>
    <w:tblStylePr w:type="swCell">
      <w:tblPr/>
      <w:tcPr>
        <w:tcBorders>
          <w:top w:val="double" w:sz="4" w:space="0" w:color="A9C23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7600" w:themeColor="accent1"/>
          <w:left w:val="single" w:sz="4" w:space="0" w:color="EA7600" w:themeColor="accent1"/>
          <w:bottom w:val="single" w:sz="4" w:space="0" w:color="EA7600" w:themeColor="accent1"/>
          <w:right w:val="single" w:sz="4" w:space="0" w:color="EA7600" w:themeColor="accent1"/>
          <w:insideH w:val="nil"/>
        </w:tcBorders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4-Accent2">
    <w:name w:val="List Table 4 Accent 2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C31" w:themeColor="accent2"/>
          <w:left w:val="single" w:sz="4" w:space="0" w:color="E03C31" w:themeColor="accent2"/>
          <w:bottom w:val="single" w:sz="4" w:space="0" w:color="E03C31" w:themeColor="accent2"/>
          <w:right w:val="single" w:sz="4" w:space="0" w:color="E03C31" w:themeColor="accent2"/>
          <w:insideH w:val="nil"/>
        </w:tcBorders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4-Accent3">
    <w:name w:val="List Table 4 Accent 3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7C8" w:themeColor="accent3"/>
          <w:left w:val="single" w:sz="4" w:space="0" w:color="0077C8" w:themeColor="accent3"/>
          <w:bottom w:val="single" w:sz="4" w:space="0" w:color="0077C8" w:themeColor="accent3"/>
          <w:right w:val="single" w:sz="4" w:space="0" w:color="0077C8" w:themeColor="accent3"/>
          <w:insideH w:val="nil"/>
        </w:tcBorders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4-Accent4">
    <w:name w:val="List Table 4 Accent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4D" w:themeColor="accent4"/>
          <w:left w:val="single" w:sz="4" w:space="0" w:color="009F4D" w:themeColor="accent4"/>
          <w:bottom w:val="single" w:sz="4" w:space="0" w:color="009F4D" w:themeColor="accent4"/>
          <w:right w:val="single" w:sz="4" w:space="0" w:color="009F4D" w:themeColor="accent4"/>
          <w:insideH w:val="nil"/>
        </w:tcBorders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4-Accent5">
    <w:name w:val="List Table 4 Accent 5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B00" w:themeColor="accent5"/>
          <w:left w:val="single" w:sz="4" w:space="0" w:color="FEDB00" w:themeColor="accent5"/>
          <w:bottom w:val="single" w:sz="4" w:space="0" w:color="FEDB00" w:themeColor="accent5"/>
          <w:right w:val="single" w:sz="4" w:space="0" w:color="FEDB00" w:themeColor="accent5"/>
          <w:insideH w:val="nil"/>
        </w:tcBorders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4-Accent6">
    <w:name w:val="List Table 4 Accent 6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23F" w:themeColor="accent6"/>
          <w:left w:val="single" w:sz="4" w:space="0" w:color="A9C23F" w:themeColor="accent6"/>
          <w:bottom w:val="single" w:sz="4" w:space="0" w:color="A9C23F" w:themeColor="accent6"/>
          <w:right w:val="single" w:sz="4" w:space="0" w:color="A9C23F" w:themeColor="accent6"/>
          <w:insideH w:val="nil"/>
        </w:tcBorders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5donker">
    <w:name w:val="List Table 5 Dark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7600" w:themeColor="accent1"/>
        <w:left w:val="single" w:sz="24" w:space="0" w:color="EA7600" w:themeColor="accent1"/>
        <w:bottom w:val="single" w:sz="24" w:space="0" w:color="EA7600" w:themeColor="accent1"/>
        <w:right w:val="single" w:sz="24" w:space="0" w:color="EA7600" w:themeColor="accent1"/>
      </w:tblBorders>
    </w:tblPr>
    <w:tcPr>
      <w:shd w:val="clear" w:color="auto" w:fill="EA7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C31" w:themeColor="accent2"/>
        <w:left w:val="single" w:sz="24" w:space="0" w:color="E03C31" w:themeColor="accent2"/>
        <w:bottom w:val="single" w:sz="24" w:space="0" w:color="E03C31" w:themeColor="accent2"/>
        <w:right w:val="single" w:sz="24" w:space="0" w:color="E03C31" w:themeColor="accent2"/>
      </w:tblBorders>
    </w:tblPr>
    <w:tcPr>
      <w:shd w:val="clear" w:color="auto" w:fill="E03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7C8" w:themeColor="accent3"/>
        <w:left w:val="single" w:sz="24" w:space="0" w:color="0077C8" w:themeColor="accent3"/>
        <w:bottom w:val="single" w:sz="24" w:space="0" w:color="0077C8" w:themeColor="accent3"/>
        <w:right w:val="single" w:sz="24" w:space="0" w:color="0077C8" w:themeColor="accent3"/>
      </w:tblBorders>
    </w:tblPr>
    <w:tcPr>
      <w:shd w:val="clear" w:color="auto" w:fill="0077C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4D" w:themeColor="accent4"/>
        <w:left w:val="single" w:sz="24" w:space="0" w:color="009F4D" w:themeColor="accent4"/>
        <w:bottom w:val="single" w:sz="24" w:space="0" w:color="009F4D" w:themeColor="accent4"/>
        <w:right w:val="single" w:sz="24" w:space="0" w:color="009F4D" w:themeColor="accent4"/>
      </w:tblBorders>
    </w:tblPr>
    <w:tcPr>
      <w:shd w:val="clear" w:color="auto" w:fill="009F4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DB00" w:themeColor="accent5"/>
        <w:left w:val="single" w:sz="24" w:space="0" w:color="FEDB00" w:themeColor="accent5"/>
        <w:bottom w:val="single" w:sz="24" w:space="0" w:color="FEDB00" w:themeColor="accent5"/>
        <w:right w:val="single" w:sz="24" w:space="0" w:color="FEDB00" w:themeColor="accent5"/>
      </w:tblBorders>
    </w:tblPr>
    <w:tcPr>
      <w:shd w:val="clear" w:color="auto" w:fill="FED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C23F" w:themeColor="accent6"/>
        <w:left w:val="single" w:sz="24" w:space="0" w:color="A9C23F" w:themeColor="accent6"/>
        <w:bottom w:val="single" w:sz="24" w:space="0" w:color="A9C23F" w:themeColor="accent6"/>
        <w:right w:val="single" w:sz="24" w:space="0" w:color="A9C23F" w:themeColor="accent6"/>
      </w:tblBorders>
    </w:tblPr>
    <w:tcPr>
      <w:shd w:val="clear" w:color="auto" w:fill="A9C23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EA7600" w:themeColor="accent1"/>
        <w:bottom w:val="single" w:sz="4" w:space="0" w:color="EA7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7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03C31" w:themeColor="accent2"/>
        <w:bottom w:val="single" w:sz="4" w:space="0" w:color="E03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03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0077C8" w:themeColor="accent3"/>
        <w:bottom w:val="single" w:sz="4" w:space="0" w:color="0077C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77C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009F4D" w:themeColor="accent4"/>
        <w:bottom w:val="single" w:sz="4" w:space="0" w:color="009F4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9F4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EDB00" w:themeColor="accent5"/>
        <w:bottom w:val="single" w:sz="4" w:space="0" w:color="FED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D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A9C23F" w:themeColor="accent6"/>
        <w:bottom w:val="single" w:sz="4" w:space="0" w:color="A9C23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9C23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7kleurrijk">
    <w:name w:val="List Table 7 Colorful"/>
    <w:basedOn w:val="Standaardtabel"/>
    <w:uiPriority w:val="52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7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7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7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7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7C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7C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7C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7C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4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4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4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4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D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D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D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D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C23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C2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C2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C2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41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C790" w:themeColor="accent1" w:themeTint="66"/>
        <w:left w:val="single" w:sz="4" w:space="0" w:color="FFC790" w:themeColor="accent1" w:themeTint="66"/>
        <w:bottom w:val="single" w:sz="4" w:space="0" w:color="FFC790" w:themeColor="accent1" w:themeTint="66"/>
        <w:right w:val="single" w:sz="4" w:space="0" w:color="FFC790" w:themeColor="accent1" w:themeTint="66"/>
        <w:insideH w:val="single" w:sz="4" w:space="0" w:color="FFC790" w:themeColor="accent1" w:themeTint="66"/>
        <w:insideV w:val="single" w:sz="4" w:space="0" w:color="FFC79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83CCFF" w:themeColor="accent3" w:themeTint="66"/>
        <w:left w:val="single" w:sz="4" w:space="0" w:color="83CCFF" w:themeColor="accent3" w:themeTint="66"/>
        <w:bottom w:val="single" w:sz="4" w:space="0" w:color="83CCFF" w:themeColor="accent3" w:themeTint="66"/>
        <w:right w:val="single" w:sz="4" w:space="0" w:color="83CCFF" w:themeColor="accent3" w:themeTint="66"/>
        <w:insideH w:val="single" w:sz="4" w:space="0" w:color="83CCFF" w:themeColor="accent3" w:themeTint="66"/>
        <w:insideV w:val="single" w:sz="4" w:space="0" w:color="83CC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72FFB6" w:themeColor="accent4" w:themeTint="66"/>
        <w:left w:val="single" w:sz="4" w:space="0" w:color="72FFB6" w:themeColor="accent4" w:themeTint="66"/>
        <w:bottom w:val="single" w:sz="4" w:space="0" w:color="72FFB6" w:themeColor="accent4" w:themeTint="66"/>
        <w:right w:val="single" w:sz="4" w:space="0" w:color="72FFB6" w:themeColor="accent4" w:themeTint="66"/>
        <w:insideH w:val="single" w:sz="4" w:space="0" w:color="72FFB6" w:themeColor="accent4" w:themeTint="66"/>
        <w:insideV w:val="single" w:sz="4" w:space="0" w:color="72FF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098" w:themeColor="accent5" w:themeTint="66"/>
        <w:left w:val="single" w:sz="4" w:space="0" w:color="FFF098" w:themeColor="accent5" w:themeTint="66"/>
        <w:bottom w:val="single" w:sz="4" w:space="0" w:color="FFF098" w:themeColor="accent5" w:themeTint="66"/>
        <w:right w:val="single" w:sz="4" w:space="0" w:color="FFF098" w:themeColor="accent5" w:themeTint="66"/>
        <w:insideH w:val="single" w:sz="4" w:space="0" w:color="FFF098" w:themeColor="accent5" w:themeTint="66"/>
        <w:insideV w:val="single" w:sz="4" w:space="0" w:color="FFF0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DCE6B2" w:themeColor="accent6" w:themeTint="66"/>
        <w:left w:val="single" w:sz="4" w:space="0" w:color="DCE6B2" w:themeColor="accent6" w:themeTint="66"/>
        <w:bottom w:val="single" w:sz="4" w:space="0" w:color="DCE6B2" w:themeColor="accent6" w:themeTint="66"/>
        <w:right w:val="single" w:sz="4" w:space="0" w:color="DCE6B2" w:themeColor="accent6" w:themeTint="66"/>
        <w:insideH w:val="single" w:sz="4" w:space="0" w:color="DCE6B2" w:themeColor="accent6" w:themeTint="66"/>
        <w:insideV w:val="single" w:sz="4" w:space="0" w:color="DCE6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2B0AC" w:themeColor="accent2" w:themeTint="66"/>
        <w:left w:val="single" w:sz="4" w:space="0" w:color="F2B0AC" w:themeColor="accent2" w:themeTint="66"/>
        <w:bottom w:val="single" w:sz="4" w:space="0" w:color="F2B0AC" w:themeColor="accent2" w:themeTint="66"/>
        <w:right w:val="single" w:sz="4" w:space="0" w:color="F2B0AC" w:themeColor="accent2" w:themeTint="66"/>
        <w:insideH w:val="single" w:sz="4" w:space="0" w:color="F2B0AC" w:themeColor="accent2" w:themeTint="66"/>
        <w:insideV w:val="single" w:sz="4" w:space="0" w:color="F2B0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FFAC59" w:themeColor="accent1" w:themeTint="99"/>
        <w:bottom w:val="single" w:sz="2" w:space="0" w:color="FFAC59" w:themeColor="accent1" w:themeTint="99"/>
        <w:insideH w:val="single" w:sz="2" w:space="0" w:color="FFAC59" w:themeColor="accent1" w:themeTint="99"/>
        <w:insideV w:val="single" w:sz="2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C5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C5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2-Accent2">
    <w:name w:val="Grid Table 2 Accent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EC8983" w:themeColor="accent2" w:themeTint="99"/>
        <w:bottom w:val="single" w:sz="2" w:space="0" w:color="EC8983" w:themeColor="accent2" w:themeTint="99"/>
        <w:insideH w:val="single" w:sz="2" w:space="0" w:color="EC8983" w:themeColor="accent2" w:themeTint="99"/>
        <w:insideV w:val="single" w:sz="2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45B3FF" w:themeColor="accent3" w:themeTint="99"/>
        <w:bottom w:val="single" w:sz="2" w:space="0" w:color="45B3FF" w:themeColor="accent3" w:themeTint="99"/>
        <w:insideH w:val="single" w:sz="2" w:space="0" w:color="45B3FF" w:themeColor="accent3" w:themeTint="99"/>
        <w:insideV w:val="single" w:sz="2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3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3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2-Accent4">
    <w:name w:val="Grid Table 2 Accent 4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2CFF91" w:themeColor="accent4" w:themeTint="99"/>
        <w:bottom w:val="single" w:sz="2" w:space="0" w:color="2CFF91" w:themeColor="accent4" w:themeTint="99"/>
        <w:insideH w:val="single" w:sz="2" w:space="0" w:color="2CFF91" w:themeColor="accent4" w:themeTint="99"/>
        <w:insideV w:val="single" w:sz="2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CFF9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CFF9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2-Accent5">
    <w:name w:val="Grid Table 2 Accent 5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FFE965" w:themeColor="accent5" w:themeTint="99"/>
        <w:bottom w:val="single" w:sz="2" w:space="0" w:color="FFE965" w:themeColor="accent5" w:themeTint="99"/>
        <w:insideH w:val="single" w:sz="2" w:space="0" w:color="FFE965" w:themeColor="accent5" w:themeTint="99"/>
        <w:insideV w:val="single" w:sz="2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96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96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2-Accent6">
    <w:name w:val="Grid Table 2 Accent 6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CBDA8B" w:themeColor="accent6" w:themeTint="99"/>
        <w:bottom w:val="single" w:sz="2" w:space="0" w:color="CBDA8B" w:themeColor="accent6" w:themeTint="99"/>
        <w:insideH w:val="single" w:sz="2" w:space="0" w:color="CBDA8B" w:themeColor="accent6" w:themeTint="99"/>
        <w:insideV w:val="single" w:sz="2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DA8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DA8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3">
    <w:name w:val="Grid Table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bottom w:val="single" w:sz="4" w:space="0" w:color="FFAC59" w:themeColor="accent1" w:themeTint="99"/>
        </w:tcBorders>
      </w:tcPr>
    </w:tblStylePr>
    <w:tblStylePr w:type="nwCell">
      <w:tblPr/>
      <w:tcPr>
        <w:tcBorders>
          <w:bottom w:val="single" w:sz="4" w:space="0" w:color="FFAC59" w:themeColor="accent1" w:themeTint="99"/>
        </w:tcBorders>
      </w:tcPr>
    </w:tblStylePr>
    <w:tblStylePr w:type="seCell">
      <w:tblPr/>
      <w:tcPr>
        <w:tcBorders>
          <w:top w:val="single" w:sz="4" w:space="0" w:color="FFAC59" w:themeColor="accent1" w:themeTint="99"/>
        </w:tcBorders>
      </w:tcPr>
    </w:tblStylePr>
    <w:tblStylePr w:type="swCell">
      <w:tblPr/>
      <w:tcPr>
        <w:tcBorders>
          <w:top w:val="single" w:sz="4" w:space="0" w:color="FFAC59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bottom w:val="single" w:sz="4" w:space="0" w:color="EC8983" w:themeColor="accent2" w:themeTint="99"/>
        </w:tcBorders>
      </w:tcPr>
    </w:tblStylePr>
    <w:tblStylePr w:type="nwCell">
      <w:tblPr/>
      <w:tcPr>
        <w:tcBorders>
          <w:bottom w:val="single" w:sz="4" w:space="0" w:color="EC8983" w:themeColor="accent2" w:themeTint="99"/>
        </w:tcBorders>
      </w:tcPr>
    </w:tblStylePr>
    <w:tblStylePr w:type="seCell">
      <w:tblPr/>
      <w:tcPr>
        <w:tcBorders>
          <w:top w:val="single" w:sz="4" w:space="0" w:color="EC8983" w:themeColor="accent2" w:themeTint="99"/>
        </w:tcBorders>
      </w:tcPr>
    </w:tblStylePr>
    <w:tblStylePr w:type="swCell">
      <w:tblPr/>
      <w:tcPr>
        <w:tcBorders>
          <w:top w:val="single" w:sz="4" w:space="0" w:color="EC89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bottom w:val="single" w:sz="4" w:space="0" w:color="45B3FF" w:themeColor="accent3" w:themeTint="99"/>
        </w:tcBorders>
      </w:tcPr>
    </w:tblStylePr>
    <w:tblStylePr w:type="nwCell">
      <w:tblPr/>
      <w:tcPr>
        <w:tcBorders>
          <w:bottom w:val="single" w:sz="4" w:space="0" w:color="45B3FF" w:themeColor="accent3" w:themeTint="99"/>
        </w:tcBorders>
      </w:tcPr>
    </w:tblStylePr>
    <w:tblStylePr w:type="seCell">
      <w:tblPr/>
      <w:tcPr>
        <w:tcBorders>
          <w:top w:val="single" w:sz="4" w:space="0" w:color="45B3FF" w:themeColor="accent3" w:themeTint="99"/>
        </w:tcBorders>
      </w:tcPr>
    </w:tblStylePr>
    <w:tblStylePr w:type="swCell">
      <w:tblPr/>
      <w:tcPr>
        <w:tcBorders>
          <w:top w:val="single" w:sz="4" w:space="0" w:color="45B3FF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bottom w:val="single" w:sz="4" w:space="0" w:color="2CFF91" w:themeColor="accent4" w:themeTint="99"/>
        </w:tcBorders>
      </w:tcPr>
    </w:tblStylePr>
    <w:tblStylePr w:type="nwCell">
      <w:tblPr/>
      <w:tcPr>
        <w:tcBorders>
          <w:bottom w:val="single" w:sz="4" w:space="0" w:color="2CFF91" w:themeColor="accent4" w:themeTint="99"/>
        </w:tcBorders>
      </w:tcPr>
    </w:tblStylePr>
    <w:tblStylePr w:type="seCell">
      <w:tblPr/>
      <w:tcPr>
        <w:tcBorders>
          <w:top w:val="single" w:sz="4" w:space="0" w:color="2CFF91" w:themeColor="accent4" w:themeTint="99"/>
        </w:tcBorders>
      </w:tcPr>
    </w:tblStylePr>
    <w:tblStylePr w:type="swCell">
      <w:tblPr/>
      <w:tcPr>
        <w:tcBorders>
          <w:top w:val="single" w:sz="4" w:space="0" w:color="2CFF91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bottom w:val="single" w:sz="4" w:space="0" w:color="FFE965" w:themeColor="accent5" w:themeTint="99"/>
        </w:tcBorders>
      </w:tcPr>
    </w:tblStylePr>
    <w:tblStylePr w:type="nwCell">
      <w:tblPr/>
      <w:tcPr>
        <w:tcBorders>
          <w:bottom w:val="single" w:sz="4" w:space="0" w:color="FFE965" w:themeColor="accent5" w:themeTint="99"/>
        </w:tcBorders>
      </w:tcPr>
    </w:tblStylePr>
    <w:tblStylePr w:type="seCell">
      <w:tblPr/>
      <w:tcPr>
        <w:tcBorders>
          <w:top w:val="single" w:sz="4" w:space="0" w:color="FFE965" w:themeColor="accent5" w:themeTint="99"/>
        </w:tcBorders>
      </w:tcPr>
    </w:tblStylePr>
    <w:tblStylePr w:type="swCell">
      <w:tblPr/>
      <w:tcPr>
        <w:tcBorders>
          <w:top w:val="single" w:sz="4" w:space="0" w:color="FFE965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bottom w:val="single" w:sz="4" w:space="0" w:color="CBDA8B" w:themeColor="accent6" w:themeTint="99"/>
        </w:tcBorders>
      </w:tcPr>
    </w:tblStylePr>
    <w:tblStylePr w:type="nwCell">
      <w:tblPr/>
      <w:tcPr>
        <w:tcBorders>
          <w:bottom w:val="single" w:sz="4" w:space="0" w:color="CBDA8B" w:themeColor="accent6" w:themeTint="99"/>
        </w:tcBorders>
      </w:tcPr>
    </w:tblStylePr>
    <w:tblStylePr w:type="seCell">
      <w:tblPr/>
      <w:tcPr>
        <w:tcBorders>
          <w:top w:val="single" w:sz="4" w:space="0" w:color="CBDA8B" w:themeColor="accent6" w:themeTint="99"/>
        </w:tcBorders>
      </w:tcPr>
    </w:tblStylePr>
    <w:tblStylePr w:type="swCell">
      <w:tblPr/>
      <w:tcPr>
        <w:tcBorders>
          <w:top w:val="single" w:sz="4" w:space="0" w:color="CBDA8B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7600" w:themeColor="accent1"/>
          <w:left w:val="single" w:sz="4" w:space="0" w:color="EA7600" w:themeColor="accent1"/>
          <w:bottom w:val="single" w:sz="4" w:space="0" w:color="EA7600" w:themeColor="accent1"/>
          <w:right w:val="single" w:sz="4" w:space="0" w:color="EA7600" w:themeColor="accent1"/>
          <w:insideH w:val="nil"/>
          <w:insideV w:val="nil"/>
        </w:tcBorders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4-Accent2">
    <w:name w:val="Grid Table 4 Accent 2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C31" w:themeColor="accent2"/>
          <w:left w:val="single" w:sz="4" w:space="0" w:color="E03C31" w:themeColor="accent2"/>
          <w:bottom w:val="single" w:sz="4" w:space="0" w:color="E03C31" w:themeColor="accent2"/>
          <w:right w:val="single" w:sz="4" w:space="0" w:color="E03C31" w:themeColor="accent2"/>
          <w:insideH w:val="nil"/>
          <w:insideV w:val="nil"/>
        </w:tcBorders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7C8" w:themeColor="accent3"/>
          <w:left w:val="single" w:sz="4" w:space="0" w:color="0077C8" w:themeColor="accent3"/>
          <w:bottom w:val="single" w:sz="4" w:space="0" w:color="0077C8" w:themeColor="accent3"/>
          <w:right w:val="single" w:sz="4" w:space="0" w:color="0077C8" w:themeColor="accent3"/>
          <w:insideH w:val="nil"/>
          <w:insideV w:val="nil"/>
        </w:tcBorders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4-Accent4">
    <w:name w:val="Grid Table 4 Accent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4D" w:themeColor="accent4"/>
          <w:left w:val="single" w:sz="4" w:space="0" w:color="009F4D" w:themeColor="accent4"/>
          <w:bottom w:val="single" w:sz="4" w:space="0" w:color="009F4D" w:themeColor="accent4"/>
          <w:right w:val="single" w:sz="4" w:space="0" w:color="009F4D" w:themeColor="accent4"/>
          <w:insideH w:val="nil"/>
          <w:insideV w:val="nil"/>
        </w:tcBorders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4-Accent5">
    <w:name w:val="Grid Table 4 Accent 5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B00" w:themeColor="accent5"/>
          <w:left w:val="single" w:sz="4" w:space="0" w:color="FEDB00" w:themeColor="accent5"/>
          <w:bottom w:val="single" w:sz="4" w:space="0" w:color="FEDB00" w:themeColor="accent5"/>
          <w:right w:val="single" w:sz="4" w:space="0" w:color="FEDB00" w:themeColor="accent5"/>
          <w:insideH w:val="nil"/>
          <w:insideV w:val="nil"/>
        </w:tcBorders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4-Accent6">
    <w:name w:val="Grid Table 4 Accent 6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23F" w:themeColor="accent6"/>
          <w:left w:val="single" w:sz="4" w:space="0" w:color="A9C23F" w:themeColor="accent6"/>
          <w:bottom w:val="single" w:sz="4" w:space="0" w:color="A9C23F" w:themeColor="accent6"/>
          <w:right w:val="single" w:sz="4" w:space="0" w:color="A9C23F" w:themeColor="accent6"/>
          <w:insideH w:val="nil"/>
          <w:insideV w:val="nil"/>
        </w:tcBorders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5donker">
    <w:name w:val="Grid Table 5 Dark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3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7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7600" w:themeFill="accent1"/>
      </w:tcPr>
    </w:tblStylePr>
    <w:tblStylePr w:type="band1Vert">
      <w:tblPr/>
      <w:tcPr>
        <w:shd w:val="clear" w:color="auto" w:fill="FFC790" w:themeFill="accent1" w:themeFillTint="66"/>
      </w:tcPr>
    </w:tblStylePr>
    <w:tblStylePr w:type="band1Horz">
      <w:tblPr/>
      <w:tcPr>
        <w:shd w:val="clear" w:color="auto" w:fill="FFC790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7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C31" w:themeFill="accent2"/>
      </w:tcPr>
    </w:tblStylePr>
    <w:tblStylePr w:type="band1Vert">
      <w:tblPr/>
      <w:tcPr>
        <w:shd w:val="clear" w:color="auto" w:fill="F2B0AC" w:themeFill="accent2" w:themeFillTint="66"/>
      </w:tcPr>
    </w:tblStylePr>
    <w:tblStylePr w:type="band1Horz">
      <w:tblPr/>
      <w:tcPr>
        <w:shd w:val="clear" w:color="auto" w:fill="F2B0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5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7C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7C8" w:themeFill="accent3"/>
      </w:tcPr>
    </w:tblStylePr>
    <w:tblStylePr w:type="band1Vert">
      <w:tblPr/>
      <w:tcPr>
        <w:shd w:val="clear" w:color="auto" w:fill="83CCFF" w:themeFill="accent3" w:themeFillTint="66"/>
      </w:tcPr>
    </w:tblStylePr>
    <w:tblStylePr w:type="band1Horz">
      <w:tblPr/>
      <w:tcPr>
        <w:shd w:val="clear" w:color="auto" w:fill="83CCFF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F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4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4D" w:themeFill="accent4"/>
      </w:tcPr>
    </w:tblStylePr>
    <w:tblStylePr w:type="band1Vert">
      <w:tblPr/>
      <w:tcPr>
        <w:shd w:val="clear" w:color="auto" w:fill="72FFB6" w:themeFill="accent4" w:themeFillTint="66"/>
      </w:tcPr>
    </w:tblStylePr>
    <w:tblStylePr w:type="band1Horz">
      <w:tblPr/>
      <w:tcPr>
        <w:shd w:val="clear" w:color="auto" w:fill="72FFB6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D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DB00" w:themeFill="accent5"/>
      </w:tcPr>
    </w:tblStylePr>
    <w:tblStylePr w:type="band1Vert">
      <w:tblPr/>
      <w:tcPr>
        <w:shd w:val="clear" w:color="auto" w:fill="FFF098" w:themeFill="accent5" w:themeFillTint="66"/>
      </w:tcPr>
    </w:tblStylePr>
    <w:tblStylePr w:type="band1Horz">
      <w:tblPr/>
      <w:tcPr>
        <w:shd w:val="clear" w:color="auto" w:fill="FFF098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C2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C23F" w:themeFill="accent6"/>
      </w:tcPr>
    </w:tblStylePr>
    <w:tblStylePr w:type="band1Vert">
      <w:tblPr/>
      <w:tcPr>
        <w:shd w:val="clear" w:color="auto" w:fill="DCE6B2" w:themeFill="accent6" w:themeFillTint="66"/>
      </w:tcPr>
    </w:tblStylePr>
    <w:tblStylePr w:type="band1Horz">
      <w:tblPr/>
      <w:tcPr>
        <w:shd w:val="clear" w:color="auto" w:fill="DCE6B2" w:themeFill="accent6" w:themeFillTint="66"/>
      </w:tcPr>
    </w:tblStylePr>
  </w:style>
  <w:style w:type="table" w:styleId="Rastertabel6kleurrijk">
    <w:name w:val="Grid Table 6 Colorful"/>
    <w:basedOn w:val="Standaardtabel"/>
    <w:uiPriority w:val="51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7kleurrijk">
    <w:name w:val="Grid Table 7 Colorful"/>
    <w:basedOn w:val="Standaardtabel"/>
    <w:uiPriority w:val="52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bottom w:val="single" w:sz="4" w:space="0" w:color="FFAC59" w:themeColor="accent1" w:themeTint="99"/>
        </w:tcBorders>
      </w:tcPr>
    </w:tblStylePr>
    <w:tblStylePr w:type="nwCell">
      <w:tblPr/>
      <w:tcPr>
        <w:tcBorders>
          <w:bottom w:val="single" w:sz="4" w:space="0" w:color="FFAC59" w:themeColor="accent1" w:themeTint="99"/>
        </w:tcBorders>
      </w:tcPr>
    </w:tblStylePr>
    <w:tblStylePr w:type="seCell">
      <w:tblPr/>
      <w:tcPr>
        <w:tcBorders>
          <w:top w:val="single" w:sz="4" w:space="0" w:color="FFAC59" w:themeColor="accent1" w:themeTint="99"/>
        </w:tcBorders>
      </w:tcPr>
    </w:tblStylePr>
    <w:tblStylePr w:type="swCell">
      <w:tblPr/>
      <w:tcPr>
        <w:tcBorders>
          <w:top w:val="single" w:sz="4" w:space="0" w:color="FFAC59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bottom w:val="single" w:sz="4" w:space="0" w:color="EC8983" w:themeColor="accent2" w:themeTint="99"/>
        </w:tcBorders>
      </w:tcPr>
    </w:tblStylePr>
    <w:tblStylePr w:type="nwCell">
      <w:tblPr/>
      <w:tcPr>
        <w:tcBorders>
          <w:bottom w:val="single" w:sz="4" w:space="0" w:color="EC8983" w:themeColor="accent2" w:themeTint="99"/>
        </w:tcBorders>
      </w:tcPr>
    </w:tblStylePr>
    <w:tblStylePr w:type="seCell">
      <w:tblPr/>
      <w:tcPr>
        <w:tcBorders>
          <w:top w:val="single" w:sz="4" w:space="0" w:color="EC8983" w:themeColor="accent2" w:themeTint="99"/>
        </w:tcBorders>
      </w:tcPr>
    </w:tblStylePr>
    <w:tblStylePr w:type="swCell">
      <w:tblPr/>
      <w:tcPr>
        <w:tcBorders>
          <w:top w:val="single" w:sz="4" w:space="0" w:color="EC89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bottom w:val="single" w:sz="4" w:space="0" w:color="45B3FF" w:themeColor="accent3" w:themeTint="99"/>
        </w:tcBorders>
      </w:tcPr>
    </w:tblStylePr>
    <w:tblStylePr w:type="nwCell">
      <w:tblPr/>
      <w:tcPr>
        <w:tcBorders>
          <w:bottom w:val="single" w:sz="4" w:space="0" w:color="45B3FF" w:themeColor="accent3" w:themeTint="99"/>
        </w:tcBorders>
      </w:tcPr>
    </w:tblStylePr>
    <w:tblStylePr w:type="seCell">
      <w:tblPr/>
      <w:tcPr>
        <w:tcBorders>
          <w:top w:val="single" w:sz="4" w:space="0" w:color="45B3FF" w:themeColor="accent3" w:themeTint="99"/>
        </w:tcBorders>
      </w:tcPr>
    </w:tblStylePr>
    <w:tblStylePr w:type="swCell">
      <w:tblPr/>
      <w:tcPr>
        <w:tcBorders>
          <w:top w:val="single" w:sz="4" w:space="0" w:color="45B3FF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bottom w:val="single" w:sz="4" w:space="0" w:color="2CFF91" w:themeColor="accent4" w:themeTint="99"/>
        </w:tcBorders>
      </w:tcPr>
    </w:tblStylePr>
    <w:tblStylePr w:type="nwCell">
      <w:tblPr/>
      <w:tcPr>
        <w:tcBorders>
          <w:bottom w:val="single" w:sz="4" w:space="0" w:color="2CFF91" w:themeColor="accent4" w:themeTint="99"/>
        </w:tcBorders>
      </w:tcPr>
    </w:tblStylePr>
    <w:tblStylePr w:type="seCell">
      <w:tblPr/>
      <w:tcPr>
        <w:tcBorders>
          <w:top w:val="single" w:sz="4" w:space="0" w:color="2CFF91" w:themeColor="accent4" w:themeTint="99"/>
        </w:tcBorders>
      </w:tcPr>
    </w:tblStylePr>
    <w:tblStylePr w:type="swCell">
      <w:tblPr/>
      <w:tcPr>
        <w:tcBorders>
          <w:top w:val="single" w:sz="4" w:space="0" w:color="2CFF91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bottom w:val="single" w:sz="4" w:space="0" w:color="FFE965" w:themeColor="accent5" w:themeTint="99"/>
        </w:tcBorders>
      </w:tcPr>
    </w:tblStylePr>
    <w:tblStylePr w:type="nwCell">
      <w:tblPr/>
      <w:tcPr>
        <w:tcBorders>
          <w:bottom w:val="single" w:sz="4" w:space="0" w:color="FFE965" w:themeColor="accent5" w:themeTint="99"/>
        </w:tcBorders>
      </w:tcPr>
    </w:tblStylePr>
    <w:tblStylePr w:type="seCell">
      <w:tblPr/>
      <w:tcPr>
        <w:tcBorders>
          <w:top w:val="single" w:sz="4" w:space="0" w:color="FFE965" w:themeColor="accent5" w:themeTint="99"/>
        </w:tcBorders>
      </w:tcPr>
    </w:tblStylePr>
    <w:tblStylePr w:type="swCell">
      <w:tblPr/>
      <w:tcPr>
        <w:tcBorders>
          <w:top w:val="single" w:sz="4" w:space="0" w:color="FFE965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bottom w:val="single" w:sz="4" w:space="0" w:color="CBDA8B" w:themeColor="accent6" w:themeTint="99"/>
        </w:tcBorders>
      </w:tcPr>
    </w:tblStylePr>
    <w:tblStylePr w:type="nwCell">
      <w:tblPr/>
      <w:tcPr>
        <w:tcBorders>
          <w:bottom w:val="single" w:sz="4" w:space="0" w:color="CBDA8B" w:themeColor="accent6" w:themeTint="99"/>
        </w:tcBorders>
      </w:tcPr>
    </w:tblStylePr>
    <w:tblStylePr w:type="seCell">
      <w:tblPr/>
      <w:tcPr>
        <w:tcBorders>
          <w:top w:val="single" w:sz="4" w:space="0" w:color="CBDA8B" w:themeColor="accent6" w:themeTint="99"/>
        </w:tcBorders>
      </w:tcPr>
    </w:tblStylePr>
    <w:tblStylePr w:type="swCell">
      <w:tblPr/>
      <w:tcPr>
        <w:tcBorders>
          <w:top w:val="single" w:sz="4" w:space="0" w:color="CBDA8B" w:themeColor="accent6" w:themeTint="99"/>
        </w:tcBorders>
      </w:tcPr>
    </w:tblStylePr>
  </w:style>
  <w:style w:type="table" w:styleId="Rastertabel1licht">
    <w:name w:val="Grid Table 1 Light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licht">
    <w:name w:val="Grid Table Light"/>
    <w:basedOn w:val="Standaardtabel"/>
    <w:uiPriority w:val="40"/>
    <w:semiHidden/>
    <w:rsid w:val="00C85FA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centietekstSURF">
    <w:name w:val="Licentietekst SURF"/>
    <w:basedOn w:val="ZsysbasisSURF"/>
    <w:uiPriority w:val="4"/>
    <w:rsid w:val="00031B2D"/>
    <w:pPr>
      <w:spacing w:line="260" w:lineRule="exact"/>
    </w:pPr>
    <w:rPr>
      <w:noProof/>
      <w:sz w:val="19"/>
    </w:rPr>
  </w:style>
  <w:style w:type="character" w:styleId="Hashtag">
    <w:name w:val="Hashtag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  <w:style w:type="character" w:styleId="Onopgelostemelding">
    <w:name w:val="Unresolved Mention"/>
    <w:basedOn w:val="Standaardalinea-lettertype"/>
    <w:uiPriority w:val="98"/>
    <w:semiHidden/>
    <w:unhideWhenUsed/>
    <w:rsid w:val="0086502D"/>
    <w:rPr>
      <w:color w:val="605E5C"/>
      <w:shd w:val="clear" w:color="auto" w:fill="E1DFDD"/>
    </w:rPr>
  </w:style>
  <w:style w:type="character" w:styleId="Slimmehyperlink">
    <w:name w:val="Smart Hyperlink"/>
    <w:basedOn w:val="Standaardalinea-lettertype"/>
    <w:uiPriority w:val="98"/>
    <w:semiHidden/>
    <w:unhideWhenUsed/>
    <w:rsid w:val="0086502D"/>
    <w:rPr>
      <w:u w:val="dotted"/>
    </w:rPr>
  </w:style>
  <w:style w:type="character" w:styleId="SmartLink">
    <w:name w:val="Smart Link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  <w:style w:type="character" w:styleId="Vermelding">
    <w:name w:val="Mention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reativecommons.org/licenses/by/4.0/deed.n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Library/Application%20Support/Microsoft/Office365/User%20Content.localized/Templates.localized/SURF-NL-Rapport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C680F4D5101547A942B4B074558E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B4FE2B-3CB1-E947-8884-85BE112C8B2B}"/>
      </w:docPartPr>
      <w:docPartBody>
        <w:p w:rsidR="00B04DD5" w:rsidRDefault="00B6211A">
          <w:pPr>
            <w:pStyle w:val="A4C680F4D5101547A942B4B074558E88"/>
          </w:pPr>
          <w:r w:rsidRPr="00955BF7">
            <w:rPr>
              <w:rStyle w:val="Tekstvantijdelijkeaanduiding"/>
            </w:rPr>
            <w:fldChar w:fldCharType="begin"/>
          </w:r>
          <w:r w:rsidRPr="00955BF7">
            <w:rPr>
              <w:rStyle w:val="Tekstvantijdelijkeaanduiding"/>
            </w:rPr>
            <w:fldChar w:fldCharType="end"/>
          </w:r>
          <w:r w:rsidRPr="00955BF7">
            <w:rPr>
              <w:rStyle w:val="Tekstvantijdelijkeaanduiding"/>
            </w:rPr>
            <w:t>Titel</w:t>
          </w:r>
        </w:p>
      </w:docPartBody>
    </w:docPart>
    <w:docPart>
      <w:docPartPr>
        <w:name w:val="3C92A2A8CA8E8E4F958C4AEA048B30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99F9A8-0F96-764B-91E8-15CD1EC8AED8}"/>
      </w:docPartPr>
      <w:docPartBody>
        <w:p w:rsidR="00B04DD5" w:rsidRDefault="00B6211A">
          <w:pPr>
            <w:pStyle w:val="3C92A2A8CA8E8E4F958C4AEA048B30FA"/>
          </w:pPr>
          <w:r w:rsidRPr="003320FE">
            <w:rPr>
              <w:rStyle w:val="Tekstvantijdelijkeaanduiding"/>
            </w:rPr>
            <w:fldChar w:fldCharType="begin"/>
          </w:r>
          <w:r w:rsidRPr="003320FE">
            <w:rPr>
              <w:rStyle w:val="Tekstvantijdelijkeaanduiding"/>
            </w:rPr>
            <w:fldChar w:fldCharType="end"/>
          </w:r>
          <w:r w:rsidRPr="003320FE">
            <w:rPr>
              <w:rStyle w:val="Tekstvantijdelijkeaanduiding"/>
            </w:rPr>
            <w:t>Ondertitel</w:t>
          </w:r>
        </w:p>
      </w:docPartBody>
    </w:docPart>
    <w:docPart>
      <w:docPartPr>
        <w:name w:val="FF3723A1A8A3FD4BB3A27CC8369444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4A2F87-2694-CC46-ACFA-BE62DBF2EB49}"/>
      </w:docPartPr>
      <w:docPartBody>
        <w:p w:rsidR="00B04DD5" w:rsidRDefault="00B6211A">
          <w:pPr>
            <w:pStyle w:val="FF3723A1A8A3FD4BB3A27CC836944478"/>
          </w:pPr>
          <w:r w:rsidRPr="003320FE">
            <w:rPr>
              <w:rStyle w:val="Tekstvantijdelijkeaanduiding"/>
            </w:rPr>
            <w:fldChar w:fldCharType="begin"/>
          </w:r>
          <w:r w:rsidRPr="003320FE">
            <w:rPr>
              <w:rStyle w:val="Tekstvantijdelijkeaanduiding"/>
            </w:rPr>
            <w:fldChar w:fldCharType="end"/>
          </w:r>
          <w:r w:rsidRPr="003320FE">
            <w:rPr>
              <w:rStyle w:val="Tekstvantijdelijkeaanduiding"/>
            </w:rPr>
            <w:t>Kies of typ een datum</w:t>
          </w:r>
        </w:p>
      </w:docPartBody>
    </w:docPart>
    <w:docPart>
      <w:docPartPr>
        <w:name w:val="CDD4A0B6957EF9459ADD5EBE56A11B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C1A6E4-52DC-3540-97D0-9232A0FEF5FF}"/>
      </w:docPartPr>
      <w:docPartBody>
        <w:p w:rsidR="00B6211A" w:rsidRPr="007323E5" w:rsidRDefault="00B6211A" w:rsidP="007323E5">
          <w:pPr>
            <w:pStyle w:val="DocumentgegevensSURF"/>
            <w:rPr>
              <w:rStyle w:val="Tekstvantijdelijkeaanduiding"/>
              <w:sz w:val="15"/>
              <w:szCs w:val="15"/>
            </w:rPr>
          </w:pPr>
          <w:r w:rsidRPr="00EF69C1">
            <w:rPr>
              <w:rStyle w:val="Tekstvantijdelijkeaanduiding"/>
            </w:rPr>
            <w:fldChar w:fldCharType="begin"/>
          </w:r>
          <w:r w:rsidRPr="00EF69C1">
            <w:rPr>
              <w:rStyle w:val="Tekstvantijdelijkeaanduiding"/>
            </w:rPr>
            <w:instrText xml:space="preserve">  \* MERGEFORMAT </w:instrText>
          </w:r>
          <w:r w:rsidRPr="00EF69C1">
            <w:rPr>
              <w:rStyle w:val="Tekstvantijdelijkeaanduiding"/>
            </w:rPr>
            <w:fldChar w:fldCharType="end"/>
          </w:r>
          <w:r w:rsidRPr="007323E5">
            <w:rPr>
              <w:rStyle w:val="Tekstvantijdelijkeaanduiding"/>
              <w:sz w:val="15"/>
              <w:szCs w:val="15"/>
            </w:rPr>
            <w:t xml:space="preserve">Verwijder onderstaande zin als dit niet van toepassing is. </w:t>
          </w:r>
        </w:p>
        <w:p w:rsidR="00B04DD5" w:rsidRDefault="00B6211A">
          <w:pPr>
            <w:pStyle w:val="CDD4A0B6957EF9459ADD5EBE56A11B20"/>
          </w:pPr>
          <w:r w:rsidRPr="007323E5">
            <w:rPr>
              <w:rStyle w:val="Tekstvantijdelijkeaanduiding"/>
              <w:sz w:val="15"/>
              <w:szCs w:val="15"/>
            </w:rPr>
            <w:t>(witregel tussen kenmerk en zin hieronder laten staan)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D5"/>
    <w:rsid w:val="004407CD"/>
    <w:rsid w:val="005579C1"/>
    <w:rsid w:val="006B6B94"/>
    <w:rsid w:val="0094632E"/>
    <w:rsid w:val="00B00330"/>
    <w:rsid w:val="00B04DD5"/>
    <w:rsid w:val="00B6211A"/>
    <w:rsid w:val="00B80F96"/>
    <w:rsid w:val="00B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8"/>
    <w:semiHidden/>
    <w:rPr>
      <w:color w:val="000000"/>
      <w:bdr w:val="none" w:sz="0" w:space="0" w:color="auto"/>
      <w:shd w:val="clear" w:color="auto" w:fill="FFFF00"/>
    </w:rPr>
  </w:style>
  <w:style w:type="paragraph" w:customStyle="1" w:styleId="A4C680F4D5101547A942B4B074558E88">
    <w:name w:val="A4C680F4D5101547A942B4B074558E88"/>
  </w:style>
  <w:style w:type="paragraph" w:customStyle="1" w:styleId="3C92A2A8CA8E8E4F958C4AEA048B30FA">
    <w:name w:val="3C92A2A8CA8E8E4F958C4AEA048B30FA"/>
  </w:style>
  <w:style w:type="paragraph" w:customStyle="1" w:styleId="FF3723A1A8A3FD4BB3A27CC836944478">
    <w:name w:val="FF3723A1A8A3FD4BB3A27CC836944478"/>
  </w:style>
  <w:style w:type="paragraph" w:customStyle="1" w:styleId="DocumentgegevensSURF">
    <w:name w:val="Documentgegevens SURF"/>
    <w:basedOn w:val="Standaard"/>
    <w:uiPriority w:val="4"/>
    <w:pPr>
      <w:spacing w:line="260" w:lineRule="exact"/>
    </w:pPr>
    <w:rPr>
      <w:rFonts w:ascii="Calibri" w:eastAsia="Times New Roman" w:hAnsi="Calibri" w:cs="Maiandra GD"/>
      <w:noProof/>
      <w:color w:val="000000" w:themeColor="text1"/>
      <w:sz w:val="22"/>
      <w:szCs w:val="18"/>
    </w:rPr>
  </w:style>
  <w:style w:type="paragraph" w:customStyle="1" w:styleId="CDD4A0B6957EF9459ADD5EBE56A11B20">
    <w:name w:val="CDD4A0B6957EF9459ADD5EBE56A11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leuren SURF Rapport">
      <a:dk1>
        <a:sysClr val="windowText" lastClr="000000"/>
      </a:dk1>
      <a:lt1>
        <a:sysClr val="window" lastClr="FFFFFF"/>
      </a:lt1>
      <a:dk2>
        <a:srgbClr val="000000"/>
      </a:dk2>
      <a:lt2>
        <a:srgbClr val="772583"/>
      </a:lt2>
      <a:accent1>
        <a:srgbClr val="EA7600"/>
      </a:accent1>
      <a:accent2>
        <a:srgbClr val="E03C31"/>
      </a:accent2>
      <a:accent3>
        <a:srgbClr val="0077C8"/>
      </a:accent3>
      <a:accent4>
        <a:srgbClr val="009F4D"/>
      </a:accent4>
      <a:accent5>
        <a:srgbClr val="FEDB00"/>
      </a:accent5>
      <a:accent6>
        <a:srgbClr val="A9C23F"/>
      </a:accent6>
      <a:hlink>
        <a:srgbClr val="0077C8"/>
      </a:hlink>
      <a:folHlink>
        <a:srgbClr val="009F4D"/>
      </a:folHlink>
    </a:clrScheme>
    <a:fontScheme name="Lettertypen SURF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ju xmlns="http://www.joulesunlimited.com/ccmappings">
  <Titel>Opzet overleggen</Titel>
  <Ondertitel>Template</Ondertitel>
</ju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E362D1BF89A4AAF8456BDA0C1AAE3" ma:contentTypeVersion="10" ma:contentTypeDescription="Een nieuw document maken." ma:contentTypeScope="" ma:versionID="8046e1ffdd521fc1997ce71f39ec3eb6">
  <xsd:schema xmlns:xsd="http://www.w3.org/2001/XMLSchema" xmlns:xs="http://www.w3.org/2001/XMLSchema" xmlns:p="http://schemas.microsoft.com/office/2006/metadata/properties" xmlns:ns2="694625f6-2e32-414f-995f-1a50a4a27041" targetNamespace="http://schemas.microsoft.com/office/2006/metadata/properties" ma:root="true" ma:fieldsID="19b89bbb670df93706576776b1a5397f" ns2:_="">
    <xsd:import namespace="694625f6-2e32-414f-995f-1a50a4a27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25f6-2e32-414f-995f-1a50a4a27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6f371a7-af1e-4863-b830-9db92276c5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4625f6-2e32-414f-995f-1a50a4a2704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BEB2E-B072-475D-AECE-C9134362F88B}">
  <ds:schemaRefs>
    <ds:schemaRef ds:uri="http://www.joulesunlimited.com/ccmappings"/>
  </ds:schemaRefs>
</ds:datastoreItem>
</file>

<file path=customXml/itemProps2.xml><?xml version="1.0" encoding="utf-8"?>
<ds:datastoreItem xmlns:ds="http://schemas.openxmlformats.org/officeDocument/2006/customXml" ds:itemID="{C748308D-CFFA-4CE3-B83C-9077E3425B0E}"/>
</file>

<file path=customXml/itemProps3.xml><?xml version="1.0" encoding="utf-8"?>
<ds:datastoreItem xmlns:ds="http://schemas.openxmlformats.org/officeDocument/2006/customXml" ds:itemID="{568CC419-C4B6-46E5-BF49-6040161099A8}">
  <ds:schemaRefs>
    <ds:schemaRef ds:uri="http://schemas.microsoft.com/office/2006/metadata/properties"/>
    <ds:schemaRef ds:uri="http://schemas.microsoft.com/office/infopath/2007/PartnerControls"/>
    <ds:schemaRef ds:uri="aa5d1e77-9de6-4162-83d6-f47da5f58dc6"/>
    <ds:schemaRef ds:uri="694625f6-2e32-414f-995f-1a50a4a27041"/>
  </ds:schemaRefs>
</ds:datastoreItem>
</file>

<file path=customXml/itemProps4.xml><?xml version="1.0" encoding="utf-8"?>
<ds:datastoreItem xmlns:ds="http://schemas.openxmlformats.org/officeDocument/2006/customXml" ds:itemID="{78DC1538-4E26-4A20-8669-71A0E1883E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A6FDCC-3A5B-4C29-8DA5-7633BBAC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SURF-NL-Rapport_Report.dotx</Template>
  <TotalTime>29</TotalTime>
  <Pages>6</Pages>
  <Words>542</Words>
  <Characters>4453</Characters>
  <Application>Microsoft Office Word</Application>
  <DocSecurity>0</DocSecurity>
  <Lines>37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SURF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_x000d_
sjabloonversie 1.3.c - 27 mei 2019_x000d_
ontwerp: www.KoelewijnBruggenwirth.nl_x000d_
sjablonen: www.JoulesUnlimited.nl</dc:description>
  <cp:lastModifiedBy>Ed de Vries</cp:lastModifiedBy>
  <cp:revision>4</cp:revision>
  <cp:lastPrinted>2019-05-14T15:29:00Z</cp:lastPrinted>
  <dcterms:created xsi:type="dcterms:W3CDTF">2024-12-19T08:20:00Z</dcterms:created>
  <dcterms:modified xsi:type="dcterms:W3CDTF">2025-02-11T12:32:00Z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0x0101002DEE362D1BF89A4AAF8456BDA0C1AAE3</vt:lpwstr>
  </property>
  <property fmtid="{D5CDD505-2E9C-101B-9397-08002B2CF9AE}" pid="3" name="MediaServiceImageTags">
    <vt:lpwstr/>
  </property>
</Properties>
</file>