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vertAnchor="page" w:tblpY="3970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3320FE" w14:paraId="085A8502" w14:textId="77777777" w:rsidTr="002B0F6F">
        <w:trPr>
          <w:trHeight w:hRule="exact" w:val="2920"/>
        </w:trPr>
        <w:tc>
          <w:tcPr>
            <w:tcW w:w="7880" w:type="dxa"/>
            <w:shd w:val="clear" w:color="auto" w:fill="auto"/>
            <w:vAlign w:val="bottom"/>
          </w:tcPr>
          <w:p w14:paraId="2077F9EF" w14:textId="5E70E7A1" w:rsidR="003320FE" w:rsidRDefault="004C64B1" w:rsidP="002B0F6F">
            <w:pPr>
              <w:pStyle w:val="TitelSURF"/>
            </w:pPr>
            <w:sdt>
              <w:sdtPr>
                <w:tag w:val="Titel"/>
                <w:id w:val="417912753"/>
                <w:lock w:val="sdtLocked"/>
                <w:placeholder>
                  <w:docPart w:val="A4C680F4D5101547A942B4B074558E88"/>
                </w:placeholder>
                <w:dataBinding w:prefixMappings="xmlns:ns0='http://www.joulesunlimited.com/ccmappings' " w:xpath="/ns0:ju[1]/ns0:Titel[1]" w:storeItemID="{9E5BEB2E-B072-475D-AECE-C9134362F88B}"/>
                <w:text w:multiLine="1"/>
              </w:sdtPr>
              <w:sdtEndPr/>
              <w:sdtContent>
                <w:r w:rsidR="000C1FC0">
                  <w:t xml:space="preserve">Procedure </w:t>
                </w:r>
                <w:r w:rsidR="0094744D">
                  <w:t xml:space="preserve">Beheer Certificaten </w:t>
                </w:r>
                <w:r w:rsidR="0076455E">
                  <w:t>Leveranciers</w:t>
                </w:r>
              </w:sdtContent>
            </w:sdt>
          </w:p>
          <w:p w14:paraId="35BC000B" w14:textId="7978BACF" w:rsidR="003320FE" w:rsidRPr="003320FE" w:rsidRDefault="004C64B1" w:rsidP="002B0F6F">
            <w:pPr>
              <w:pStyle w:val="SubtitelSURF"/>
            </w:pPr>
            <w:sdt>
              <w:sdtPr>
                <w:tag w:val="Ondertitel"/>
                <w:id w:val="-169876014"/>
                <w:lock w:val="sdtLocked"/>
                <w:placeholder>
                  <w:docPart w:val="3C92A2A8CA8E8E4F958C4AEA048B30FA"/>
                </w:placeholder>
                <w:dataBinding w:prefixMappings="xmlns:ns0='http://www.joulesunlimited.com/ccmappings' " w:xpath="/ns0:ju[1]/ns0:Ondertitel[1]" w:storeItemID="{9E5BEB2E-B072-475D-AECE-C9134362F88B}"/>
                <w:text w:multiLine="1"/>
              </w:sdtPr>
              <w:sdtEndPr/>
              <w:sdtContent>
                <w:r w:rsidR="000C1FC0">
                  <w:t>Template</w:t>
                </w:r>
              </w:sdtContent>
            </w:sdt>
          </w:p>
        </w:tc>
      </w:tr>
    </w:tbl>
    <w:p w14:paraId="13AD5D7E" w14:textId="77777777" w:rsidR="002B0F6F" w:rsidRDefault="00E61DB5" w:rsidP="00E61DB5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32061F" wp14:editId="3421B724">
                <wp:simplePos x="0" y="0"/>
                <wp:positionH relativeFrom="margin">
                  <wp:align>left</wp:align>
                </wp:positionH>
                <wp:positionV relativeFrom="page">
                  <wp:posOffset>9057640</wp:posOffset>
                </wp:positionV>
                <wp:extent cx="5391150" cy="1550670"/>
                <wp:effectExtent l="0" t="0" r="0" b="11430"/>
                <wp:wrapNone/>
                <wp:docPr id="9" name="Tekstvak document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72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990"/>
                            </w:tblGrid>
                            <w:tr w:rsidR="002B0F6F" w14:paraId="11EF3285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7B901BA3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Auteur(s):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62813586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Naam auteur(s)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7784994E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2071CDD1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Versie: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8F198ED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Versienummer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2A24A249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34FA440A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Datum</w:t>
                                  </w:r>
                                  <w:r w:rsidR="00353A7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00111378" w14:textId="77777777" w:rsidR="002B0F6F" w:rsidRPr="003320FE" w:rsidRDefault="004C64B1" w:rsidP="002B0F6F">
                                  <w:pPr>
                                    <w:pStyle w:val="DocumentgegevensSURF"/>
                                  </w:pPr>
                                  <w:sdt>
                                    <w:sdtPr>
                                      <w:id w:val="-1087611344"/>
                                      <w:placeholder>
                                        <w:docPart w:val="FF3723A1A8A3FD4BB3A27CC836944478"/>
                                      </w:placeholder>
                                      <w:showingPlcHdr/>
                                      <w:date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begin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end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t>Kies of typ een datum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45ED9" w14:paraId="629A7377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5A728D22" w14:textId="77777777" w:rsidR="00445ED9" w:rsidRDefault="00445ED9" w:rsidP="002B0F6F">
                                  <w:pPr>
                                    <w:pStyle w:val="DocumentgegevenskopjeSURF"/>
                                  </w:pPr>
                                  <w:r>
                                    <w:t>Kenmerk: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779D24D2" w14:textId="77777777" w:rsidR="00445ED9" w:rsidRDefault="00445ED9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 w:rsidRPr="00445ED9">
                                    <w:rPr>
                                      <w:rStyle w:val="zsysVeldMarkering"/>
                                    </w:rPr>
                                    <w:instrText>Omschrijving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480AB9" w14:paraId="07BD1670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A9A515A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5D2FA440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  <w:tr w:rsidR="00480AB9" w14:paraId="66D463EA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1159D65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  <w:p w14:paraId="0EF4004C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1BC1091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</w:tbl>
                          <w:p w14:paraId="77DAAFDD" w14:textId="61A6FF0F" w:rsidR="002B0F6F" w:rsidRDefault="002B0F6F" w:rsidP="002B0F6F">
                            <w:pPr>
                              <w:pStyle w:val="Basistekst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061F" id="_x0000_t202" coordsize="21600,21600" o:spt="202" path="m,l,21600r21600,l21600,xe">
                <v:stroke joinstyle="miter"/>
                <v:path gradientshapeok="t" o:connecttype="rect"/>
              </v:shapetype>
              <v:shape id="Tekstvak documentgegevens" o:spid="_x0000_s1026" type="#_x0000_t202" style="position:absolute;margin-left:0;margin-top:713.2pt;width:424.5pt;height:1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" filled="f" stroked="f" strokeweight=".5pt">
                <v:textbox inset="0,0,0,0">
                  <w:txbxContent>
                    <w:tbl>
                      <w:tblPr>
                        <w:tblStyle w:val="Tabelraster"/>
                        <w:tblW w:w="72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990"/>
                      </w:tblGrid>
                      <w:tr w:rsidR="002B0F6F" w14:paraId="11EF3285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7B901BA3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Auteur(s):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62813586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Naam auteur(s)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7784994E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2071CDD1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Versie: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8F198ED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Versienummer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2A24A249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34FA440A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Datum</w:t>
                            </w:r>
                            <w:r w:rsidR="00353A77">
                              <w:t>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00111378" w14:textId="77777777" w:rsidR="002B0F6F" w:rsidRPr="003320FE" w:rsidRDefault="004C64B1" w:rsidP="002B0F6F">
                            <w:pPr>
                              <w:pStyle w:val="DocumentgegevensSURF"/>
                            </w:pPr>
                            <w:sdt>
                              <w:sdtPr>
                                <w:id w:val="-1087611344"/>
                                <w:placeholder>
                                  <w:docPart w:val="FF3723A1A8A3FD4BB3A27CC836944478"/>
                                </w:placeholder>
                                <w:showingPlcHdr/>
                                <w:date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begin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end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t>Kies of typ een datum</w:t>
                                </w:r>
                              </w:sdtContent>
                            </w:sdt>
                          </w:p>
                        </w:tc>
                      </w:tr>
                      <w:tr w:rsidR="00445ED9" w14:paraId="629A7377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5A728D22" w14:textId="77777777" w:rsidR="00445ED9" w:rsidRDefault="00445ED9" w:rsidP="002B0F6F">
                            <w:pPr>
                              <w:pStyle w:val="DocumentgegevenskopjeSURF"/>
                            </w:pPr>
                            <w:r>
                              <w:t>Kenmerk: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779D24D2" w14:textId="77777777" w:rsidR="00445ED9" w:rsidRDefault="00445ED9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 w:rsidRPr="00445ED9">
                              <w:rPr>
                                <w:rStyle w:val="zsysVeldMarkering"/>
                              </w:rPr>
                              <w:instrText>Omschrijving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480AB9" w14:paraId="07BD1670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A9A515A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5D2FA440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  <w:tr w:rsidR="00480AB9" w14:paraId="66D463EA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1159D65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  <w:p w14:paraId="0EF4004C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1BC1091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</w:tbl>
                    <w:p w14:paraId="77DAAFDD" w14:textId="61A6FF0F" w:rsidR="002B0F6F" w:rsidRDefault="002B0F6F" w:rsidP="002B0F6F">
                      <w:pPr>
                        <w:pStyle w:val="BasistekstSURF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CE8745A" w14:textId="77777777" w:rsidR="00FE119B" w:rsidRDefault="0034484B" w:rsidP="00FE119B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C7BBECA" wp14:editId="025315A4">
                <wp:simplePos x="0" y="0"/>
                <wp:positionH relativeFrom="page">
                  <wp:posOffset>0</wp:posOffset>
                </wp:positionH>
                <wp:positionV relativeFrom="page">
                  <wp:posOffset>4671060</wp:posOffset>
                </wp:positionV>
                <wp:extent cx="7560000" cy="4258800"/>
                <wp:effectExtent l="0" t="0" r="3175" b="8890"/>
                <wp:wrapNone/>
                <wp:docPr id="92" name="Fotov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2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4C30" w14:textId="72E942D9" w:rsidR="0034484B" w:rsidRDefault="0034484B" w:rsidP="000C7889">
                            <w:pPr>
                              <w:pStyle w:val="Alineavoorafbeelding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BECA" id="Fotovak" o:spid="_x0000_s1027" type="#_x0000_t202" style="position:absolute;margin-left:0;margin-top:367.8pt;width:595.3pt;height:33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" fillcolor="white [3201]" stroked="f" strokeweight=".5pt">
                <v:textbox inset="0,0,0,0">
                  <w:txbxContent>
                    <w:p w14:paraId="73714C30" w14:textId="72E942D9" w:rsidR="0034484B" w:rsidRDefault="0034484B" w:rsidP="000C7889">
                      <w:pPr>
                        <w:pStyle w:val="AlineavoorafbeeldingSUR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C488C4" w14:textId="77777777" w:rsidR="00955BF7" w:rsidRDefault="00955BF7" w:rsidP="00FE119B">
      <w:pPr>
        <w:pStyle w:val="BasistekstSURF"/>
      </w:pPr>
    </w:p>
    <w:p w14:paraId="1ABFD2F2" w14:textId="77777777" w:rsidR="008E335E" w:rsidRDefault="00FE119B" w:rsidP="001509C8">
      <w:pPr>
        <w:pStyle w:val="KopinhoudsopgaveSURF"/>
      </w:pPr>
      <w:r>
        <w:br w:type="page"/>
      </w:r>
    </w:p>
    <w:p w14:paraId="4C0C5E9D" w14:textId="77777777" w:rsidR="00091527" w:rsidRDefault="00091527" w:rsidP="00091527">
      <w:pPr>
        <w:pStyle w:val="ZsyseenpuntSURF"/>
      </w:pPr>
    </w:p>
    <w:p w14:paraId="726703DC" w14:textId="77777777" w:rsidR="00480AB9" w:rsidRPr="002116EA" w:rsidRDefault="00480AB9" w:rsidP="00480AB9">
      <w:pPr>
        <w:spacing w:line="240" w:lineRule="atLeast"/>
        <w:rPr>
          <w:b/>
          <w:bCs/>
          <w:sz w:val="32"/>
          <w:szCs w:val="32"/>
        </w:rPr>
      </w:pPr>
      <w:r w:rsidRPr="002116EA">
        <w:rPr>
          <w:b/>
          <w:bCs/>
          <w:sz w:val="32"/>
          <w:szCs w:val="32"/>
        </w:rPr>
        <w:t>Documentinformatie</w:t>
      </w:r>
    </w:p>
    <w:p w14:paraId="750C133E" w14:textId="3FBA26EE" w:rsidR="00480AB9" w:rsidRDefault="00480AB9" w:rsidP="00480AB9">
      <w:pPr>
        <w:spacing w:line="240" w:lineRule="atLeast"/>
      </w:pPr>
      <w:r>
        <w:t>Dit document maakt onderdeel uit van een complete set (</w:t>
      </w:r>
      <w:r w:rsidR="00287A29">
        <w:t>beleids</w:t>
      </w:r>
      <w:r>
        <w:t xml:space="preserve">piramide) met formeel vastgestelde documenten op strategisch, tactisch en operationeel niveau. Dit document heeft betrekking op de laag </w:t>
      </w:r>
      <w:r w:rsidR="00AB5A48">
        <w:t>Procedure</w:t>
      </w:r>
      <w:r>
        <w:t xml:space="preserve"> in de beleidspiramide.</w:t>
      </w:r>
    </w:p>
    <w:p w14:paraId="6B4B292E" w14:textId="77777777" w:rsidR="00480AB9" w:rsidRDefault="00480AB9" w:rsidP="00480AB9">
      <w:pPr>
        <w:spacing w:line="240" w:lineRule="atLeast"/>
      </w:pPr>
    </w:p>
    <w:p w14:paraId="3D77CD10" w14:textId="5DA7DB2B" w:rsidR="00480AB9" w:rsidRDefault="00AB5A48" w:rsidP="00480AB9">
      <w:pPr>
        <w:spacing w:line="240" w:lineRule="atLeast"/>
      </w:pPr>
      <w:r w:rsidRPr="00AB5A48">
        <w:rPr>
          <w:noProof/>
        </w:rPr>
        <w:drawing>
          <wp:inline distT="0" distB="0" distL="0" distR="0" wp14:anchorId="0B8FD79E" wp14:editId="0493243A">
            <wp:extent cx="5507990" cy="454660"/>
            <wp:effectExtent l="0" t="0" r="3810" b="2540"/>
            <wp:docPr id="9870659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659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A253" w14:textId="77777777" w:rsidR="00480AB9" w:rsidRDefault="00480AB9" w:rsidP="00480AB9">
      <w:pPr>
        <w:spacing w:line="240" w:lineRule="atLeast"/>
      </w:pPr>
    </w:p>
    <w:p w14:paraId="581A16E1" w14:textId="77777777" w:rsidR="00480AB9" w:rsidRPr="002C6FAA" w:rsidRDefault="00480AB9" w:rsidP="00480AB9">
      <w:pPr>
        <w:spacing w:line="240" w:lineRule="atLeast"/>
        <w:rPr>
          <w:b/>
          <w:bCs/>
        </w:rPr>
      </w:pPr>
      <w:r w:rsidRPr="002C6FAA">
        <w:rPr>
          <w:b/>
          <w:bCs/>
        </w:rPr>
        <w:t>Versiebeheer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16BA1287" w14:textId="77777777" w:rsidTr="00C57534">
        <w:tc>
          <w:tcPr>
            <w:tcW w:w="2166" w:type="dxa"/>
          </w:tcPr>
          <w:p w14:paraId="7BEC8F93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D4CF2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BFD8C14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Auteur</w:t>
            </w:r>
          </w:p>
        </w:tc>
        <w:tc>
          <w:tcPr>
            <w:tcW w:w="2166" w:type="dxa"/>
          </w:tcPr>
          <w:p w14:paraId="58F3A97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Verwerking</w:t>
            </w:r>
          </w:p>
        </w:tc>
      </w:tr>
      <w:tr w:rsidR="00480AB9" w14:paraId="6282D0D4" w14:textId="77777777" w:rsidTr="00C57534">
        <w:tc>
          <w:tcPr>
            <w:tcW w:w="2166" w:type="dxa"/>
          </w:tcPr>
          <w:p w14:paraId="7B65910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794DB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A6A0A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D6CD060" w14:textId="77777777" w:rsidR="00480AB9" w:rsidRDefault="00480AB9" w:rsidP="00C57534">
            <w:pPr>
              <w:pStyle w:val="BasistekstSURF"/>
            </w:pPr>
          </w:p>
        </w:tc>
      </w:tr>
      <w:tr w:rsidR="00480AB9" w14:paraId="625FB1B6" w14:textId="77777777" w:rsidTr="00C57534">
        <w:tc>
          <w:tcPr>
            <w:tcW w:w="2166" w:type="dxa"/>
          </w:tcPr>
          <w:p w14:paraId="4F9245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96F32F3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A02757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60F9E5" w14:textId="77777777" w:rsidR="00480AB9" w:rsidRDefault="00480AB9" w:rsidP="00C57534">
            <w:pPr>
              <w:pStyle w:val="BasistekstSURF"/>
            </w:pPr>
          </w:p>
        </w:tc>
      </w:tr>
      <w:tr w:rsidR="00480AB9" w14:paraId="351EAA55" w14:textId="77777777" w:rsidTr="00C57534">
        <w:tc>
          <w:tcPr>
            <w:tcW w:w="2166" w:type="dxa"/>
          </w:tcPr>
          <w:p w14:paraId="0C31861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2F0B95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038B9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0FB850" w14:textId="77777777" w:rsidR="00480AB9" w:rsidRDefault="00480AB9" w:rsidP="00C57534">
            <w:pPr>
              <w:pStyle w:val="BasistekstSURF"/>
            </w:pPr>
          </w:p>
        </w:tc>
      </w:tr>
    </w:tbl>
    <w:p w14:paraId="74794D7A" w14:textId="77777777" w:rsidR="00480AB9" w:rsidRDefault="00480AB9" w:rsidP="00480AB9">
      <w:pPr>
        <w:pStyle w:val="BasistekstSURF"/>
      </w:pPr>
    </w:p>
    <w:p w14:paraId="6C9E2FE9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Distributielijst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407DEB40" w14:textId="77777777" w:rsidTr="00C57534">
        <w:tc>
          <w:tcPr>
            <w:tcW w:w="2166" w:type="dxa"/>
          </w:tcPr>
          <w:p w14:paraId="0BA101BF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ACCB8D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5ADC73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Ontvanger</w:t>
            </w:r>
          </w:p>
        </w:tc>
        <w:tc>
          <w:tcPr>
            <w:tcW w:w="2166" w:type="dxa"/>
          </w:tcPr>
          <w:p w14:paraId="56456D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Doel</w:t>
            </w:r>
          </w:p>
        </w:tc>
      </w:tr>
      <w:tr w:rsidR="00480AB9" w14:paraId="6F888E26" w14:textId="77777777" w:rsidTr="00C57534">
        <w:tc>
          <w:tcPr>
            <w:tcW w:w="2166" w:type="dxa"/>
          </w:tcPr>
          <w:p w14:paraId="39B6C1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266D6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43ED75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59D8DC4E" w14:textId="77777777" w:rsidR="00480AB9" w:rsidRDefault="00480AB9" w:rsidP="00C57534">
            <w:pPr>
              <w:pStyle w:val="BasistekstSURF"/>
            </w:pPr>
          </w:p>
        </w:tc>
      </w:tr>
      <w:tr w:rsidR="00480AB9" w14:paraId="14E40ABB" w14:textId="77777777" w:rsidTr="00C57534">
        <w:tc>
          <w:tcPr>
            <w:tcW w:w="2166" w:type="dxa"/>
          </w:tcPr>
          <w:p w14:paraId="64C244A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BCFEC39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2A5F35D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3761A83" w14:textId="77777777" w:rsidR="00480AB9" w:rsidRDefault="00480AB9" w:rsidP="00C57534">
            <w:pPr>
              <w:pStyle w:val="BasistekstSURF"/>
            </w:pPr>
          </w:p>
        </w:tc>
      </w:tr>
      <w:tr w:rsidR="00480AB9" w14:paraId="79AFBC41" w14:textId="77777777" w:rsidTr="00C57534">
        <w:tc>
          <w:tcPr>
            <w:tcW w:w="2166" w:type="dxa"/>
          </w:tcPr>
          <w:p w14:paraId="0B7C541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BB1E97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574E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75958C8" w14:textId="77777777" w:rsidR="00480AB9" w:rsidRDefault="00480AB9" w:rsidP="00C57534">
            <w:pPr>
              <w:pStyle w:val="BasistekstSURF"/>
            </w:pPr>
          </w:p>
        </w:tc>
      </w:tr>
    </w:tbl>
    <w:p w14:paraId="65D61461" w14:textId="77777777" w:rsidR="00480AB9" w:rsidRDefault="00480AB9" w:rsidP="00480AB9">
      <w:pPr>
        <w:pStyle w:val="BasistekstSURF"/>
      </w:pPr>
    </w:p>
    <w:p w14:paraId="60D8B65C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Vaststelling</w:t>
      </w:r>
      <w:bookmarkStart w:id="0" w:name="Vaststellingtabel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63FD0D53" w14:textId="77777777" w:rsidTr="00C57534">
        <w:tc>
          <w:tcPr>
            <w:tcW w:w="2166" w:type="dxa"/>
          </w:tcPr>
          <w:p w14:paraId="74D8E18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F51E1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33C086E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door</w:t>
            </w:r>
          </w:p>
        </w:tc>
        <w:tc>
          <w:tcPr>
            <w:tcW w:w="2166" w:type="dxa"/>
          </w:tcPr>
          <w:p w14:paraId="711C412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op</w:t>
            </w:r>
          </w:p>
        </w:tc>
      </w:tr>
      <w:tr w:rsidR="00480AB9" w14:paraId="4A933F96" w14:textId="77777777" w:rsidTr="00C57534">
        <w:tc>
          <w:tcPr>
            <w:tcW w:w="2166" w:type="dxa"/>
          </w:tcPr>
          <w:p w14:paraId="7DF508FB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C66919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5EC838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1D7FCAC9" w14:textId="77777777" w:rsidR="00480AB9" w:rsidRDefault="00480AB9" w:rsidP="00C57534">
            <w:pPr>
              <w:pStyle w:val="BasistekstSURF"/>
            </w:pPr>
          </w:p>
        </w:tc>
      </w:tr>
      <w:tr w:rsidR="00480AB9" w14:paraId="4AA180CF" w14:textId="77777777" w:rsidTr="00C57534">
        <w:tc>
          <w:tcPr>
            <w:tcW w:w="2166" w:type="dxa"/>
          </w:tcPr>
          <w:p w14:paraId="0DFB2AA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7A0BF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CDBD816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FDC5FE" w14:textId="77777777" w:rsidR="00480AB9" w:rsidRDefault="00480AB9" w:rsidP="00C57534">
            <w:pPr>
              <w:pStyle w:val="BasistekstSURF"/>
            </w:pPr>
          </w:p>
        </w:tc>
      </w:tr>
      <w:tr w:rsidR="00480AB9" w14:paraId="145617BF" w14:textId="77777777" w:rsidTr="00C57534">
        <w:tc>
          <w:tcPr>
            <w:tcW w:w="2166" w:type="dxa"/>
          </w:tcPr>
          <w:p w14:paraId="30D74F61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F0D0F5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3121A9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28926C6B" w14:textId="77777777" w:rsidR="00480AB9" w:rsidRDefault="00480AB9" w:rsidP="00C57534">
            <w:pPr>
              <w:pStyle w:val="BasistekstSURF"/>
            </w:pPr>
          </w:p>
        </w:tc>
      </w:tr>
    </w:tbl>
    <w:p w14:paraId="45D9A9D1" w14:textId="77777777" w:rsidR="00480AB9" w:rsidRDefault="00480AB9" w:rsidP="00480AB9">
      <w:pPr>
        <w:pStyle w:val="BasistekstSURF"/>
      </w:pPr>
    </w:p>
    <w:p w14:paraId="58821F62" w14:textId="77777777" w:rsidR="00357820" w:rsidRPr="000E74FE" w:rsidRDefault="00357820" w:rsidP="00357820">
      <w:pPr>
        <w:pStyle w:val="BasistekstSURF"/>
        <w:rPr>
          <w:b/>
          <w:bCs/>
        </w:rPr>
      </w:pPr>
      <w:r>
        <w:rPr>
          <w:b/>
          <w:bCs/>
        </w:rPr>
        <w:t>Samenhang met andere documenten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357820" w14:paraId="116AF6BF" w14:textId="77777777" w:rsidTr="00F54198">
        <w:tc>
          <w:tcPr>
            <w:tcW w:w="3539" w:type="dxa"/>
          </w:tcPr>
          <w:p w14:paraId="12FAC5B3" w14:textId="77777777" w:rsidR="00357820" w:rsidRPr="00512DD9" w:rsidRDefault="00357820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701" w:type="dxa"/>
          </w:tcPr>
          <w:p w14:paraId="397F285D" w14:textId="77777777" w:rsidR="00357820" w:rsidRPr="00512DD9" w:rsidRDefault="00357820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Bovenliggend</w:t>
            </w:r>
          </w:p>
        </w:tc>
        <w:tc>
          <w:tcPr>
            <w:tcW w:w="1701" w:type="dxa"/>
          </w:tcPr>
          <w:p w14:paraId="5E3C446F" w14:textId="77777777" w:rsidR="00357820" w:rsidRPr="00512DD9" w:rsidRDefault="00357820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Gelijk niveau</w:t>
            </w:r>
          </w:p>
        </w:tc>
        <w:tc>
          <w:tcPr>
            <w:tcW w:w="1701" w:type="dxa"/>
          </w:tcPr>
          <w:p w14:paraId="491A4F8F" w14:textId="77777777" w:rsidR="00357820" w:rsidRPr="00512DD9" w:rsidRDefault="00357820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Onderliggend</w:t>
            </w:r>
          </w:p>
        </w:tc>
      </w:tr>
      <w:tr w:rsidR="00357820" w14:paraId="074C5D12" w14:textId="77777777" w:rsidTr="00F54198">
        <w:tc>
          <w:tcPr>
            <w:tcW w:w="3539" w:type="dxa"/>
          </w:tcPr>
          <w:p w14:paraId="4F88B00A" w14:textId="77777777" w:rsidR="00357820" w:rsidRPr="000A1B96" w:rsidRDefault="00357820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[INFORMATIEBEVEILIGINGSBELEID]</w:t>
            </w:r>
          </w:p>
        </w:tc>
        <w:tc>
          <w:tcPr>
            <w:tcW w:w="1701" w:type="dxa"/>
          </w:tcPr>
          <w:p w14:paraId="49D64161" w14:textId="77777777" w:rsidR="00357820" w:rsidRDefault="00357820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3B970699" w14:textId="77777777" w:rsidR="00357820" w:rsidRDefault="00357820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2BE4E5B0" w14:textId="77777777" w:rsidR="00357820" w:rsidRDefault="00357820" w:rsidP="00F54198">
            <w:pPr>
              <w:pStyle w:val="BasistekstSURF"/>
              <w:jc w:val="center"/>
            </w:pPr>
          </w:p>
        </w:tc>
      </w:tr>
      <w:tr w:rsidR="00357820" w14:paraId="16AD1F5C" w14:textId="77777777" w:rsidTr="00F54198">
        <w:tc>
          <w:tcPr>
            <w:tcW w:w="3539" w:type="dxa"/>
          </w:tcPr>
          <w:p w14:paraId="179B1DA2" w14:textId="77777777" w:rsidR="00357820" w:rsidRPr="000A1B96" w:rsidRDefault="00357820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[INKOOPBELEID]</w:t>
            </w:r>
          </w:p>
        </w:tc>
        <w:tc>
          <w:tcPr>
            <w:tcW w:w="1701" w:type="dxa"/>
          </w:tcPr>
          <w:p w14:paraId="34CC9C21" w14:textId="77777777" w:rsidR="00357820" w:rsidRDefault="00357820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288E7462" w14:textId="77777777" w:rsidR="00357820" w:rsidRDefault="00357820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7C1397A2" w14:textId="77777777" w:rsidR="00357820" w:rsidRDefault="00357820" w:rsidP="00F54198">
            <w:pPr>
              <w:pStyle w:val="BasistekstSURF"/>
              <w:jc w:val="center"/>
            </w:pPr>
          </w:p>
        </w:tc>
      </w:tr>
      <w:tr w:rsidR="00357820" w14:paraId="0C6A32B5" w14:textId="77777777" w:rsidTr="00F54198">
        <w:tc>
          <w:tcPr>
            <w:tcW w:w="3539" w:type="dxa"/>
          </w:tcPr>
          <w:p w14:paraId="0A98C97E" w14:textId="7E8EEA7E" w:rsidR="00357820" w:rsidRPr="000A1B96" w:rsidRDefault="00BD6BE4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[STANDAARD KETENBEHEER</w:t>
            </w:r>
            <w:r w:rsidR="00BD2802">
              <w:rPr>
                <w:highlight w:val="yellow"/>
              </w:rPr>
              <w:t>]</w:t>
            </w:r>
          </w:p>
        </w:tc>
        <w:tc>
          <w:tcPr>
            <w:tcW w:w="1701" w:type="dxa"/>
          </w:tcPr>
          <w:p w14:paraId="22769BAD" w14:textId="4BC6D776" w:rsidR="00357820" w:rsidRDefault="00BD2802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3B3EF877" w14:textId="77777777" w:rsidR="00357820" w:rsidRDefault="00357820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79CEC50B" w14:textId="53F86E2F" w:rsidR="00357820" w:rsidRDefault="00357820" w:rsidP="00BD6BE4">
            <w:pPr>
              <w:pStyle w:val="BasistekstSURF"/>
            </w:pPr>
          </w:p>
        </w:tc>
      </w:tr>
      <w:tr w:rsidR="00357820" w14:paraId="628DAC33" w14:textId="77777777" w:rsidTr="00F54198">
        <w:tc>
          <w:tcPr>
            <w:tcW w:w="3539" w:type="dxa"/>
          </w:tcPr>
          <w:p w14:paraId="6127F908" w14:textId="080ADD87" w:rsidR="00357820" w:rsidRPr="000A1B96" w:rsidRDefault="00BD6BE4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[PROCEDURES ‘KETENBEHEER’]</w:t>
            </w:r>
          </w:p>
        </w:tc>
        <w:tc>
          <w:tcPr>
            <w:tcW w:w="1701" w:type="dxa"/>
          </w:tcPr>
          <w:p w14:paraId="55899959" w14:textId="77777777" w:rsidR="00357820" w:rsidRDefault="00357820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1ACCC553" w14:textId="7CA7DF1B" w:rsidR="00357820" w:rsidRDefault="00BD6BE4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3CBABA66" w14:textId="77777777" w:rsidR="00357820" w:rsidRDefault="00357820" w:rsidP="00F54198">
            <w:pPr>
              <w:pStyle w:val="BasistekstSURF"/>
              <w:jc w:val="center"/>
            </w:pPr>
          </w:p>
        </w:tc>
      </w:tr>
    </w:tbl>
    <w:p w14:paraId="238200E6" w14:textId="77777777" w:rsidR="00357820" w:rsidRDefault="00357820" w:rsidP="00357820">
      <w:pPr>
        <w:pStyle w:val="BasistekstSURF"/>
      </w:pPr>
    </w:p>
    <w:p w14:paraId="4D692B7B" w14:textId="77777777" w:rsidR="00357820" w:rsidRPr="002C6FAA" w:rsidRDefault="00357820" w:rsidP="00357820">
      <w:pPr>
        <w:pStyle w:val="BasistekstSURF"/>
        <w:rPr>
          <w:b/>
          <w:bCs/>
        </w:rPr>
      </w:pPr>
      <w:r>
        <w:rPr>
          <w:b/>
          <w:bCs/>
        </w:rPr>
        <w:t xml:space="preserve">Verwijzingen naar </w:t>
      </w:r>
      <w:proofErr w:type="spellStart"/>
      <w:r>
        <w:rPr>
          <w:b/>
          <w:bCs/>
        </w:rPr>
        <w:t>SURFaudit</w:t>
      </w:r>
      <w:proofErr w:type="spellEnd"/>
      <w:r>
        <w:rPr>
          <w:b/>
          <w:bCs/>
        </w:rPr>
        <w:t xml:space="preserve"> Toetsingskader en ISO27001, ISO27002 en ISO28000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621"/>
        <w:gridCol w:w="6021"/>
      </w:tblGrid>
      <w:tr w:rsidR="00357820" w14:paraId="6E3B33F8" w14:textId="77777777" w:rsidTr="00F54198">
        <w:tc>
          <w:tcPr>
            <w:tcW w:w="2621" w:type="dxa"/>
          </w:tcPr>
          <w:p w14:paraId="56B5E2CD" w14:textId="77777777" w:rsidR="00357820" w:rsidRPr="00512DD9" w:rsidRDefault="00357820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Kader</w:t>
            </w:r>
          </w:p>
        </w:tc>
        <w:tc>
          <w:tcPr>
            <w:tcW w:w="6021" w:type="dxa"/>
          </w:tcPr>
          <w:p w14:paraId="1ACAB980" w14:textId="77777777" w:rsidR="00357820" w:rsidRPr="00512DD9" w:rsidRDefault="00357820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Verwijzing (tags)</w:t>
            </w:r>
          </w:p>
        </w:tc>
      </w:tr>
      <w:tr w:rsidR="00357820" w14:paraId="4BB61CE6" w14:textId="77777777" w:rsidTr="00F54198">
        <w:tc>
          <w:tcPr>
            <w:tcW w:w="2621" w:type="dxa"/>
          </w:tcPr>
          <w:p w14:paraId="7045B471" w14:textId="77777777" w:rsidR="00357820" w:rsidRDefault="00357820" w:rsidP="00F54198">
            <w:pPr>
              <w:pStyle w:val="BasistekstSURF"/>
            </w:pPr>
            <w:proofErr w:type="spellStart"/>
            <w:r>
              <w:t>SURFaudit</w:t>
            </w:r>
            <w:proofErr w:type="spellEnd"/>
            <w:r>
              <w:t xml:space="preserve"> Toetsingskader</w:t>
            </w:r>
          </w:p>
        </w:tc>
        <w:tc>
          <w:tcPr>
            <w:tcW w:w="6021" w:type="dxa"/>
          </w:tcPr>
          <w:p w14:paraId="3D283CED" w14:textId="77777777" w:rsidR="00357820" w:rsidRDefault="00357820" w:rsidP="00F54198">
            <w:pPr>
              <w:pStyle w:val="BasistekstSURF"/>
            </w:pPr>
            <w:r>
              <w:t>SC.01, SC.02, SC.03. SC.04</w:t>
            </w:r>
          </w:p>
        </w:tc>
      </w:tr>
      <w:tr w:rsidR="00357820" w14:paraId="34710A02" w14:textId="77777777" w:rsidTr="00F54198">
        <w:tc>
          <w:tcPr>
            <w:tcW w:w="2621" w:type="dxa"/>
          </w:tcPr>
          <w:p w14:paraId="247F845D" w14:textId="77777777" w:rsidR="00357820" w:rsidRDefault="00357820" w:rsidP="00F54198">
            <w:pPr>
              <w:pStyle w:val="BasistekstSURF"/>
            </w:pPr>
            <w:r>
              <w:t>ISO27001</w:t>
            </w:r>
          </w:p>
        </w:tc>
        <w:tc>
          <w:tcPr>
            <w:tcW w:w="6021" w:type="dxa"/>
          </w:tcPr>
          <w:p w14:paraId="4B05B156" w14:textId="77777777" w:rsidR="00357820" w:rsidRDefault="00357820" w:rsidP="00F54198">
            <w:pPr>
              <w:pStyle w:val="BasistekstSURF"/>
            </w:pPr>
            <w:r>
              <w:t>4.3, 5.1, 5.3, 6.1, 7.1, 7.2, 8.1, 8.2, 8.3, 9.1, 9.2, 9.3, 10.1, 10.2,</w:t>
            </w:r>
            <w:r>
              <w:br/>
              <w:t>12.6, 15.1, 15.3, 16.1, 17.1 en 18.2</w:t>
            </w:r>
          </w:p>
        </w:tc>
      </w:tr>
      <w:tr w:rsidR="00357820" w14:paraId="744585CE" w14:textId="77777777" w:rsidTr="00F54198">
        <w:tc>
          <w:tcPr>
            <w:tcW w:w="2621" w:type="dxa"/>
          </w:tcPr>
          <w:p w14:paraId="6F99B96D" w14:textId="77777777" w:rsidR="00357820" w:rsidRDefault="00357820" w:rsidP="00F54198">
            <w:pPr>
              <w:pStyle w:val="BasistekstSURF"/>
            </w:pPr>
            <w:r>
              <w:t>ISO27002</w:t>
            </w:r>
          </w:p>
        </w:tc>
        <w:tc>
          <w:tcPr>
            <w:tcW w:w="6021" w:type="dxa"/>
          </w:tcPr>
          <w:p w14:paraId="776B8E78" w14:textId="77777777" w:rsidR="00357820" w:rsidRDefault="00357820" w:rsidP="00F54198">
            <w:pPr>
              <w:pStyle w:val="BasistekstSURF"/>
            </w:pPr>
            <w:r>
              <w:t>5.1, 6.1, 7.2, 7.3, 9.2, 13.2, 15.1, 15.2, 16.1, 17.1, 18.1 en 18.2</w:t>
            </w:r>
          </w:p>
        </w:tc>
      </w:tr>
      <w:tr w:rsidR="00357820" w14:paraId="0F2B9DE8" w14:textId="77777777" w:rsidTr="00F54198">
        <w:tc>
          <w:tcPr>
            <w:tcW w:w="2621" w:type="dxa"/>
          </w:tcPr>
          <w:p w14:paraId="2A2B258D" w14:textId="77777777" w:rsidR="00357820" w:rsidRDefault="00357820" w:rsidP="00F54198">
            <w:pPr>
              <w:pStyle w:val="BasistekstSURF"/>
            </w:pPr>
            <w:r>
              <w:t>ISO28000</w:t>
            </w:r>
          </w:p>
        </w:tc>
        <w:tc>
          <w:tcPr>
            <w:tcW w:w="6021" w:type="dxa"/>
          </w:tcPr>
          <w:p w14:paraId="544C537C" w14:textId="77777777" w:rsidR="00357820" w:rsidRDefault="00357820" w:rsidP="00F54198">
            <w:pPr>
              <w:pStyle w:val="BasistekstSURF"/>
            </w:pPr>
            <w:r>
              <w:t>4.1, 4.2, 4.3, 4.4, 4.5, 5.2, 5.3, 5.4, 6.2, 6.3, 6.4, 8.2, 8.3, 8.4, 8.5, 9.1, 9.2 en 9.3</w:t>
            </w:r>
          </w:p>
        </w:tc>
      </w:tr>
    </w:tbl>
    <w:p w14:paraId="600E2187" w14:textId="77777777" w:rsidR="00480AB9" w:rsidRDefault="00480AB9" w:rsidP="00480AB9">
      <w:pPr>
        <w:pStyle w:val="BasistekstSURF"/>
      </w:pPr>
    </w:p>
    <w:p w14:paraId="19291A94" w14:textId="77777777" w:rsidR="00480AB9" w:rsidRPr="00A121B0" w:rsidRDefault="00480AB9" w:rsidP="00480AB9">
      <w:pPr>
        <w:pStyle w:val="BasistekstSURF"/>
        <w:rPr>
          <w:b/>
          <w:bCs/>
        </w:rPr>
      </w:pPr>
      <w:r w:rsidRPr="00A121B0">
        <w:rPr>
          <w:b/>
          <w:bCs/>
        </w:rPr>
        <w:t xml:space="preserve">Creative </w:t>
      </w:r>
      <w:proofErr w:type="spellStart"/>
      <w:r w:rsidRPr="00A121B0">
        <w:rPr>
          <w:b/>
          <w:bCs/>
        </w:rPr>
        <w:t>Commons</w:t>
      </w:r>
      <w:proofErr w:type="spellEnd"/>
    </w:p>
    <w:p w14:paraId="5E7ECAD3" w14:textId="77CF0011" w:rsidR="00633AAC" w:rsidRDefault="00480AB9" w:rsidP="004C64B1">
      <w:pPr>
        <w:pStyle w:val="BasistekstSURF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75CC61" wp14:editId="272E793C">
            <wp:simplePos x="0" y="0"/>
            <wp:positionH relativeFrom="column">
              <wp:posOffset>4231999</wp:posOffset>
            </wp:positionH>
            <wp:positionV relativeFrom="paragraph">
              <wp:posOffset>40750</wp:posOffset>
            </wp:positionV>
            <wp:extent cx="1219200" cy="419100"/>
            <wp:effectExtent l="0" t="0" r="0" b="0"/>
            <wp:wrapSquare wrapText="bothSides"/>
            <wp:docPr id="43716507" name="Picture 43716507" descr="Afbeelding met symbool, schermopname, biljart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6507" name="Afbeelding 1" descr="Afbeelding met symbool, schermopname, biljartba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Dit template is een product van het SURF Security Expertise Centrum en beschikbaar onder de licentie Creative </w:t>
      </w:r>
      <w:proofErr w:type="spellStart"/>
      <w:r>
        <w:t>Commons</w:t>
      </w:r>
      <w:proofErr w:type="spellEnd"/>
      <w:r>
        <w:t xml:space="preserve"> </w:t>
      </w:r>
      <w:r w:rsidRPr="001473A2">
        <w:t>Naamsvermelding 4.0 Internationaal.</w:t>
      </w:r>
      <w:r>
        <w:t xml:space="preserve"> </w:t>
      </w:r>
      <w:hyperlink r:id="rId14" w:history="1">
        <w:proofErr w:type="gramStart"/>
        <w:r>
          <w:rPr>
            <w:rStyle w:val="Hyperlink"/>
            <w:rFonts w:ascii="Segoe UI" w:hAnsi="Segoe UI" w:cs="Segoe UI"/>
            <w:color w:val="0052CC"/>
            <w:sz w:val="21"/>
            <w:szCs w:val="21"/>
          </w:rPr>
          <w:t>https://creativecommons.org/licenses/by/4.0/deed.nl</w:t>
        </w:r>
        <w:proofErr w:type="gramEnd"/>
      </w:hyperlink>
      <w:r w:rsidR="00633AAC">
        <w:rPr>
          <w:b/>
          <w:bCs/>
        </w:rPr>
        <w:br w:type="page"/>
      </w:r>
    </w:p>
    <w:p w14:paraId="11967891" w14:textId="08DD31CC" w:rsidR="00FE119B" w:rsidRDefault="001509C8" w:rsidP="001509C8">
      <w:pPr>
        <w:pStyle w:val="KopinhoudsopgaveSURF"/>
      </w:pPr>
      <w:r>
        <w:lastRenderedPageBreak/>
        <w:t>Inhoudsopgave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8E335E" w14:paraId="66E27E05" w14:textId="77777777" w:rsidTr="008E335E">
        <w:tc>
          <w:tcPr>
            <w:tcW w:w="9524" w:type="dxa"/>
            <w:shd w:val="clear" w:color="auto" w:fill="auto"/>
          </w:tcPr>
          <w:p w14:paraId="16349DB4" w14:textId="300AC517" w:rsidR="00E12481" w:rsidRDefault="008E335E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77C8" w:themeColor="accent3"/>
              </w:rPr>
              <w:fldChar w:fldCharType="begin"/>
            </w:r>
            <w:r>
              <w:instrText xml:space="preserve"> TOC \n "0-0" \h \z \t "Kop 1 SURF;1;Kop 2 SURF;2;Kop 3 SURF;3;Kop 1 zonder nummer SURF;5;Kop 2 zonder nummer SURF;6;Kop 3 zonder nummer SURF;7;Bijlage kop 1 SURF;8;Bijlage kop 2 SURF;9" \t "Kop 1 SURF,1,Kop 2 SURF,2,Kop 3 SURF,3,Kop 1 zonder nummer SURF,5,Kop 2 zonder nummer SURF,6,Kop 3 zonder nummer SURF,7,Bijlage kop 1 SURF,8,Bijlage kop 2 SURF,9" </w:instrText>
            </w:r>
            <w:r>
              <w:rPr>
                <w:color w:val="0077C8" w:themeColor="accent3"/>
              </w:rPr>
              <w:fldChar w:fldCharType="separate"/>
            </w:r>
            <w:hyperlink w:anchor="_Toc185341165" w:history="1">
              <w:r w:rsidR="00E12481" w:rsidRPr="002C6C21">
                <w:rPr>
                  <w:rStyle w:val="Hyperlink"/>
                  <w:noProof/>
                </w:rPr>
                <w:t>1</w:t>
              </w:r>
              <w:r w:rsidR="00E12481"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="00E12481" w:rsidRPr="002C6C21">
                <w:rPr>
                  <w:rStyle w:val="Hyperlink"/>
                  <w:noProof/>
                </w:rPr>
                <w:t>Inleiding</w:t>
              </w:r>
              <w:r w:rsidR="00E12481">
                <w:rPr>
                  <w:noProof/>
                  <w:webHidden/>
                </w:rPr>
                <w:tab/>
              </w:r>
              <w:r w:rsidR="00E12481">
                <w:rPr>
                  <w:noProof/>
                  <w:webHidden/>
                </w:rPr>
                <w:fldChar w:fldCharType="begin"/>
              </w:r>
              <w:r w:rsidR="00E12481">
                <w:rPr>
                  <w:noProof/>
                  <w:webHidden/>
                </w:rPr>
                <w:instrText xml:space="preserve"> PAGEREF _Toc185341165 \h </w:instrText>
              </w:r>
              <w:r w:rsidR="00E12481">
                <w:rPr>
                  <w:noProof/>
                  <w:webHidden/>
                </w:rPr>
              </w:r>
              <w:r w:rsidR="00E12481">
                <w:rPr>
                  <w:noProof/>
                  <w:webHidden/>
                </w:rPr>
                <w:fldChar w:fldCharType="separate"/>
              </w:r>
              <w:r w:rsidR="00E12481">
                <w:rPr>
                  <w:noProof/>
                  <w:webHidden/>
                </w:rPr>
                <w:t>4</w:t>
              </w:r>
              <w:r w:rsidR="00E12481">
                <w:rPr>
                  <w:noProof/>
                  <w:webHidden/>
                </w:rPr>
                <w:fldChar w:fldCharType="end"/>
              </w:r>
            </w:hyperlink>
          </w:p>
          <w:p w14:paraId="7B92B38A" w14:textId="54108D13" w:rsidR="00E12481" w:rsidRDefault="00E12481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41166" w:history="1">
              <w:r w:rsidRPr="002C6C21">
                <w:rPr>
                  <w:rStyle w:val="Hyperlink"/>
                  <w:noProof/>
                </w:rPr>
                <w:t>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2C6C21">
                <w:rPr>
                  <w:rStyle w:val="Hyperlink"/>
                  <w:noProof/>
                </w:rPr>
                <w:t>Flowchart met taken en verantwoordelijkheden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_Toc185341166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5FEBB54" w14:textId="3A0537C9" w:rsidR="00E12481" w:rsidRDefault="00E12481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41167" w:history="1">
              <w:r w:rsidRPr="002C6C21">
                <w:rPr>
                  <w:rStyle w:val="Hyperlink"/>
                  <w:noProof/>
                </w:rPr>
                <w:t>3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2C6C21">
                <w:rPr>
                  <w:rStyle w:val="Hyperlink"/>
                  <w:noProof/>
                </w:rPr>
                <w:t>Toelichting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_Toc185341167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41A0FF2" w14:textId="58656BA4" w:rsidR="008E335E" w:rsidRDefault="008E335E" w:rsidP="008E335E">
            <w:pPr>
              <w:pStyle w:val="BasistekstSURF"/>
            </w:pPr>
            <w:r>
              <w:fldChar w:fldCharType="end"/>
            </w:r>
          </w:p>
        </w:tc>
      </w:tr>
    </w:tbl>
    <w:p w14:paraId="1A096E1F" w14:textId="77777777" w:rsidR="008E335E" w:rsidRPr="008E335E" w:rsidRDefault="008E335E" w:rsidP="00FB52EE">
      <w:pPr>
        <w:pStyle w:val="LicentietekstSURF"/>
      </w:pPr>
    </w:p>
    <w:p w14:paraId="3533CB56" w14:textId="77777777" w:rsidR="00D04479" w:rsidRDefault="00D04479" w:rsidP="000375DC">
      <w:pPr>
        <w:pStyle w:val="BasistekstSURF"/>
      </w:pPr>
    </w:p>
    <w:p w14:paraId="1192F235" w14:textId="74936512" w:rsidR="00633AAC" w:rsidRDefault="00F859CF" w:rsidP="00C4398A">
      <w:pPr>
        <w:pStyle w:val="Kop1"/>
        <w:numPr>
          <w:ilvl w:val="0"/>
          <w:numId w:val="28"/>
        </w:numPr>
      </w:pPr>
      <w:bookmarkStart w:id="1" w:name="_Toc185341165"/>
      <w:r>
        <w:lastRenderedPageBreak/>
        <w:t>Inleiding</w:t>
      </w:r>
      <w:bookmarkEnd w:id="1"/>
    </w:p>
    <w:p w14:paraId="559946F8" w14:textId="231D15C5" w:rsidR="00A361A3" w:rsidRPr="00A361A3" w:rsidRDefault="00F57AF7" w:rsidP="00A361A3">
      <w:pPr>
        <w:pStyle w:val="BasistekstSURF"/>
      </w:pPr>
      <w:r>
        <w:t>Eventuele inleidende tekst</w:t>
      </w:r>
    </w:p>
    <w:p w14:paraId="0E91C5F3" w14:textId="7CBEB208" w:rsidR="00633AAC" w:rsidRDefault="000C1FC0" w:rsidP="00633AAC">
      <w:pPr>
        <w:pStyle w:val="Kop1"/>
      </w:pPr>
      <w:bookmarkStart w:id="2" w:name="_Toc185341166"/>
      <w:r>
        <w:lastRenderedPageBreak/>
        <w:t>Flowchart met taken en verantwoordelijkheden</w:t>
      </w:r>
      <w:bookmarkEnd w:id="2"/>
    </w:p>
    <w:p w14:paraId="6B6EEC89" w14:textId="786521DE" w:rsidR="00E12481" w:rsidRDefault="0094744D" w:rsidP="000C1FC0">
      <w:pPr>
        <w:pStyle w:val="BasistekstSURF"/>
      </w:pPr>
      <w:r>
        <w:rPr>
          <w:noProof/>
        </w:rPr>
        <w:drawing>
          <wp:inline distT="0" distB="0" distL="0" distR="0" wp14:anchorId="5AD13E41" wp14:editId="1F912E23">
            <wp:extent cx="5507990" cy="5920105"/>
            <wp:effectExtent l="0" t="0" r="3810" b="0"/>
            <wp:docPr id="1507376700" name="Afbeelding 18" descr="Afbeelding met tekst, diagram, Plan, Technische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376700" name="Afbeelding 18" descr="Afbeelding met tekst, diagram, Plan, Technische tekening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592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53E9C" w14:textId="77777777" w:rsidR="00C01D37" w:rsidRPr="000C1FC0" w:rsidRDefault="00C01D37" w:rsidP="000C1FC0">
      <w:pPr>
        <w:pStyle w:val="BasistekstSURF"/>
      </w:pPr>
    </w:p>
    <w:p w14:paraId="30A812A2" w14:textId="7EA63C02" w:rsidR="00A81BE0" w:rsidRDefault="00F57AF7" w:rsidP="00270D11">
      <w:pPr>
        <w:pStyle w:val="Kop1"/>
      </w:pPr>
      <w:bookmarkStart w:id="3" w:name="_Toc185341167"/>
      <w:r>
        <w:lastRenderedPageBreak/>
        <w:t>Toelichting</w:t>
      </w:r>
      <w:bookmarkEnd w:id="3"/>
    </w:p>
    <w:tbl>
      <w:tblPr>
        <w:tblStyle w:val="Tabelraster"/>
        <w:tblpPr w:leftFromText="142" w:rightFromText="142" w:vertAnchor="text" w:horzAnchor="page" w:tblpXSpec="center" w:tblpY="143"/>
        <w:tblW w:w="10485" w:type="dxa"/>
        <w:jc w:val="center"/>
        <w:tblLayout w:type="fixed"/>
        <w:tblLook w:val="06A0" w:firstRow="1" w:lastRow="0" w:firstColumn="1" w:lastColumn="0" w:noHBand="1" w:noVBand="1"/>
      </w:tblPr>
      <w:tblGrid>
        <w:gridCol w:w="720"/>
        <w:gridCol w:w="1827"/>
        <w:gridCol w:w="4394"/>
        <w:gridCol w:w="1843"/>
        <w:gridCol w:w="1701"/>
      </w:tblGrid>
      <w:tr w:rsidR="0094744D" w:rsidRPr="00732D6B" w14:paraId="1DD5DE6A" w14:textId="77777777" w:rsidTr="0094744D">
        <w:trPr>
          <w:jc w:val="center"/>
        </w:trPr>
        <w:tc>
          <w:tcPr>
            <w:tcW w:w="720" w:type="dxa"/>
            <w:shd w:val="clear" w:color="auto" w:fill="BFBFBF" w:themeFill="background1" w:themeFillShade="BF"/>
          </w:tcPr>
          <w:p w14:paraId="794AEA96" w14:textId="77777777" w:rsidR="0094744D" w:rsidRPr="00732D6B" w:rsidRDefault="0094744D" w:rsidP="0094744D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732D6B">
              <w:rPr>
                <w:rFonts w:ascii="Segoe UI" w:hAnsi="Segoe UI" w:cs="Segoe UI"/>
                <w:b/>
                <w:bCs/>
                <w:sz w:val="18"/>
              </w:rPr>
              <w:t>Stap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A167953" w14:textId="77777777" w:rsidR="0094744D" w:rsidRPr="00732D6B" w:rsidRDefault="0094744D" w:rsidP="0094744D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732D6B">
              <w:rPr>
                <w:rFonts w:ascii="Segoe UI" w:hAnsi="Segoe UI" w:cs="Segoe UI"/>
                <w:b/>
                <w:bCs/>
                <w:sz w:val="18"/>
              </w:rPr>
              <w:t>Verantwoordelijke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5B393027" w14:textId="77777777" w:rsidR="0094744D" w:rsidRPr="00732D6B" w:rsidRDefault="0094744D" w:rsidP="0094744D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732D6B">
              <w:rPr>
                <w:rFonts w:ascii="Segoe UI" w:hAnsi="Segoe UI" w:cs="Segoe UI"/>
                <w:b/>
                <w:bCs/>
                <w:sz w:val="18"/>
              </w:rPr>
              <w:t>Omschrijving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BF9418D" w14:textId="77777777" w:rsidR="0094744D" w:rsidRPr="00732D6B" w:rsidRDefault="0094744D" w:rsidP="0094744D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4C14D7">
              <w:rPr>
                <w:rFonts w:ascii="Segoe UI" w:eastAsia="Calibri" w:hAnsi="Segoe UI" w:cs="Segoe UI"/>
                <w:b/>
                <w:bCs/>
                <w:sz w:val="18"/>
              </w:rPr>
              <w:t xml:space="preserve">Document dat je nodig hebt tijdens het uitvoeren van deze processtap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454A1F3" w14:textId="77777777" w:rsidR="0094744D" w:rsidRPr="00732D6B" w:rsidRDefault="0094744D" w:rsidP="0094744D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4C14D7">
              <w:rPr>
                <w:rFonts w:ascii="Segoe UI" w:eastAsia="Calibri" w:hAnsi="Segoe UI" w:cs="Segoe UI"/>
                <w:b/>
                <w:bCs/>
                <w:sz w:val="18"/>
              </w:rPr>
              <w:t>Plek waar je het resultaat van deze processtap archiveert</w:t>
            </w:r>
          </w:p>
        </w:tc>
      </w:tr>
      <w:tr w:rsidR="0094744D" w:rsidRPr="00732D6B" w14:paraId="7BE2C091" w14:textId="77777777" w:rsidTr="0094744D">
        <w:trPr>
          <w:jc w:val="center"/>
        </w:trPr>
        <w:tc>
          <w:tcPr>
            <w:tcW w:w="720" w:type="dxa"/>
          </w:tcPr>
          <w:p w14:paraId="30C25B01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1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2B2A0EAE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394" w:type="dxa"/>
          </w:tcPr>
          <w:p w14:paraId="0781F079" w14:textId="77777777" w:rsidR="0094744D" w:rsidRPr="001768BA" w:rsidRDefault="0094744D" w:rsidP="0094744D">
            <w:pPr>
              <w:textAlignment w:val="baseline"/>
              <w:rPr>
                <w:rFonts w:ascii="Segoe UI" w:hAnsi="Segoe UI" w:cs="Segoe UI"/>
                <w:sz w:val="18"/>
              </w:rPr>
            </w:pPr>
            <w:r w:rsidRPr="00B85CE0">
              <w:rPr>
                <w:rFonts w:ascii="Segoe UI" w:hAnsi="Segoe UI" w:cs="Segoe UI"/>
                <w:sz w:val="18"/>
              </w:rPr>
              <w:t>N</w:t>
            </w:r>
            <w:r>
              <w:rPr>
                <w:rFonts w:ascii="Segoe UI" w:hAnsi="Segoe UI" w:cs="Segoe UI"/>
                <w:sz w:val="18"/>
              </w:rPr>
              <w:t xml:space="preserve">a </w:t>
            </w:r>
            <w:r w:rsidRPr="00B85CE0">
              <w:rPr>
                <w:rFonts w:ascii="Segoe UI" w:hAnsi="Segoe UI" w:cs="Segoe UI"/>
                <w:sz w:val="18"/>
              </w:rPr>
              <w:t xml:space="preserve">afloop van een aanbesteding is er een overdracht van </w:t>
            </w:r>
            <w:proofErr w:type="gramStart"/>
            <w:r w:rsidRPr="00B85CE0">
              <w:rPr>
                <w:rFonts w:ascii="Segoe UI" w:hAnsi="Segoe UI" w:cs="Segoe UI"/>
                <w:sz w:val="18"/>
              </w:rPr>
              <w:t xml:space="preserve">Inkoop </w:t>
            </w:r>
            <w:r>
              <w:rPr>
                <w:rFonts w:ascii="Segoe UI" w:hAnsi="Segoe UI" w:cs="Segoe UI"/>
                <w:sz w:val="18"/>
              </w:rPr>
              <w:t>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 </w:t>
            </w:r>
            <w:r w:rsidRPr="00B85CE0">
              <w:rPr>
                <w:rFonts w:ascii="Segoe UI" w:hAnsi="Segoe UI" w:cs="Segoe UI"/>
                <w:sz w:val="18"/>
              </w:rPr>
              <w:t xml:space="preserve">naar de </w:t>
            </w:r>
            <w:r>
              <w:rPr>
                <w:rFonts w:ascii="Segoe UI" w:hAnsi="Segoe UI" w:cs="Segoe UI"/>
                <w:sz w:val="18"/>
              </w:rPr>
              <w:t>C</w:t>
            </w:r>
            <w:r w:rsidRPr="00B85CE0">
              <w:rPr>
                <w:rFonts w:ascii="Segoe UI" w:hAnsi="Segoe UI" w:cs="Segoe UI"/>
                <w:sz w:val="18"/>
              </w:rPr>
              <w:t xml:space="preserve">M. De laatste ontvangt dan een getekende versie van </w:t>
            </w:r>
            <w:r>
              <w:rPr>
                <w:rFonts w:ascii="Segoe UI" w:hAnsi="Segoe UI" w:cs="Segoe UI"/>
                <w:sz w:val="18"/>
              </w:rPr>
              <w:t xml:space="preserve">het contract </w:t>
            </w:r>
            <w:r w:rsidRPr="00B85CE0">
              <w:rPr>
                <w:rFonts w:ascii="Segoe UI" w:hAnsi="Segoe UI" w:cs="Segoe UI"/>
                <w:sz w:val="18"/>
              </w:rPr>
              <w:t xml:space="preserve">en overige relevante contract- en aanbestedingsdocumenten. </w:t>
            </w:r>
            <w:r w:rsidRPr="00732D6B">
              <w:rPr>
                <w:rFonts w:ascii="Segoe UI" w:hAnsi="Segoe UI" w:cs="Segoe UI"/>
                <w:sz w:val="18"/>
              </w:rPr>
              <w:t xml:space="preserve">Op dat moment neemt de </w:t>
            </w:r>
            <w:r w:rsidRPr="00C65C01">
              <w:rPr>
                <w:rFonts w:ascii="Segoe UI" w:hAnsi="Segoe UI" w:cs="Segoe UI"/>
                <w:sz w:val="18"/>
              </w:rPr>
              <w:t>SLM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732D6B">
              <w:rPr>
                <w:rFonts w:ascii="Segoe UI" w:hAnsi="Segoe UI" w:cs="Segoe UI"/>
                <w:sz w:val="18"/>
              </w:rPr>
              <w:t xml:space="preserve">de verantwoordelijkheid voor </w:t>
            </w:r>
            <w:r>
              <w:rPr>
                <w:rFonts w:ascii="Segoe UI" w:hAnsi="Segoe UI" w:cs="Segoe UI"/>
                <w:sz w:val="18"/>
              </w:rPr>
              <w:t xml:space="preserve">het contract </w:t>
            </w:r>
            <w:r w:rsidRPr="00732D6B">
              <w:rPr>
                <w:rFonts w:ascii="Segoe UI" w:hAnsi="Segoe UI" w:cs="Segoe UI"/>
                <w:sz w:val="18"/>
              </w:rPr>
              <w:t>over</w:t>
            </w:r>
            <w:r w:rsidRPr="00C65C01"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43" w:type="dxa"/>
          </w:tcPr>
          <w:p w14:paraId="1EF2FB78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6AA5F632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433BEB8D" w14:textId="77777777" w:rsidTr="0094744D">
        <w:trPr>
          <w:jc w:val="center"/>
        </w:trPr>
        <w:tc>
          <w:tcPr>
            <w:tcW w:w="720" w:type="dxa"/>
          </w:tcPr>
          <w:p w14:paraId="450263CD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2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07BB8352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394" w:type="dxa"/>
          </w:tcPr>
          <w:p w14:paraId="3FA99E15" w14:textId="77777777" w:rsidR="0094744D" w:rsidRPr="00732D6B" w:rsidRDefault="0094744D" w:rsidP="0094744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CM verzamelt up </w:t>
            </w:r>
            <w:proofErr w:type="spellStart"/>
            <w:r>
              <w:rPr>
                <w:rFonts w:ascii="Segoe UI" w:hAnsi="Segoe UI" w:cs="Segoe UI"/>
                <w:sz w:val="18"/>
              </w:rPr>
              <w:t>to</w:t>
            </w:r>
            <w:proofErr w:type="spellEnd"/>
            <w:r>
              <w:rPr>
                <w:rFonts w:ascii="Segoe UI" w:hAnsi="Segoe UI" w:cs="Segoe UI"/>
                <w:sz w:val="18"/>
              </w:rPr>
              <w:t xml:space="preserve"> date versies van alle </w:t>
            </w:r>
            <w:r w:rsidRPr="00732D6B">
              <w:rPr>
                <w:rFonts w:ascii="Segoe UI" w:hAnsi="Segoe UI" w:cs="Segoe UI"/>
                <w:sz w:val="18"/>
              </w:rPr>
              <w:t xml:space="preserve">certificeringen en/of verklaringen </w:t>
            </w:r>
            <w:r>
              <w:rPr>
                <w:rFonts w:ascii="Segoe UI" w:hAnsi="Segoe UI" w:cs="Segoe UI"/>
                <w:sz w:val="18"/>
              </w:rPr>
              <w:t xml:space="preserve">waarover in </w:t>
            </w:r>
            <w:r w:rsidRPr="00732D6B">
              <w:rPr>
                <w:rFonts w:ascii="Segoe UI" w:hAnsi="Segoe UI" w:cs="Segoe UI"/>
                <w:sz w:val="18"/>
              </w:rPr>
              <w:t>de aanbesteding</w:t>
            </w:r>
            <w:r>
              <w:rPr>
                <w:rFonts w:ascii="Segoe UI" w:hAnsi="Segoe UI" w:cs="Segoe UI"/>
                <w:sz w:val="18"/>
              </w:rPr>
              <w:t xml:space="preserve"> afspraken zijn gemaakt met de L</w:t>
            </w:r>
            <w:r w:rsidRPr="00732D6B">
              <w:rPr>
                <w:rFonts w:ascii="Segoe UI" w:hAnsi="Segoe UI" w:cs="Segoe UI"/>
                <w:sz w:val="18"/>
              </w:rPr>
              <w:t>everancier</w:t>
            </w:r>
            <w:r>
              <w:rPr>
                <w:rFonts w:ascii="Segoe UI" w:hAnsi="Segoe UI" w:cs="Segoe UI"/>
                <w:sz w:val="18"/>
              </w:rPr>
              <w:t xml:space="preserve">. Deze certificeringen/verklaringen worden gearchiveerd in het </w:t>
            </w:r>
            <w:r w:rsidRPr="00732D6B">
              <w:rPr>
                <w:rFonts w:ascii="Segoe UI" w:hAnsi="Segoe UI" w:cs="Segoe UI"/>
                <w:sz w:val="18"/>
              </w:rPr>
              <w:t>Contractenregister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sz w:val="18"/>
              </w:rPr>
              <w:t>conform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de </w:t>
            </w:r>
            <w:proofErr w:type="spellStart"/>
            <w:r w:rsidRPr="00732D6B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732D6B">
              <w:rPr>
                <w:rFonts w:ascii="Segoe UI" w:hAnsi="Segoe UI" w:cs="Segoe UI"/>
                <w:sz w:val="18"/>
              </w:rPr>
              <w:t xml:space="preserve"> Handleiding Contract Documentatie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43" w:type="dxa"/>
          </w:tcPr>
          <w:p w14:paraId="6922556E" w14:textId="77777777" w:rsidR="0094744D" w:rsidRPr="00A414C9" w:rsidRDefault="0094744D" w:rsidP="0094744D">
            <w:pPr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sz w:val="18"/>
              </w:rPr>
            </w:pPr>
            <w:proofErr w:type="spellStart"/>
            <w:r w:rsidRPr="00A414C9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A414C9">
              <w:rPr>
                <w:rFonts w:ascii="Segoe UI" w:hAnsi="Segoe UI" w:cs="Segoe UI"/>
                <w:sz w:val="18"/>
              </w:rPr>
              <w:t xml:space="preserve"> Handleiding </w:t>
            </w:r>
          </w:p>
          <w:p w14:paraId="653459F0" w14:textId="77777777" w:rsidR="0094744D" w:rsidRPr="00D45A38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A414C9">
              <w:rPr>
                <w:rFonts w:ascii="Segoe UI" w:hAnsi="Segoe UI" w:cs="Segoe UI"/>
                <w:sz w:val="18"/>
              </w:rPr>
              <w:t>Contract Documentatie</w:t>
            </w:r>
            <w:r w:rsidRPr="00D45A38">
              <w:rPr>
                <w:rFonts w:ascii="Segoe UI" w:hAnsi="Segoe UI" w:cs="Segoe UI"/>
                <w:sz w:val="18"/>
              </w:rPr>
              <w:t xml:space="preserve"> </w:t>
            </w:r>
          </w:p>
        </w:tc>
        <w:tc>
          <w:tcPr>
            <w:tcW w:w="1701" w:type="dxa"/>
          </w:tcPr>
          <w:p w14:paraId="246B4B7E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24943289" w14:textId="77777777" w:rsidTr="0094744D">
        <w:trPr>
          <w:jc w:val="center"/>
        </w:trPr>
        <w:tc>
          <w:tcPr>
            <w:tcW w:w="720" w:type="dxa"/>
          </w:tcPr>
          <w:p w14:paraId="6CC864B3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3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5ECC171E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C</w:t>
            </w:r>
            <w:r>
              <w:rPr>
                <w:rFonts w:ascii="Segoe UI" w:hAnsi="Segoe UI" w:cs="Segoe UI"/>
                <w:sz w:val="18"/>
              </w:rPr>
              <w:t>M</w:t>
            </w:r>
          </w:p>
        </w:tc>
        <w:tc>
          <w:tcPr>
            <w:tcW w:w="4394" w:type="dxa"/>
          </w:tcPr>
          <w:p w14:paraId="569FCFE9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De CM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732D6B">
              <w:rPr>
                <w:rFonts w:ascii="Segoe UI" w:hAnsi="Segoe UI" w:cs="Segoe UI"/>
                <w:sz w:val="18"/>
              </w:rPr>
              <w:t>maakt inzichtelijk welke certificaten/verklaringen wanneer verlopen</w:t>
            </w:r>
            <w:r>
              <w:rPr>
                <w:rFonts w:ascii="Segoe UI" w:hAnsi="Segoe UI" w:cs="Segoe UI"/>
                <w:sz w:val="18"/>
              </w:rPr>
              <w:t xml:space="preserve">. </w:t>
            </w:r>
          </w:p>
        </w:tc>
        <w:tc>
          <w:tcPr>
            <w:tcW w:w="1843" w:type="dxa"/>
          </w:tcPr>
          <w:p w14:paraId="4BF7FAB4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0359BC29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1384A2B8" w14:textId="77777777" w:rsidTr="0094744D">
        <w:trPr>
          <w:jc w:val="center"/>
        </w:trPr>
        <w:tc>
          <w:tcPr>
            <w:tcW w:w="720" w:type="dxa"/>
          </w:tcPr>
          <w:p w14:paraId="646369BD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4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54DC6BCC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394" w:type="dxa"/>
          </w:tcPr>
          <w:p w14:paraId="27205FC8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De CM</w:t>
            </w:r>
            <w:r>
              <w:rPr>
                <w:rFonts w:ascii="Segoe UI" w:hAnsi="Segoe UI" w:cs="Segoe UI"/>
                <w:sz w:val="18"/>
              </w:rPr>
              <w:t xml:space="preserve"> checkt de status van de certificaten </w:t>
            </w:r>
            <w:proofErr w:type="gramStart"/>
            <w:r>
              <w:rPr>
                <w:rFonts w:ascii="Segoe UI" w:hAnsi="Segoe UI" w:cs="Segoe UI"/>
                <w:sz w:val="18"/>
              </w:rPr>
              <w:t>conform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de planning in de </w:t>
            </w:r>
            <w:proofErr w:type="spellStart"/>
            <w:r>
              <w:rPr>
                <w:rFonts w:ascii="Segoe UI" w:hAnsi="Segoe UI" w:cs="Segoe UI"/>
                <w:sz w:val="18"/>
              </w:rPr>
              <w:t>Levman</w:t>
            </w:r>
            <w:proofErr w:type="spellEnd"/>
            <w:r>
              <w:rPr>
                <w:rFonts w:ascii="Segoe UI" w:hAnsi="Segoe UI" w:cs="Segoe UI"/>
                <w:sz w:val="18"/>
              </w:rPr>
              <w:t xml:space="preserve"> Jaarkalender, en vraagt voor de relevante leveranciers </w:t>
            </w:r>
            <w:r w:rsidRPr="00732D6B">
              <w:rPr>
                <w:rFonts w:ascii="Segoe UI" w:hAnsi="Segoe UI" w:cs="Segoe UI"/>
                <w:sz w:val="18"/>
              </w:rPr>
              <w:t xml:space="preserve">tijdig </w:t>
            </w:r>
            <w:r>
              <w:rPr>
                <w:rFonts w:ascii="Segoe UI" w:hAnsi="Segoe UI" w:cs="Segoe UI"/>
                <w:sz w:val="18"/>
              </w:rPr>
              <w:t xml:space="preserve">de nieuwe </w:t>
            </w:r>
            <w:r w:rsidRPr="00732D6B">
              <w:rPr>
                <w:rFonts w:ascii="Segoe UI" w:hAnsi="Segoe UI" w:cs="Segoe UI"/>
                <w:sz w:val="18"/>
              </w:rPr>
              <w:t>certificaten/verklaringen</w:t>
            </w:r>
            <w:r>
              <w:rPr>
                <w:rFonts w:ascii="Segoe UI" w:hAnsi="Segoe UI" w:cs="Segoe UI"/>
                <w:sz w:val="18"/>
              </w:rPr>
              <w:t xml:space="preserve"> op bij de Leverancier.</w:t>
            </w:r>
          </w:p>
        </w:tc>
        <w:tc>
          <w:tcPr>
            <w:tcW w:w="1843" w:type="dxa"/>
          </w:tcPr>
          <w:p w14:paraId="20073A00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A414C9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A414C9">
              <w:rPr>
                <w:rFonts w:ascii="Segoe UI" w:hAnsi="Segoe UI" w:cs="Segoe UI"/>
                <w:sz w:val="18"/>
              </w:rPr>
              <w:t xml:space="preserve"> Jaarkalender</w:t>
            </w:r>
          </w:p>
        </w:tc>
        <w:tc>
          <w:tcPr>
            <w:tcW w:w="1701" w:type="dxa"/>
          </w:tcPr>
          <w:p w14:paraId="5048CA45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6FC44191" w14:textId="77777777" w:rsidTr="0094744D">
        <w:trPr>
          <w:jc w:val="center"/>
        </w:trPr>
        <w:tc>
          <w:tcPr>
            <w:tcW w:w="720" w:type="dxa"/>
          </w:tcPr>
          <w:p w14:paraId="626324AA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5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108273F7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Leverancier</w:t>
            </w:r>
          </w:p>
        </w:tc>
        <w:tc>
          <w:tcPr>
            <w:tcW w:w="4394" w:type="dxa"/>
          </w:tcPr>
          <w:p w14:paraId="77A774E9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De Leverancier stuurt het gevraagde certificaat/de verklaring naar de CM</w:t>
            </w:r>
            <w:r>
              <w:rPr>
                <w:rFonts w:ascii="Segoe UI" w:hAnsi="Segoe UI" w:cs="Segoe UI"/>
                <w:sz w:val="18"/>
              </w:rPr>
              <w:t>.</w:t>
            </w:r>
            <w:r w:rsidRPr="00732D6B">
              <w:rPr>
                <w:rFonts w:ascii="Segoe UI" w:hAnsi="Segoe UI" w:cs="Segoe UI"/>
                <w:sz w:val="18"/>
              </w:rPr>
              <w:t xml:space="preserve"> </w:t>
            </w:r>
          </w:p>
        </w:tc>
        <w:tc>
          <w:tcPr>
            <w:tcW w:w="1843" w:type="dxa"/>
          </w:tcPr>
          <w:p w14:paraId="6E3D18F6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38F37B0C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7DC48E24" w14:textId="77777777" w:rsidTr="0094744D">
        <w:trPr>
          <w:jc w:val="center"/>
        </w:trPr>
        <w:tc>
          <w:tcPr>
            <w:tcW w:w="720" w:type="dxa"/>
          </w:tcPr>
          <w:p w14:paraId="57143915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6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3DDEB990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394" w:type="dxa"/>
          </w:tcPr>
          <w:p w14:paraId="2481A879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De CM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732D6B">
              <w:rPr>
                <w:rFonts w:ascii="Segoe UI" w:hAnsi="Segoe UI" w:cs="Segoe UI"/>
                <w:sz w:val="18"/>
              </w:rPr>
              <w:t>zorgt ervoor dat de collega die hiervoor opgesteld staat (de zgn. ‘</w:t>
            </w:r>
            <w:proofErr w:type="spellStart"/>
            <w:r>
              <w:rPr>
                <w:rFonts w:ascii="Segoe UI" w:hAnsi="Segoe UI" w:cs="Segoe UI"/>
                <w:sz w:val="18"/>
              </w:rPr>
              <w:t>R</w:t>
            </w:r>
            <w:r w:rsidRPr="00732D6B">
              <w:rPr>
                <w:rFonts w:ascii="Segoe UI" w:hAnsi="Segoe UI" w:cs="Segoe UI"/>
                <w:sz w:val="18"/>
              </w:rPr>
              <w:t>eviewer</w:t>
            </w:r>
            <w:proofErr w:type="spellEnd"/>
            <w:r w:rsidRPr="00732D6B">
              <w:rPr>
                <w:rFonts w:ascii="Segoe UI" w:hAnsi="Segoe UI" w:cs="Segoe UI"/>
                <w:sz w:val="18"/>
              </w:rPr>
              <w:t xml:space="preserve">’) het certificaat/de verklaring evalueert. </w:t>
            </w:r>
          </w:p>
          <w:p w14:paraId="1D28F7A9" w14:textId="77777777" w:rsidR="0094744D" w:rsidRDefault="0094744D" w:rsidP="0094744D">
            <w:pPr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sz w:val="18"/>
              </w:rPr>
            </w:pPr>
          </w:p>
          <w:p w14:paraId="47B1CFBB" w14:textId="77777777" w:rsidR="0094744D" w:rsidRPr="00732D6B" w:rsidRDefault="0094744D" w:rsidP="0094744D">
            <w:pPr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</w:t>
            </w:r>
            <w:proofErr w:type="spellStart"/>
            <w:r>
              <w:rPr>
                <w:rFonts w:ascii="Segoe UI" w:hAnsi="Segoe UI" w:cs="Segoe UI"/>
                <w:sz w:val="18"/>
              </w:rPr>
              <w:t>Reviewers</w:t>
            </w:r>
            <w:proofErr w:type="spellEnd"/>
            <w:r>
              <w:rPr>
                <w:rFonts w:ascii="Segoe UI" w:hAnsi="Segoe UI" w:cs="Segoe UI"/>
                <w:sz w:val="18"/>
              </w:rPr>
              <w:t xml:space="preserve"> zijn:</w:t>
            </w:r>
          </w:p>
          <w:p w14:paraId="0B7B21C3" w14:textId="77777777" w:rsidR="0094744D" w:rsidRPr="00732D6B" w:rsidRDefault="0094744D" w:rsidP="0094744D">
            <w:pPr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Voor </w:t>
            </w:r>
            <w:proofErr w:type="gramStart"/>
            <w:r w:rsidRPr="00732D6B">
              <w:rPr>
                <w:rFonts w:ascii="Segoe UI" w:hAnsi="Segoe UI" w:cs="Segoe UI"/>
                <w:sz w:val="18"/>
              </w:rPr>
              <w:t>ISAE verklaringen</w:t>
            </w:r>
            <w:proofErr w:type="gramEnd"/>
            <w:r w:rsidRPr="00732D6B">
              <w:rPr>
                <w:rFonts w:ascii="Segoe UI" w:hAnsi="Segoe UI" w:cs="Segoe UI"/>
                <w:sz w:val="18"/>
              </w:rPr>
              <w:t xml:space="preserve"> </w:t>
            </w:r>
            <w:r w:rsidRPr="00732D6B">
              <w:rPr>
                <w:rFonts w:ascii="Wingdings" w:eastAsia="Wingdings" w:hAnsi="Wingdings" w:cs="Wingdings"/>
                <w:sz w:val="18"/>
              </w:rPr>
              <w:t>à</w:t>
            </w:r>
            <w:r w:rsidRPr="00732D6B">
              <w:rPr>
                <w:rFonts w:ascii="Segoe UI" w:hAnsi="Segoe UI" w:cs="Segoe UI"/>
                <w:sz w:val="18"/>
              </w:rPr>
              <w:t xml:space="preserve"> IT Beleidsadviseur</w:t>
            </w:r>
          </w:p>
          <w:p w14:paraId="0DCAEDBD" w14:textId="77777777" w:rsidR="0094744D" w:rsidRPr="00732D6B" w:rsidRDefault="0094744D" w:rsidP="0094744D">
            <w:pPr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Voor ISO27001/2 </w:t>
            </w:r>
            <w:r w:rsidRPr="00732D6B">
              <w:rPr>
                <w:rFonts w:ascii="Wingdings" w:eastAsia="Wingdings" w:hAnsi="Wingdings" w:cs="Wingdings"/>
                <w:sz w:val="18"/>
              </w:rPr>
              <w:t>à</w:t>
            </w:r>
            <w:r w:rsidRPr="00732D6B">
              <w:rPr>
                <w:rFonts w:ascii="Segoe UI" w:hAnsi="Segoe UI" w:cs="Segoe UI"/>
                <w:sz w:val="18"/>
              </w:rPr>
              <w:t xml:space="preserve"> ISO</w:t>
            </w:r>
          </w:p>
        </w:tc>
        <w:tc>
          <w:tcPr>
            <w:tcW w:w="1843" w:type="dxa"/>
          </w:tcPr>
          <w:p w14:paraId="3D0F3278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0B0FF206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459B324C" w14:textId="77777777" w:rsidTr="0094744D">
        <w:trPr>
          <w:jc w:val="center"/>
        </w:trPr>
        <w:tc>
          <w:tcPr>
            <w:tcW w:w="720" w:type="dxa"/>
          </w:tcPr>
          <w:p w14:paraId="788E0398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7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7B2CDC78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732D6B">
              <w:rPr>
                <w:rFonts w:ascii="Segoe UI" w:hAnsi="Segoe UI" w:cs="Segoe UI"/>
                <w:sz w:val="18"/>
              </w:rPr>
              <w:t>Reviewer</w:t>
            </w:r>
            <w:proofErr w:type="spellEnd"/>
          </w:p>
        </w:tc>
        <w:tc>
          <w:tcPr>
            <w:tcW w:w="4394" w:type="dxa"/>
          </w:tcPr>
          <w:p w14:paraId="0312EA59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De </w:t>
            </w:r>
            <w:proofErr w:type="spellStart"/>
            <w:r>
              <w:rPr>
                <w:rFonts w:ascii="Segoe UI" w:hAnsi="Segoe UI" w:cs="Segoe UI"/>
                <w:sz w:val="18"/>
              </w:rPr>
              <w:t>R</w:t>
            </w:r>
            <w:r w:rsidRPr="00732D6B">
              <w:rPr>
                <w:rFonts w:ascii="Segoe UI" w:hAnsi="Segoe UI" w:cs="Segoe UI"/>
                <w:sz w:val="18"/>
              </w:rPr>
              <w:t>eviewer</w:t>
            </w:r>
            <w:proofErr w:type="spellEnd"/>
            <w:r w:rsidRPr="00732D6B">
              <w:rPr>
                <w:rFonts w:ascii="Segoe UI" w:hAnsi="Segoe UI" w:cs="Segoe UI"/>
                <w:sz w:val="18"/>
              </w:rPr>
              <w:t xml:space="preserve"> verifieert het</w:t>
            </w:r>
            <w:r>
              <w:rPr>
                <w:rFonts w:ascii="Segoe UI" w:hAnsi="Segoe UI" w:cs="Segoe UI"/>
                <w:sz w:val="18"/>
              </w:rPr>
              <w:t xml:space="preserve"> ontvangen </w:t>
            </w:r>
            <w:r w:rsidRPr="00732D6B">
              <w:rPr>
                <w:rFonts w:ascii="Segoe UI" w:hAnsi="Segoe UI" w:cs="Segoe UI"/>
                <w:sz w:val="18"/>
              </w:rPr>
              <w:t>certificaat/de verklaring en bepaalt of er extra informatie nodig is.</w:t>
            </w:r>
          </w:p>
          <w:p w14:paraId="07B50A76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Indien ja </w:t>
            </w:r>
            <w:r w:rsidRPr="00732D6B">
              <w:rPr>
                <w:rFonts w:ascii="Wingdings" w:eastAsia="Wingdings" w:hAnsi="Wingdings" w:cs="Wingdings"/>
                <w:sz w:val="18"/>
              </w:rPr>
              <w:t>à</w:t>
            </w:r>
            <w:r w:rsidRPr="00732D6B">
              <w:rPr>
                <w:rFonts w:ascii="Segoe UI" w:hAnsi="Segoe UI" w:cs="Segoe UI"/>
                <w:sz w:val="18"/>
              </w:rPr>
              <w:t xml:space="preserve"> stap 8</w:t>
            </w:r>
          </w:p>
          <w:p w14:paraId="475F1833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Indien nee </w:t>
            </w:r>
            <w:r w:rsidRPr="00732D6B">
              <w:rPr>
                <w:rFonts w:ascii="Wingdings" w:eastAsia="Wingdings" w:hAnsi="Wingdings" w:cs="Wingdings"/>
                <w:sz w:val="18"/>
              </w:rPr>
              <w:t>à</w:t>
            </w:r>
            <w:r w:rsidRPr="00732D6B">
              <w:rPr>
                <w:rFonts w:ascii="Segoe UI" w:hAnsi="Segoe UI" w:cs="Segoe UI"/>
                <w:sz w:val="18"/>
              </w:rPr>
              <w:t xml:space="preserve"> stap 10</w:t>
            </w:r>
          </w:p>
        </w:tc>
        <w:tc>
          <w:tcPr>
            <w:tcW w:w="1843" w:type="dxa"/>
          </w:tcPr>
          <w:p w14:paraId="26304A5D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25A1A748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429C73FE" w14:textId="77777777" w:rsidTr="0094744D">
        <w:trPr>
          <w:jc w:val="center"/>
        </w:trPr>
        <w:tc>
          <w:tcPr>
            <w:tcW w:w="720" w:type="dxa"/>
          </w:tcPr>
          <w:p w14:paraId="6DE56FD6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8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160069F8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Leverancier</w:t>
            </w:r>
          </w:p>
        </w:tc>
        <w:tc>
          <w:tcPr>
            <w:tcW w:w="4394" w:type="dxa"/>
          </w:tcPr>
          <w:p w14:paraId="28EE00EC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De Leverancier beantwoordt de vragen die de </w:t>
            </w:r>
            <w:proofErr w:type="spellStart"/>
            <w:r w:rsidRPr="00732D6B">
              <w:rPr>
                <w:rFonts w:ascii="Segoe UI" w:hAnsi="Segoe UI" w:cs="Segoe UI"/>
                <w:sz w:val="18"/>
              </w:rPr>
              <w:t>Reviewer</w:t>
            </w:r>
            <w:proofErr w:type="spellEnd"/>
            <w:r w:rsidRPr="00732D6B">
              <w:rPr>
                <w:rFonts w:ascii="Segoe UI" w:hAnsi="Segoe UI" w:cs="Segoe UI"/>
                <w:sz w:val="18"/>
              </w:rPr>
              <w:t xml:space="preserve"> heeft.</w:t>
            </w:r>
          </w:p>
        </w:tc>
        <w:tc>
          <w:tcPr>
            <w:tcW w:w="1843" w:type="dxa"/>
          </w:tcPr>
          <w:p w14:paraId="4DA62F8E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7B7B41E9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2E626B8C" w14:textId="77777777" w:rsidTr="0094744D">
        <w:trPr>
          <w:jc w:val="center"/>
        </w:trPr>
        <w:tc>
          <w:tcPr>
            <w:tcW w:w="720" w:type="dxa"/>
          </w:tcPr>
          <w:p w14:paraId="071AA3C7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9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2409CE3B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732D6B">
              <w:rPr>
                <w:rFonts w:ascii="Segoe UI" w:hAnsi="Segoe UI" w:cs="Segoe UI"/>
                <w:sz w:val="18"/>
              </w:rPr>
              <w:t>Reviewer</w:t>
            </w:r>
            <w:proofErr w:type="spellEnd"/>
          </w:p>
        </w:tc>
        <w:tc>
          <w:tcPr>
            <w:tcW w:w="4394" w:type="dxa"/>
          </w:tcPr>
          <w:p w14:paraId="2739651B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De </w:t>
            </w:r>
            <w:proofErr w:type="spellStart"/>
            <w:r w:rsidRPr="00732D6B">
              <w:rPr>
                <w:rFonts w:ascii="Segoe UI" w:hAnsi="Segoe UI" w:cs="Segoe UI"/>
                <w:sz w:val="18"/>
              </w:rPr>
              <w:t>Reviewer</w:t>
            </w:r>
            <w:proofErr w:type="spellEnd"/>
            <w:r w:rsidRPr="00732D6B">
              <w:rPr>
                <w:rFonts w:ascii="Segoe UI" w:hAnsi="Segoe UI" w:cs="Segoe UI"/>
                <w:sz w:val="18"/>
              </w:rPr>
              <w:t xml:space="preserve"> verifieert de </w:t>
            </w:r>
            <w:r>
              <w:rPr>
                <w:rFonts w:ascii="Segoe UI" w:hAnsi="Segoe UI" w:cs="Segoe UI"/>
                <w:sz w:val="18"/>
              </w:rPr>
              <w:t xml:space="preserve">door de Leverancier </w:t>
            </w:r>
            <w:r w:rsidRPr="00732D6B">
              <w:rPr>
                <w:rFonts w:ascii="Segoe UI" w:hAnsi="Segoe UI" w:cs="Segoe UI"/>
                <w:sz w:val="18"/>
              </w:rPr>
              <w:t>gegeven antwoorden en</w:t>
            </w:r>
            <w:r>
              <w:rPr>
                <w:rFonts w:ascii="Segoe UI" w:hAnsi="Segoe UI" w:cs="Segoe UI"/>
                <w:sz w:val="18"/>
              </w:rPr>
              <w:t>/of gedane acties. Daarna</w:t>
            </w:r>
            <w:r w:rsidRPr="00732D6B">
              <w:rPr>
                <w:rFonts w:ascii="Segoe UI" w:hAnsi="Segoe UI" w:cs="Segoe UI"/>
                <w:sz w:val="18"/>
              </w:rPr>
              <w:t xml:space="preserve"> bepaalt </w:t>
            </w:r>
            <w:r>
              <w:rPr>
                <w:rFonts w:ascii="Segoe UI" w:hAnsi="Segoe UI" w:cs="Segoe UI"/>
                <w:sz w:val="18"/>
              </w:rPr>
              <w:t xml:space="preserve">de </w:t>
            </w:r>
            <w:proofErr w:type="spellStart"/>
            <w:r>
              <w:rPr>
                <w:rFonts w:ascii="Segoe UI" w:hAnsi="Segoe UI" w:cs="Segoe UI"/>
                <w:sz w:val="18"/>
              </w:rPr>
              <w:t>Reviewer</w:t>
            </w:r>
            <w:proofErr w:type="spellEnd"/>
            <w:r>
              <w:rPr>
                <w:rFonts w:ascii="Segoe UI" w:hAnsi="Segoe UI" w:cs="Segoe UI"/>
                <w:sz w:val="18"/>
              </w:rPr>
              <w:t xml:space="preserve"> </w:t>
            </w:r>
            <w:r w:rsidRPr="00732D6B">
              <w:rPr>
                <w:rFonts w:ascii="Segoe UI" w:hAnsi="Segoe UI" w:cs="Segoe UI"/>
                <w:sz w:val="18"/>
              </w:rPr>
              <w:t xml:space="preserve">of er extra informatie of anderszins actie van een Leverancier gewenst is. </w:t>
            </w:r>
          </w:p>
          <w:p w14:paraId="5FE89513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Indien ja </w:t>
            </w:r>
            <w:r w:rsidRPr="00732D6B">
              <w:rPr>
                <w:rFonts w:ascii="Wingdings" w:eastAsia="Wingdings" w:hAnsi="Wingdings" w:cs="Wingdings"/>
                <w:sz w:val="18"/>
              </w:rPr>
              <w:t>à</w:t>
            </w:r>
            <w:r w:rsidRPr="00732D6B">
              <w:rPr>
                <w:rFonts w:ascii="Segoe UI" w:hAnsi="Segoe UI" w:cs="Segoe UI"/>
                <w:sz w:val="18"/>
              </w:rPr>
              <w:t xml:space="preserve"> stap 8</w:t>
            </w:r>
          </w:p>
          <w:p w14:paraId="78ABD2B0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Indien nee </w:t>
            </w:r>
            <w:r w:rsidRPr="00732D6B">
              <w:rPr>
                <w:rFonts w:ascii="Wingdings" w:eastAsia="Wingdings" w:hAnsi="Wingdings" w:cs="Wingdings"/>
                <w:sz w:val="18"/>
              </w:rPr>
              <w:t>à</w:t>
            </w:r>
            <w:r w:rsidRPr="00732D6B">
              <w:rPr>
                <w:rFonts w:ascii="Segoe UI" w:hAnsi="Segoe UI" w:cs="Segoe UI"/>
                <w:sz w:val="18"/>
              </w:rPr>
              <w:t xml:space="preserve"> stap 10</w:t>
            </w:r>
          </w:p>
        </w:tc>
        <w:tc>
          <w:tcPr>
            <w:tcW w:w="1843" w:type="dxa"/>
          </w:tcPr>
          <w:p w14:paraId="72BEB381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18F94896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5A7719F2" w14:textId="77777777" w:rsidTr="0094744D">
        <w:trPr>
          <w:jc w:val="center"/>
        </w:trPr>
        <w:tc>
          <w:tcPr>
            <w:tcW w:w="720" w:type="dxa"/>
          </w:tcPr>
          <w:p w14:paraId="10C4B786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lastRenderedPageBreak/>
              <w:t>10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65C1451A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732D6B">
              <w:rPr>
                <w:rFonts w:ascii="Segoe UI" w:hAnsi="Segoe UI" w:cs="Segoe UI"/>
                <w:sz w:val="18"/>
              </w:rPr>
              <w:t>Reviewer</w:t>
            </w:r>
            <w:proofErr w:type="spellEnd"/>
          </w:p>
        </w:tc>
        <w:tc>
          <w:tcPr>
            <w:tcW w:w="4394" w:type="dxa"/>
          </w:tcPr>
          <w:p w14:paraId="4284E3D7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De </w:t>
            </w:r>
            <w:proofErr w:type="spellStart"/>
            <w:r w:rsidRPr="00732D6B">
              <w:rPr>
                <w:rFonts w:ascii="Segoe UI" w:hAnsi="Segoe UI" w:cs="Segoe UI"/>
                <w:sz w:val="18"/>
              </w:rPr>
              <w:t>Reviewer</w:t>
            </w:r>
            <w:proofErr w:type="spellEnd"/>
            <w:r w:rsidRPr="00732D6B">
              <w:rPr>
                <w:rFonts w:ascii="Segoe UI" w:hAnsi="Segoe UI" w:cs="Segoe UI"/>
                <w:sz w:val="18"/>
              </w:rPr>
              <w:t xml:space="preserve"> stuurt het certificaat/de verklaring inclusief zijn of haar bevindingen en de eindconclusie op naar de CM</w:t>
            </w:r>
            <w:r>
              <w:rPr>
                <w:rFonts w:ascii="Segoe UI" w:hAnsi="Segoe UI" w:cs="Segoe UI"/>
                <w:sz w:val="18"/>
              </w:rPr>
              <w:t>.</w:t>
            </w:r>
            <w:r w:rsidRPr="00732D6B">
              <w:rPr>
                <w:rFonts w:ascii="Segoe UI" w:hAnsi="Segoe UI" w:cs="Segoe UI"/>
                <w:sz w:val="18"/>
              </w:rPr>
              <w:t xml:space="preserve"> </w:t>
            </w:r>
          </w:p>
        </w:tc>
        <w:tc>
          <w:tcPr>
            <w:tcW w:w="1843" w:type="dxa"/>
          </w:tcPr>
          <w:p w14:paraId="7F25906F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5F22F0A7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451140FC" w14:textId="77777777" w:rsidTr="0094744D">
        <w:trPr>
          <w:jc w:val="center"/>
        </w:trPr>
        <w:tc>
          <w:tcPr>
            <w:tcW w:w="720" w:type="dxa"/>
          </w:tcPr>
          <w:p w14:paraId="262B4C9B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11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66269B2A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394" w:type="dxa"/>
          </w:tcPr>
          <w:p w14:paraId="721B97AF" w14:textId="77777777" w:rsidR="0094744D" w:rsidRPr="00732D6B" w:rsidRDefault="0094744D" w:rsidP="0094744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 xml:space="preserve">De CM archiveert het certificaat/de verklaring inclusief de bevindingen en de eindconclusie van de </w:t>
            </w:r>
            <w:proofErr w:type="spellStart"/>
            <w:r w:rsidRPr="00732D6B">
              <w:rPr>
                <w:rFonts w:ascii="Segoe UI" w:hAnsi="Segoe UI" w:cs="Segoe UI"/>
                <w:sz w:val="18"/>
              </w:rPr>
              <w:t>Reviewer</w:t>
            </w:r>
            <w:proofErr w:type="spellEnd"/>
            <w:r w:rsidRPr="00732D6B">
              <w:rPr>
                <w:rFonts w:ascii="Segoe UI" w:hAnsi="Segoe UI" w:cs="Segoe UI"/>
                <w:sz w:val="18"/>
              </w:rPr>
              <w:t xml:space="preserve"> in het Contractenregister.</w:t>
            </w:r>
            <w:r>
              <w:rPr>
                <w:rFonts w:ascii="Segoe UI" w:hAnsi="Segoe UI" w:cs="Segoe UI"/>
                <w:sz w:val="18"/>
              </w:rPr>
              <w:t xml:space="preserve"> E.e.a. </w:t>
            </w:r>
            <w:proofErr w:type="gramStart"/>
            <w:r>
              <w:rPr>
                <w:rFonts w:ascii="Segoe UI" w:hAnsi="Segoe UI" w:cs="Segoe UI"/>
                <w:sz w:val="18"/>
              </w:rPr>
              <w:t>conform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de </w:t>
            </w:r>
            <w:proofErr w:type="spellStart"/>
            <w:r w:rsidRPr="00732D6B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732D6B">
              <w:rPr>
                <w:rFonts w:ascii="Segoe UI" w:hAnsi="Segoe UI" w:cs="Segoe UI"/>
                <w:sz w:val="18"/>
              </w:rPr>
              <w:t xml:space="preserve"> Handleiding Contract Documentatie</w:t>
            </w:r>
            <w:r>
              <w:rPr>
                <w:rFonts w:ascii="Segoe UI" w:hAnsi="Segoe UI" w:cs="Segoe UI"/>
                <w:sz w:val="18"/>
              </w:rPr>
              <w:t>.</w:t>
            </w:r>
          </w:p>
          <w:p w14:paraId="27971753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</w:tcPr>
          <w:p w14:paraId="6A66A3A4" w14:textId="77777777" w:rsidR="0094744D" w:rsidRPr="00A414C9" w:rsidRDefault="0094744D" w:rsidP="0094744D">
            <w:pPr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sz w:val="18"/>
              </w:rPr>
            </w:pPr>
            <w:proofErr w:type="spellStart"/>
            <w:r w:rsidRPr="00A414C9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A414C9">
              <w:rPr>
                <w:rFonts w:ascii="Segoe UI" w:hAnsi="Segoe UI" w:cs="Segoe UI"/>
                <w:sz w:val="18"/>
              </w:rPr>
              <w:t xml:space="preserve"> Handleiding </w:t>
            </w:r>
          </w:p>
          <w:p w14:paraId="7EA0B845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A414C9">
              <w:rPr>
                <w:rFonts w:ascii="Segoe UI" w:hAnsi="Segoe UI" w:cs="Segoe UI"/>
                <w:sz w:val="18"/>
              </w:rPr>
              <w:t>Contract Documentatie</w:t>
            </w:r>
          </w:p>
        </w:tc>
        <w:tc>
          <w:tcPr>
            <w:tcW w:w="1701" w:type="dxa"/>
          </w:tcPr>
          <w:p w14:paraId="76CA2C45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Ontvangen certificaten/verklaringen in Contractenregister</w:t>
            </w:r>
          </w:p>
        </w:tc>
      </w:tr>
      <w:tr w:rsidR="0094744D" w:rsidRPr="00732D6B" w14:paraId="35A45734" w14:textId="77777777" w:rsidTr="0094744D">
        <w:trPr>
          <w:jc w:val="center"/>
        </w:trPr>
        <w:tc>
          <w:tcPr>
            <w:tcW w:w="720" w:type="dxa"/>
          </w:tcPr>
          <w:p w14:paraId="41F6EF5E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12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3949D199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394" w:type="dxa"/>
          </w:tcPr>
          <w:p w14:paraId="5FFABC5D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De CM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732D6B">
              <w:rPr>
                <w:rFonts w:ascii="Segoe UI" w:hAnsi="Segoe UI" w:cs="Segoe UI"/>
                <w:sz w:val="18"/>
              </w:rPr>
              <w:t xml:space="preserve">informeert de </w:t>
            </w:r>
            <w:r>
              <w:rPr>
                <w:rFonts w:ascii="Segoe UI" w:hAnsi="Segoe UI" w:cs="Segoe UI"/>
                <w:sz w:val="18"/>
              </w:rPr>
              <w:t>L</w:t>
            </w:r>
            <w:r w:rsidRPr="00732D6B">
              <w:rPr>
                <w:rFonts w:ascii="Segoe UI" w:hAnsi="Segoe UI" w:cs="Segoe UI"/>
                <w:sz w:val="18"/>
              </w:rPr>
              <w:t>everancier</w:t>
            </w:r>
            <w:r>
              <w:rPr>
                <w:rFonts w:ascii="Segoe UI" w:hAnsi="Segoe UI" w:cs="Segoe UI"/>
                <w:sz w:val="18"/>
              </w:rPr>
              <w:t>, de D</w:t>
            </w:r>
            <w:r w:rsidRPr="00732D6B">
              <w:rPr>
                <w:rFonts w:ascii="Segoe UI" w:hAnsi="Segoe UI" w:cs="Segoe UI"/>
                <w:sz w:val="18"/>
              </w:rPr>
              <w:t>iensteigenaar</w:t>
            </w:r>
            <w:r>
              <w:rPr>
                <w:rFonts w:ascii="Segoe UI" w:hAnsi="Segoe UI" w:cs="Segoe UI"/>
                <w:sz w:val="18"/>
              </w:rPr>
              <w:t xml:space="preserve"> en andere relevante stakeholders (zoals bijvoorbeeld de productmanager indien van toepassing) </w:t>
            </w:r>
            <w:r w:rsidRPr="00732D6B">
              <w:rPr>
                <w:rFonts w:ascii="Segoe UI" w:hAnsi="Segoe UI" w:cs="Segoe UI"/>
                <w:sz w:val="18"/>
              </w:rPr>
              <w:t>dat het certificaat/de verklaring is</w:t>
            </w:r>
            <w:r>
              <w:rPr>
                <w:rFonts w:ascii="Segoe UI" w:hAnsi="Segoe UI" w:cs="Segoe UI"/>
                <w:sz w:val="18"/>
              </w:rPr>
              <w:t xml:space="preserve"> ontvangen,</w:t>
            </w:r>
            <w:r w:rsidRPr="00732D6B">
              <w:rPr>
                <w:rFonts w:ascii="Segoe UI" w:hAnsi="Segoe UI" w:cs="Segoe UI"/>
                <w:sz w:val="18"/>
              </w:rPr>
              <w:t xml:space="preserve"> goedgekeurd </w:t>
            </w:r>
            <w:r>
              <w:rPr>
                <w:rFonts w:ascii="Segoe UI" w:hAnsi="Segoe UI" w:cs="Segoe UI"/>
                <w:sz w:val="18"/>
              </w:rPr>
              <w:t>en gearchiveerd</w:t>
            </w:r>
            <w:r w:rsidRPr="00732D6B"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43" w:type="dxa"/>
          </w:tcPr>
          <w:p w14:paraId="31191733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2A9BCA15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  <w:tr w:rsidR="0094744D" w:rsidRPr="00732D6B" w14:paraId="5D4F434E" w14:textId="77777777" w:rsidTr="0094744D">
        <w:trPr>
          <w:jc w:val="center"/>
        </w:trPr>
        <w:tc>
          <w:tcPr>
            <w:tcW w:w="720" w:type="dxa"/>
          </w:tcPr>
          <w:p w14:paraId="7CB23BFB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13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27" w:type="dxa"/>
          </w:tcPr>
          <w:p w14:paraId="5CB40112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4394" w:type="dxa"/>
          </w:tcPr>
          <w:p w14:paraId="0099F72B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  <w:r w:rsidRPr="00732D6B">
              <w:rPr>
                <w:rFonts w:ascii="Segoe UI" w:hAnsi="Segoe UI" w:cs="Segoe UI"/>
                <w:sz w:val="18"/>
              </w:rPr>
              <w:t>Einde</w:t>
            </w:r>
            <w:r>
              <w:rPr>
                <w:rFonts w:ascii="Segoe UI" w:hAnsi="Segoe UI" w:cs="Segoe UI"/>
                <w:sz w:val="18"/>
              </w:rPr>
              <w:t xml:space="preserve"> proces</w:t>
            </w:r>
          </w:p>
        </w:tc>
        <w:tc>
          <w:tcPr>
            <w:tcW w:w="1843" w:type="dxa"/>
          </w:tcPr>
          <w:p w14:paraId="2DABE81E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</w:tcPr>
          <w:p w14:paraId="36F482EB" w14:textId="77777777" w:rsidR="0094744D" w:rsidRPr="00732D6B" w:rsidRDefault="0094744D" w:rsidP="0094744D">
            <w:pPr>
              <w:rPr>
                <w:rFonts w:ascii="Segoe UI" w:hAnsi="Segoe UI" w:cs="Segoe UI"/>
                <w:sz w:val="18"/>
              </w:rPr>
            </w:pPr>
          </w:p>
        </w:tc>
      </w:tr>
    </w:tbl>
    <w:p w14:paraId="6452BAA5" w14:textId="77777777" w:rsidR="0094744D" w:rsidRDefault="0094744D" w:rsidP="0094744D">
      <w:pPr>
        <w:pStyle w:val="BasistekstSURF"/>
      </w:pPr>
    </w:p>
    <w:p w14:paraId="2C33A0F2" w14:textId="77777777" w:rsidR="0094744D" w:rsidRPr="0094744D" w:rsidRDefault="0094744D" w:rsidP="0094744D">
      <w:pPr>
        <w:pStyle w:val="BasistekstSURF"/>
      </w:pPr>
    </w:p>
    <w:p w14:paraId="226F8243" w14:textId="77777777" w:rsidR="0094744D" w:rsidRDefault="0094744D" w:rsidP="0094744D">
      <w:pPr>
        <w:pStyle w:val="BasistekstSURF"/>
      </w:pPr>
    </w:p>
    <w:p w14:paraId="70B17D76" w14:textId="77777777" w:rsidR="00A81BE0" w:rsidRDefault="00A81BE0" w:rsidP="00CD2724">
      <w:pPr>
        <w:pStyle w:val="BasistekstSURF"/>
      </w:pPr>
    </w:p>
    <w:p w14:paraId="1064D2BE" w14:textId="77777777" w:rsidR="00EA0642" w:rsidRDefault="00EA0642" w:rsidP="00CD2724">
      <w:pPr>
        <w:pStyle w:val="BasistekstSURF"/>
        <w:sectPr w:rsidR="00EA0642" w:rsidSect="00EA0642"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2070" w:right="1616" w:bottom="1531" w:left="1616" w:header="284" w:footer="284" w:gutter="0"/>
          <w:cols w:space="708"/>
          <w:titlePg/>
          <w:docGrid w:linePitch="360"/>
        </w:sectPr>
      </w:pPr>
    </w:p>
    <w:p w14:paraId="5B873BA1" w14:textId="77777777" w:rsidR="00897380" w:rsidRPr="00CD2724" w:rsidRDefault="00897380" w:rsidP="00CD2724">
      <w:pPr>
        <w:pStyle w:val="BasistekstSURF"/>
      </w:pPr>
    </w:p>
    <w:sectPr w:rsidR="00897380" w:rsidRPr="00CD2724" w:rsidSect="00EA0642">
      <w:headerReference w:type="first" r:id="rId19"/>
      <w:type w:val="continuous"/>
      <w:pgSz w:w="11906" w:h="16838" w:code="9"/>
      <w:pgMar w:top="2070" w:right="1616" w:bottom="1531" w:left="161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4958" w14:textId="77777777" w:rsidR="007F120E" w:rsidRDefault="007F120E">
      <w:r>
        <w:separator/>
      </w:r>
    </w:p>
  </w:endnote>
  <w:endnote w:type="continuationSeparator" w:id="0">
    <w:p w14:paraId="79A0F9DB" w14:textId="77777777" w:rsidR="007F120E" w:rsidRDefault="007F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Spec="right" w:tblpYSpec="bottom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1020"/>
    </w:tblGrid>
    <w:tr w:rsidR="0086291D" w14:paraId="7C155EF7" w14:textId="77777777" w:rsidTr="0086291D">
      <w:trPr>
        <w:cantSplit/>
        <w:trHeight w:hRule="exact" w:val="270"/>
      </w:trPr>
      <w:tc>
        <w:tcPr>
          <w:tcW w:w="794" w:type="dxa"/>
          <w:shd w:val="clear" w:color="auto" w:fill="auto"/>
        </w:tcPr>
        <w:p w14:paraId="1224D1C0" w14:textId="77777777" w:rsidR="0086291D" w:rsidRDefault="0086291D" w:rsidP="0086291D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CB8">
            <w:t>5</w:t>
          </w:r>
          <w:r>
            <w:fldChar w:fldCharType="end"/>
          </w:r>
          <w:r>
            <w:t>/</w:t>
          </w:r>
          <w:fldSimple w:instr=" NUMPAGES   \* MERGEFORMAT ">
            <w:r w:rsidR="006A2CB8">
              <w:t>5</w:t>
            </w:r>
          </w:fldSimple>
        </w:p>
      </w:tc>
      <w:tc>
        <w:tcPr>
          <w:tcW w:w="1020" w:type="dxa"/>
          <w:shd w:val="clear" w:color="auto" w:fill="auto"/>
        </w:tcPr>
        <w:p w14:paraId="298F5DFC" w14:textId="77777777" w:rsidR="0086291D" w:rsidRDefault="0086291D" w:rsidP="0086291D">
          <w:pPr>
            <w:pStyle w:val="VoettekstSURF"/>
          </w:pPr>
        </w:p>
      </w:tc>
    </w:tr>
    <w:tr w:rsidR="0086291D" w14:paraId="3BAE6F55" w14:textId="77777777" w:rsidTr="0086291D">
      <w:trPr>
        <w:cantSplit/>
        <w:trHeight w:hRule="exact" w:val="935"/>
      </w:trPr>
      <w:tc>
        <w:tcPr>
          <w:tcW w:w="794" w:type="dxa"/>
          <w:shd w:val="clear" w:color="auto" w:fill="auto"/>
        </w:tcPr>
        <w:p w14:paraId="5AE92270" w14:textId="77777777" w:rsidR="0086291D" w:rsidRDefault="0086291D" w:rsidP="0086291D">
          <w:pPr>
            <w:pStyle w:val="PaginanummerSURF"/>
          </w:pPr>
        </w:p>
      </w:tc>
      <w:tc>
        <w:tcPr>
          <w:tcW w:w="1020" w:type="dxa"/>
          <w:shd w:val="clear" w:color="auto" w:fill="auto"/>
        </w:tcPr>
        <w:p w14:paraId="3CDB1481" w14:textId="77777777" w:rsidR="0086291D" w:rsidRDefault="0086291D" w:rsidP="0086291D">
          <w:pPr>
            <w:pStyle w:val="PaginanummerSURF"/>
          </w:pPr>
        </w:p>
      </w:tc>
    </w:tr>
  </w:tbl>
  <w:p w14:paraId="2DF1DAE2" w14:textId="77777777" w:rsidR="00952A7F" w:rsidRDefault="00952A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553B" w14:textId="77777777" w:rsidR="007F120E" w:rsidRDefault="007F120E">
      <w:r>
        <w:separator/>
      </w:r>
    </w:p>
  </w:footnote>
  <w:footnote w:type="continuationSeparator" w:id="0">
    <w:p w14:paraId="3BE09633" w14:textId="77777777" w:rsidR="007F120E" w:rsidRDefault="007F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0CCB" w14:textId="77777777" w:rsidR="00FE119B" w:rsidRDefault="00FE119B">
    <w:pPr>
      <w:pStyle w:val="Koptekst"/>
    </w:pPr>
  </w:p>
  <w:p w14:paraId="2D6BA901" w14:textId="77777777" w:rsidR="00FE119B" w:rsidRDefault="00FE119B" w:rsidP="00955BF7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24CC9561" wp14:editId="578B64E8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508400" cy="673200"/>
              <wp:effectExtent l="0" t="0" r="0" b="0"/>
              <wp:wrapNone/>
              <wp:docPr id="1954727560" name="JE1903141056JU Surf 002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314636" y="252730"/>
                          <a:ext cx="529590" cy="269875"/>
                        </a:xfrm>
                        <a:custGeom>
                          <a:avLst/>
                          <a:gdLst>
                            <a:gd name="T0" fmla="*/ 1541 w 1668"/>
                            <a:gd name="T1" fmla="*/ 514 h 850"/>
                            <a:gd name="T2" fmla="*/ 1668 w 1668"/>
                            <a:gd name="T3" fmla="*/ 641 h 850"/>
                            <a:gd name="T4" fmla="*/ 1668 w 1668"/>
                            <a:gd name="T5" fmla="*/ 723 h 850"/>
                            <a:gd name="T6" fmla="*/ 1541 w 1668"/>
                            <a:gd name="T7" fmla="*/ 850 h 850"/>
                            <a:gd name="T8" fmla="*/ 1350 w 1668"/>
                            <a:gd name="T9" fmla="*/ 850 h 850"/>
                            <a:gd name="T10" fmla="*/ 1223 w 1668"/>
                            <a:gd name="T11" fmla="*/ 723 h 850"/>
                            <a:gd name="T12" fmla="*/ 1223 w 1668"/>
                            <a:gd name="T13" fmla="*/ 672 h 850"/>
                            <a:gd name="T14" fmla="*/ 1064 w 1668"/>
                            <a:gd name="T15" fmla="*/ 514 h 850"/>
                            <a:gd name="T16" fmla="*/ 158 w 1668"/>
                            <a:gd name="T17" fmla="*/ 514 h 850"/>
                            <a:gd name="T18" fmla="*/ 0 w 1668"/>
                            <a:gd name="T19" fmla="*/ 355 h 850"/>
                            <a:gd name="T20" fmla="*/ 0 w 1668"/>
                            <a:gd name="T21" fmla="*/ 158 h 850"/>
                            <a:gd name="T22" fmla="*/ 158 w 1668"/>
                            <a:gd name="T23" fmla="*/ 0 h 850"/>
                            <a:gd name="T24" fmla="*/ 1064 w 1668"/>
                            <a:gd name="T25" fmla="*/ 0 h 850"/>
                            <a:gd name="T26" fmla="*/ 1223 w 1668"/>
                            <a:gd name="T27" fmla="*/ 158 h 850"/>
                            <a:gd name="T28" fmla="*/ 1223 w 1668"/>
                            <a:gd name="T29" fmla="*/ 355 h 850"/>
                            <a:gd name="T30" fmla="*/ 1382 w 1668"/>
                            <a:gd name="T31" fmla="*/ 514 h 850"/>
                            <a:gd name="T32" fmla="*/ 1541 w 1668"/>
                            <a:gd name="T33" fmla="*/ 514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68" h="850">
                              <a:moveTo>
                                <a:pt x="1541" y="514"/>
                              </a:moveTo>
                              <a:cubicBezTo>
                                <a:pt x="1611" y="514"/>
                                <a:pt x="1668" y="571"/>
                                <a:pt x="1668" y="641"/>
                              </a:cubicBezTo>
                              <a:cubicBezTo>
                                <a:pt x="1668" y="723"/>
                                <a:pt x="1668" y="723"/>
                                <a:pt x="1668" y="723"/>
                              </a:cubicBezTo>
                              <a:cubicBezTo>
                                <a:pt x="1668" y="793"/>
                                <a:pt x="1611" y="850"/>
                                <a:pt x="1541" y="850"/>
                              </a:cubicBezTo>
                              <a:cubicBezTo>
                                <a:pt x="1350" y="850"/>
                                <a:pt x="1350" y="850"/>
                                <a:pt x="1350" y="850"/>
                              </a:cubicBezTo>
                              <a:cubicBezTo>
                                <a:pt x="1280" y="850"/>
                                <a:pt x="1223" y="793"/>
                                <a:pt x="1223" y="723"/>
                              </a:cubicBezTo>
                              <a:cubicBezTo>
                                <a:pt x="1223" y="672"/>
                                <a:pt x="1223" y="672"/>
                                <a:pt x="1223" y="672"/>
                              </a:cubicBezTo>
                              <a:cubicBezTo>
                                <a:pt x="1223" y="585"/>
                                <a:pt x="1152" y="514"/>
                                <a:pt x="1064" y="514"/>
                              </a:cubicBezTo>
                              <a:cubicBezTo>
                                <a:pt x="158" y="514"/>
                                <a:pt x="158" y="514"/>
                                <a:pt x="158" y="514"/>
                              </a:cubicBezTo>
                              <a:cubicBezTo>
                                <a:pt x="71" y="514"/>
                                <a:pt x="0" y="442"/>
                                <a:pt x="0" y="355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064" y="0"/>
                                <a:pt x="1064" y="0"/>
                                <a:pt x="1064" y="0"/>
                              </a:cubicBezTo>
                              <a:cubicBezTo>
                                <a:pt x="1152" y="0"/>
                                <a:pt x="1223" y="71"/>
                                <a:pt x="1223" y="158"/>
                              </a:cubicBezTo>
                              <a:cubicBezTo>
                                <a:pt x="1223" y="355"/>
                                <a:pt x="1223" y="355"/>
                                <a:pt x="1223" y="355"/>
                              </a:cubicBezTo>
                              <a:cubicBezTo>
                                <a:pt x="1223" y="442"/>
                                <a:pt x="1294" y="514"/>
                                <a:pt x="1382" y="514"/>
                              </a:cubicBezTo>
                              <a:lnTo>
                                <a:pt x="1541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"/>
                      <wps:cNvSpPr>
                        <a:spLocks noEditPoints="1"/>
                      </wps:cNvSpPr>
                      <wps:spPr bwMode="auto">
                        <a:xfrm>
                          <a:off x="359721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BDEB3" id="JE1903141056JU Surf 002.emf" o:spid="_x0000_s1026" editas="canvas" style="position:absolute;margin-left:67.55pt;margin-top:0;width:118.75pt;height:53pt;z-index:-251655168;mso-position-horizontal:right;mso-position-horizontal-relative:right-margin-area;mso-position-vertical-relative:page" coordsize="15081,67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81;height:6731;visibility:visible;mso-wrap-style:square">
                <v:fill o:detectmouseclick="t"/>
                <v:path o:connecttype="none"/>
              </v:shape>
              <v:shape id="Freeform 9" o:spid="_x0000_s1028" style="position:absolute;left:3146;top:2527;width:5296;height:2699;visibility:visible;mso-wrap-style:square;v-text-anchor:top" coordsize="1668,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" path="m1541,514v70,,127,57,127,127c1668,723,1668,723,1668,723v,70,-57,127,-127,127c1350,850,1350,850,1350,850v-70,,-127,-57,-127,-127c1223,672,1223,672,1223,672v,-87,-71,-158,-159,-158c158,514,158,514,158,514,71,514,,442,,355,,158,,158,,158,,71,71,,158,v906,,906,,906,c1152,,1223,71,1223,158v,197,,197,,197c1223,442,1294,514,1382,514r159,xe" fillcolor="#29211a" stroked="f">
                <v:path arrowok="t" o:connecttype="custom" o:connectlocs="489268,163195;529590,203518;529590,229553;489268,269875;428625,269875;388303,229553;388303,213360;337820,163195;50165,163195;0,112713;0,50165;50165,0;337820,0;388303,50165;388303,112713;438785,163195;489268,163195" o:connectangles="0,0,0,0,0,0,0,0,0,0,0,0,0,0,0,0,0"/>
              </v:shape>
              <v:shape id="Freeform 10" o:spid="_x0000_s1029" style="position:absolute;left:3597;top:2965;width:2952;height:749;visibility:visible;mso-wrap-style:square;v-text-anchor:top" coordsize="931,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stroked="f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163F5C5D" w14:textId="77777777" w:rsidR="00955BF7" w:rsidRDefault="00955BF7" w:rsidP="00955BF7">
    <w:pPr>
      <w:pStyle w:val="BasistekstSURF"/>
    </w:pPr>
  </w:p>
  <w:tbl>
    <w:tblPr>
      <w:tblStyle w:val="Tabelraster"/>
      <w:tblpPr w:vertAnchor="page" w:horzAnchor="margin" w:tblpY="44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0"/>
    </w:tblGrid>
    <w:tr w:rsidR="00FB52EE" w14:paraId="4CA9979A" w14:textId="77777777" w:rsidTr="00C23739">
      <w:tc>
        <w:tcPr>
          <w:tcW w:w="7870" w:type="dxa"/>
          <w:shd w:val="clear" w:color="auto" w:fill="auto"/>
        </w:tcPr>
        <w:p w14:paraId="17C71CD3" w14:textId="4E3F1FE9" w:rsidR="00FB52EE" w:rsidRDefault="004C64B1" w:rsidP="00FB52EE">
          <w:pPr>
            <w:pStyle w:val="KoptekstSURF"/>
          </w:pPr>
          <w:sdt>
            <w:sdtPr>
              <w:tag w:val="Titel"/>
              <w:id w:val="394322406"/>
              <w:placeholder>
                <w:docPart w:val="CDD4A0B6957EF9459ADD5EBE56A11B20"/>
              </w:placeholder>
              <w:dataBinding w:prefixMappings="xmlns:ns0='http://www.joulesunlimited.com/ccmappings' " w:xpath="/ns0:ju[1]/ns0:Titel[1]" w:storeItemID="{9E5BEB2E-B072-475D-AECE-C9134362F88B}"/>
              <w:text/>
            </w:sdtPr>
            <w:sdtEndPr/>
            <w:sdtContent>
              <w:r w:rsidR="0094744D">
                <w:t>Procedure Beheer Certificaten Leveranciers</w:t>
              </w:r>
            </w:sdtContent>
          </w:sdt>
          <w:r w:rsidR="00FB52EE" w:rsidRPr="003320FE">
            <w:t xml:space="preserve"> </w:t>
          </w:r>
          <w:r w:rsidR="00FB52EE">
            <w:t xml:space="preserve">- </w:t>
          </w:r>
          <w:sdt>
            <w:sdtPr>
              <w:tag w:val="Ondertitel"/>
              <w:id w:val="1199977997"/>
              <w:dataBinding w:prefixMappings="xmlns:ns0='http://www.joulesunlimited.com/ccmappings' " w:xpath="/ns0:ju[1]/ns0:Ondertitel[1]" w:storeItemID="{9E5BEB2E-B072-475D-AECE-C9134362F88B}"/>
              <w:text/>
            </w:sdtPr>
            <w:sdtEndPr/>
            <w:sdtContent>
              <w:r w:rsidR="000C1FC0">
                <w:t>Template</w:t>
              </w:r>
            </w:sdtContent>
          </w:sdt>
        </w:p>
      </w:tc>
    </w:tr>
  </w:tbl>
  <w:p w14:paraId="2129DDB1" w14:textId="77777777" w:rsidR="00FB52EE" w:rsidRPr="00FE119B" w:rsidRDefault="00FB52EE" w:rsidP="00955BF7">
    <w:pPr>
      <w:pStyle w:val="BasistekstSUR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FFFE" w14:textId="77777777" w:rsidR="00E11DF6" w:rsidRDefault="00E11DF6">
    <w:pPr>
      <w:pStyle w:val="Koptekst"/>
    </w:pPr>
  </w:p>
  <w:p w14:paraId="7020840B" w14:textId="77777777" w:rsidR="00FE119B" w:rsidRPr="00FE119B" w:rsidRDefault="00FE119B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9AAFABD" wp14:editId="4F61F2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823257308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2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AEC86" id="JE1903141049JU Surf 001.emf" o:spid="_x0000_s1026" editas="canvas" style="position:absolute;margin-left:0;margin-top:0;width:595.3pt;height:143.15pt;z-index:-251657216;mso-position-horizontal-relative:page;mso-position-vertical-relative:page" coordsize="75596,181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&#13;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&#13;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&#13;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6F39" w14:textId="77777777" w:rsidR="00291413" w:rsidRDefault="00291413">
    <w:pPr>
      <w:pStyle w:val="Koptekst"/>
    </w:pPr>
  </w:p>
  <w:p w14:paraId="46D3AB42" w14:textId="77777777" w:rsidR="00291413" w:rsidRPr="00FE119B" w:rsidRDefault="00291413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415DDCBE" wp14:editId="48EA2F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1189319791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75509256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901867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845053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BDBE50" id="JE1903141049JU Surf 001.emf" o:spid="_x0000_s1026" editas="canvas" style="position:absolute;margin-left:0;margin-top:0;width:595.3pt;height:143.15pt;z-index:-251653120;mso-position-horizontal-relative:page;mso-position-vertical-relative:page" coordsize="75596,181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&#13;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&#13;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&#13;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22948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02173343" o:spid="_x0000_i1025" type="#_x0000_t75" style="width:50.15pt;height:85pt;visibility:visible;mso-wrap-style:square">
            <v:imagedata r:id="rId1" o:title=""/>
          </v:shape>
        </w:pict>
      </mc:Choice>
      <mc:Fallback>
        <w:drawing>
          <wp:inline distT="0" distB="0" distL="0" distR="0" wp14:anchorId="643618E5">
            <wp:extent cx="636905" cy="1079500"/>
            <wp:effectExtent l="0" t="0" r="0" b="0"/>
            <wp:docPr id="302173343" name="Afbeelding 30217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C4325B9" id="Afbeelding 1980458083" o:spid="_x0000_i1025" type="#_x0000_t75" style="width:50.15pt;height:85pt;visibility:visible;mso-wrap-style:square">
            <v:imagedata r:id="rId3" o:title=""/>
          </v:shape>
        </w:pict>
      </mc:Choice>
      <mc:Fallback>
        <w:drawing>
          <wp:inline distT="0" distB="0" distL="0" distR="0" wp14:anchorId="643618E6">
            <wp:extent cx="636905" cy="1079500"/>
            <wp:effectExtent l="0" t="0" r="0" b="0"/>
            <wp:docPr id="1980458083" name="Afbeelding 198045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40DE3E1" id="Afbeelding 222754810" o:spid="_x0000_i1025" type="#_x0000_t75" style="width:49pt;height:85pt;visibility:visible;mso-wrap-style:square">
            <v:imagedata r:id="rId5" o:title=""/>
          </v:shape>
        </w:pict>
      </mc:Choice>
      <mc:Fallback>
        <w:drawing>
          <wp:inline distT="0" distB="0" distL="0" distR="0" wp14:anchorId="643618E7">
            <wp:extent cx="622300" cy="1079500"/>
            <wp:effectExtent l="0" t="0" r="0" b="0"/>
            <wp:docPr id="222754810" name="Afbeelding 22275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9"/>
    <w:multiLevelType w:val="multilevel"/>
    <w:tmpl w:val="90A8103A"/>
    <w:numStyleLink w:val="BijlagenummeringSURF"/>
  </w:abstractNum>
  <w:abstractNum w:abstractNumId="11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2879C7"/>
    <w:multiLevelType w:val="multilevel"/>
    <w:tmpl w:val="89367262"/>
    <w:numStyleLink w:val="OpsommingnummerSURF"/>
  </w:abstractNum>
  <w:abstractNum w:abstractNumId="14" w15:restartNumberingAfterBreak="0">
    <w:nsid w:val="2CDB18EF"/>
    <w:multiLevelType w:val="hybridMultilevel"/>
    <w:tmpl w:val="422AD32E"/>
    <w:lvl w:ilvl="0" w:tplc="295C0E62">
      <w:start w:val="1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9" w15:restartNumberingAfterBreak="0">
    <w:nsid w:val="49271A19"/>
    <w:multiLevelType w:val="hybridMultilevel"/>
    <w:tmpl w:val="F2B6B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6B522C"/>
    <w:multiLevelType w:val="hybridMultilevel"/>
    <w:tmpl w:val="973A1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12D2F"/>
    <w:multiLevelType w:val="hybridMultilevel"/>
    <w:tmpl w:val="61DE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335A0"/>
    <w:multiLevelType w:val="multilevel"/>
    <w:tmpl w:val="AC084EA8"/>
    <w:styleLink w:val="OpsommingtekenSURF"/>
    <w:lvl w:ilvl="0">
      <w:start w:val="1"/>
      <w:numFmt w:val="bullet"/>
      <w:pStyle w:val="Opsommingteken1eniveauSURF"/>
      <w:lvlText w:val=""/>
      <w:lvlPicBulletId w:val="0"/>
      <w:lvlJc w:val="left"/>
      <w:pPr>
        <w:ind w:left="284" w:hanging="284"/>
      </w:pPr>
      <w:rPr>
        <w:rFonts w:ascii="Symbol" w:hAnsi="Symbol"/>
        <w:color w:val="auto"/>
        <w:position w:val="0"/>
      </w:rPr>
    </w:lvl>
    <w:lvl w:ilvl="1">
      <w:start w:val="1"/>
      <w:numFmt w:val="bullet"/>
      <w:pStyle w:val="Opsommingteken2eniveauSURF"/>
      <w:lvlText w:val=""/>
      <w:lvlPicBulletId w:val="1"/>
      <w:lvlJc w:val="left"/>
      <w:pPr>
        <w:ind w:left="568" w:hanging="284"/>
      </w:pPr>
      <w:rPr>
        <w:rFonts w:ascii="Symbol" w:hAnsi="Symbol"/>
        <w:color w:val="auto"/>
        <w:position w:val="0"/>
      </w:rPr>
    </w:lvl>
    <w:lvl w:ilvl="2">
      <w:start w:val="1"/>
      <w:numFmt w:val="bullet"/>
      <w:pStyle w:val="Opsommingteken3eniveauSURF"/>
      <w:lvlText w:val=""/>
      <w:lvlPicBulletId w:val="2"/>
      <w:lvlJc w:val="left"/>
      <w:pPr>
        <w:ind w:left="852" w:hanging="284"/>
      </w:pPr>
      <w:rPr>
        <w:rFonts w:ascii="Symbol" w:hAnsi="Symbol"/>
        <w:color w:val="auto"/>
        <w:position w:val="0"/>
      </w:rPr>
    </w:lvl>
    <w:lvl w:ilvl="3">
      <w:start w:val="1"/>
      <w:numFmt w:val="bullet"/>
      <w:lvlText w:val=""/>
      <w:lvlPicBulletId w:val="2"/>
      <w:lvlJc w:val="left"/>
      <w:pPr>
        <w:ind w:left="1136" w:hanging="284"/>
      </w:pPr>
      <w:rPr>
        <w:rFonts w:ascii="Symbol" w:hAnsi="Symbol"/>
        <w:color w:val="auto"/>
        <w:position w:val="0"/>
      </w:rPr>
    </w:lvl>
    <w:lvl w:ilvl="4">
      <w:start w:val="1"/>
      <w:numFmt w:val="bullet"/>
      <w:lvlText w:val=""/>
      <w:lvlPicBulletId w:val="2"/>
      <w:lvlJc w:val="left"/>
      <w:pPr>
        <w:ind w:left="1420" w:hanging="284"/>
      </w:pPr>
      <w:rPr>
        <w:rFonts w:ascii="Symbol" w:hAnsi="Symbol"/>
        <w:color w:val="auto"/>
        <w:position w:val="0"/>
      </w:rPr>
    </w:lvl>
    <w:lvl w:ilvl="5">
      <w:start w:val="1"/>
      <w:numFmt w:val="bullet"/>
      <w:lvlText w:val=""/>
      <w:lvlPicBulletId w:val="2"/>
      <w:lvlJc w:val="left"/>
      <w:pPr>
        <w:ind w:left="1704" w:hanging="284"/>
      </w:pPr>
      <w:rPr>
        <w:rFonts w:ascii="Symbol" w:hAnsi="Symbol"/>
        <w:color w:val="auto"/>
        <w:position w:val="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Symbol" w:hAnsi="Symbol"/>
        <w:color w:val="auto"/>
        <w:position w:val="0"/>
      </w:rPr>
    </w:lvl>
    <w:lvl w:ilvl="7">
      <w:start w:val="1"/>
      <w:numFmt w:val="bullet"/>
      <w:lvlText w:val=""/>
      <w:lvlPicBulletId w:val="2"/>
      <w:lvlJc w:val="left"/>
      <w:pPr>
        <w:ind w:left="2272" w:hanging="284"/>
      </w:pPr>
      <w:rPr>
        <w:rFonts w:ascii="Symbol" w:hAnsi="Symbol"/>
        <w:color w:val="auto"/>
        <w:position w:val="0"/>
      </w:rPr>
    </w:lvl>
    <w:lvl w:ilvl="8">
      <w:start w:val="1"/>
      <w:numFmt w:val="bullet"/>
      <w:lvlText w:val=""/>
      <w:lvlPicBulletId w:val="2"/>
      <w:lvlJc w:val="left"/>
      <w:pPr>
        <w:ind w:left="2556" w:hanging="284"/>
      </w:pPr>
      <w:rPr>
        <w:rFonts w:ascii="Symbol" w:hAnsi="Symbol"/>
        <w:color w:val="auto"/>
        <w:position w:val="0"/>
      </w:rPr>
    </w:lvl>
  </w:abstractNum>
  <w:abstractNum w:abstractNumId="25" w15:restartNumberingAfterBreak="0">
    <w:nsid w:val="6CAB1E63"/>
    <w:multiLevelType w:val="multilevel"/>
    <w:tmpl w:val="7FB6E594"/>
    <w:numStyleLink w:val="AgendapuntlijstSURF"/>
  </w:abstractNum>
  <w:abstractNum w:abstractNumId="26" w15:restartNumberingAfterBreak="0">
    <w:nsid w:val="6E7370EC"/>
    <w:multiLevelType w:val="multilevel"/>
    <w:tmpl w:val="9200769E"/>
    <w:numStyleLink w:val="OpsommingkleineletterSURF"/>
  </w:abstractNum>
  <w:abstractNum w:abstractNumId="27" w15:restartNumberingAfterBreak="0">
    <w:nsid w:val="728E75A4"/>
    <w:multiLevelType w:val="multilevel"/>
    <w:tmpl w:val="AC084EA8"/>
    <w:numStyleLink w:val="OpsommingtekenSURF"/>
  </w:abstractNum>
  <w:abstractNum w:abstractNumId="28" w15:restartNumberingAfterBreak="0">
    <w:nsid w:val="7E4326A9"/>
    <w:multiLevelType w:val="multilevel"/>
    <w:tmpl w:val="22E2AACA"/>
    <w:numStyleLink w:val="KopnummeringSURF"/>
  </w:abstractNum>
  <w:num w:numId="1" w16cid:durableId="42215170">
    <w:abstractNumId w:val="17"/>
  </w:num>
  <w:num w:numId="2" w16cid:durableId="66806099">
    <w:abstractNumId w:val="21"/>
  </w:num>
  <w:num w:numId="3" w16cid:durableId="2042824831">
    <w:abstractNumId w:val="12"/>
  </w:num>
  <w:num w:numId="4" w16cid:durableId="563177427">
    <w:abstractNumId w:val="11"/>
  </w:num>
  <w:num w:numId="5" w16cid:durableId="299727803">
    <w:abstractNumId w:val="16"/>
  </w:num>
  <w:num w:numId="6" w16cid:durableId="1990092667">
    <w:abstractNumId w:val="18"/>
  </w:num>
  <w:num w:numId="7" w16cid:durableId="1008992894">
    <w:abstractNumId w:val="24"/>
  </w:num>
  <w:num w:numId="8" w16cid:durableId="1839685035">
    <w:abstractNumId w:val="15"/>
  </w:num>
  <w:num w:numId="9" w16cid:durableId="992224606">
    <w:abstractNumId w:val="9"/>
  </w:num>
  <w:num w:numId="10" w16cid:durableId="1048797610">
    <w:abstractNumId w:val="7"/>
  </w:num>
  <w:num w:numId="11" w16cid:durableId="1793328912">
    <w:abstractNumId w:val="6"/>
  </w:num>
  <w:num w:numId="12" w16cid:durableId="48459504">
    <w:abstractNumId w:val="5"/>
  </w:num>
  <w:num w:numId="13" w16cid:durableId="1970624789">
    <w:abstractNumId w:val="4"/>
  </w:num>
  <w:num w:numId="14" w16cid:durableId="1595702068">
    <w:abstractNumId w:val="8"/>
  </w:num>
  <w:num w:numId="15" w16cid:durableId="1813910791">
    <w:abstractNumId w:val="3"/>
  </w:num>
  <w:num w:numId="16" w16cid:durableId="1058944155">
    <w:abstractNumId w:val="2"/>
  </w:num>
  <w:num w:numId="17" w16cid:durableId="508256746">
    <w:abstractNumId w:val="1"/>
  </w:num>
  <w:num w:numId="18" w16cid:durableId="344013802">
    <w:abstractNumId w:val="0"/>
  </w:num>
  <w:num w:numId="19" w16cid:durableId="161512508">
    <w:abstractNumId w:val="26"/>
  </w:num>
  <w:num w:numId="20" w16cid:durableId="2005433175">
    <w:abstractNumId w:val="13"/>
  </w:num>
  <w:num w:numId="21" w16cid:durableId="2135127590">
    <w:abstractNumId w:val="20"/>
  </w:num>
  <w:num w:numId="22" w16cid:durableId="916598018">
    <w:abstractNumId w:val="25"/>
  </w:num>
  <w:num w:numId="23" w16cid:durableId="1888101743">
    <w:abstractNumId w:val="28"/>
  </w:num>
  <w:num w:numId="24" w16cid:durableId="1748503496">
    <w:abstractNumId w:val="10"/>
  </w:num>
  <w:num w:numId="25" w16cid:durableId="1811284039">
    <w:abstractNumId w:val="27"/>
  </w:num>
  <w:num w:numId="26" w16cid:durableId="2046831330">
    <w:abstractNumId w:val="23"/>
  </w:num>
  <w:num w:numId="27" w16cid:durableId="1835683340">
    <w:abstractNumId w:val="19"/>
  </w:num>
  <w:num w:numId="28" w16cid:durableId="1233554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8839994">
    <w:abstractNumId w:val="22"/>
  </w:num>
  <w:num w:numId="30" w16cid:durableId="111898611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C"/>
    <w:rsid w:val="00000E2F"/>
    <w:rsid w:val="00004562"/>
    <w:rsid w:val="00006237"/>
    <w:rsid w:val="0000663D"/>
    <w:rsid w:val="00010D95"/>
    <w:rsid w:val="00011BFA"/>
    <w:rsid w:val="00012581"/>
    <w:rsid w:val="0002562D"/>
    <w:rsid w:val="00031B2D"/>
    <w:rsid w:val="0003377A"/>
    <w:rsid w:val="00035232"/>
    <w:rsid w:val="000375DC"/>
    <w:rsid w:val="000418EF"/>
    <w:rsid w:val="00042205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371A"/>
    <w:rsid w:val="00091527"/>
    <w:rsid w:val="0009698A"/>
    <w:rsid w:val="000A1B78"/>
    <w:rsid w:val="000A31CD"/>
    <w:rsid w:val="000A4F03"/>
    <w:rsid w:val="000A6DE6"/>
    <w:rsid w:val="000C0969"/>
    <w:rsid w:val="000C1A1A"/>
    <w:rsid w:val="000C1FC0"/>
    <w:rsid w:val="000C524D"/>
    <w:rsid w:val="000C7133"/>
    <w:rsid w:val="000C7889"/>
    <w:rsid w:val="000D6AB7"/>
    <w:rsid w:val="000D6B9B"/>
    <w:rsid w:val="000D7C3B"/>
    <w:rsid w:val="000E1539"/>
    <w:rsid w:val="000E55A1"/>
    <w:rsid w:val="000E6CD1"/>
    <w:rsid w:val="000E6E43"/>
    <w:rsid w:val="000F213A"/>
    <w:rsid w:val="000F2D93"/>
    <w:rsid w:val="000F650E"/>
    <w:rsid w:val="00100B98"/>
    <w:rsid w:val="00106601"/>
    <w:rsid w:val="00110A9F"/>
    <w:rsid w:val="001170AE"/>
    <w:rsid w:val="00117634"/>
    <w:rsid w:val="00122DED"/>
    <w:rsid w:val="00132265"/>
    <w:rsid w:val="00134462"/>
    <w:rsid w:val="00134E43"/>
    <w:rsid w:val="00135816"/>
    <w:rsid w:val="00135A2A"/>
    <w:rsid w:val="00135E7B"/>
    <w:rsid w:val="00137CBB"/>
    <w:rsid w:val="00145B8E"/>
    <w:rsid w:val="0014640F"/>
    <w:rsid w:val="001509C8"/>
    <w:rsid w:val="00152E4D"/>
    <w:rsid w:val="001579D8"/>
    <w:rsid w:val="001639F5"/>
    <w:rsid w:val="001716E9"/>
    <w:rsid w:val="001773DF"/>
    <w:rsid w:val="0018093D"/>
    <w:rsid w:val="00187A59"/>
    <w:rsid w:val="00192277"/>
    <w:rsid w:val="001B1B37"/>
    <w:rsid w:val="001B253D"/>
    <w:rsid w:val="001B4C7E"/>
    <w:rsid w:val="001B6792"/>
    <w:rsid w:val="001C11BE"/>
    <w:rsid w:val="001C6232"/>
    <w:rsid w:val="001C63E7"/>
    <w:rsid w:val="001D0C66"/>
    <w:rsid w:val="001D2384"/>
    <w:rsid w:val="001D2A06"/>
    <w:rsid w:val="001E2293"/>
    <w:rsid w:val="001E34AC"/>
    <w:rsid w:val="001E5F7F"/>
    <w:rsid w:val="001F0227"/>
    <w:rsid w:val="001F3116"/>
    <w:rsid w:val="001F5B4F"/>
    <w:rsid w:val="001F5C28"/>
    <w:rsid w:val="001F6547"/>
    <w:rsid w:val="002021D5"/>
    <w:rsid w:val="0020548B"/>
    <w:rsid w:val="0020607F"/>
    <w:rsid w:val="00206E2A"/>
    <w:rsid w:val="00206FF8"/>
    <w:rsid w:val="002070D2"/>
    <w:rsid w:val="002074B2"/>
    <w:rsid w:val="00211603"/>
    <w:rsid w:val="002116AB"/>
    <w:rsid w:val="00216489"/>
    <w:rsid w:val="00220A9C"/>
    <w:rsid w:val="00225889"/>
    <w:rsid w:val="00230B64"/>
    <w:rsid w:val="00233EC5"/>
    <w:rsid w:val="00236DE9"/>
    <w:rsid w:val="00242226"/>
    <w:rsid w:val="002518D2"/>
    <w:rsid w:val="00252475"/>
    <w:rsid w:val="002528CA"/>
    <w:rsid w:val="00252B9A"/>
    <w:rsid w:val="00254088"/>
    <w:rsid w:val="00256039"/>
    <w:rsid w:val="00257AA9"/>
    <w:rsid w:val="00262D4E"/>
    <w:rsid w:val="002646C8"/>
    <w:rsid w:val="00265DCA"/>
    <w:rsid w:val="00280D1D"/>
    <w:rsid w:val="00282B5D"/>
    <w:rsid w:val="00283592"/>
    <w:rsid w:val="00286914"/>
    <w:rsid w:val="00287A29"/>
    <w:rsid w:val="00291413"/>
    <w:rsid w:val="00294CD2"/>
    <w:rsid w:val="00295A7A"/>
    <w:rsid w:val="002A2E44"/>
    <w:rsid w:val="002B08A4"/>
    <w:rsid w:val="002B0F6F"/>
    <w:rsid w:val="002B1908"/>
    <w:rsid w:val="002B1A88"/>
    <w:rsid w:val="002B2998"/>
    <w:rsid w:val="002B64EE"/>
    <w:rsid w:val="002C46FB"/>
    <w:rsid w:val="002D0E88"/>
    <w:rsid w:val="002D12C0"/>
    <w:rsid w:val="002D2068"/>
    <w:rsid w:val="002D52B2"/>
    <w:rsid w:val="002E2611"/>
    <w:rsid w:val="002E274E"/>
    <w:rsid w:val="002E68CD"/>
    <w:rsid w:val="002F0AC4"/>
    <w:rsid w:val="002F678C"/>
    <w:rsid w:val="002F7AF6"/>
    <w:rsid w:val="002F7B77"/>
    <w:rsid w:val="003063C0"/>
    <w:rsid w:val="00312D26"/>
    <w:rsid w:val="00317DEA"/>
    <w:rsid w:val="00322A9F"/>
    <w:rsid w:val="00323121"/>
    <w:rsid w:val="003320FE"/>
    <w:rsid w:val="00333867"/>
    <w:rsid w:val="00334D4B"/>
    <w:rsid w:val="00335B5E"/>
    <w:rsid w:val="00337DDE"/>
    <w:rsid w:val="0034091B"/>
    <w:rsid w:val="0034484B"/>
    <w:rsid w:val="00345315"/>
    <w:rsid w:val="00346631"/>
    <w:rsid w:val="00347094"/>
    <w:rsid w:val="00351CC9"/>
    <w:rsid w:val="00353A77"/>
    <w:rsid w:val="00357820"/>
    <w:rsid w:val="0036336D"/>
    <w:rsid w:val="00364B2C"/>
    <w:rsid w:val="00364E1D"/>
    <w:rsid w:val="00365254"/>
    <w:rsid w:val="00365327"/>
    <w:rsid w:val="00365AD9"/>
    <w:rsid w:val="00374C23"/>
    <w:rsid w:val="00374D9A"/>
    <w:rsid w:val="00377612"/>
    <w:rsid w:val="00382603"/>
    <w:rsid w:val="00383954"/>
    <w:rsid w:val="00383E9C"/>
    <w:rsid w:val="0039126D"/>
    <w:rsid w:val="003964D4"/>
    <w:rsid w:val="0039656A"/>
    <w:rsid w:val="003A18A2"/>
    <w:rsid w:val="003A5ED3"/>
    <w:rsid w:val="003A6677"/>
    <w:rsid w:val="003B14A0"/>
    <w:rsid w:val="003B1990"/>
    <w:rsid w:val="003B595E"/>
    <w:rsid w:val="003C0839"/>
    <w:rsid w:val="003C1B23"/>
    <w:rsid w:val="003D04B7"/>
    <w:rsid w:val="003D09E4"/>
    <w:rsid w:val="003D414A"/>
    <w:rsid w:val="003D49E5"/>
    <w:rsid w:val="003E30F2"/>
    <w:rsid w:val="003E3B7D"/>
    <w:rsid w:val="003E766F"/>
    <w:rsid w:val="003F0A35"/>
    <w:rsid w:val="003F2747"/>
    <w:rsid w:val="003F497B"/>
    <w:rsid w:val="003F768C"/>
    <w:rsid w:val="004001AF"/>
    <w:rsid w:val="00402254"/>
    <w:rsid w:val="00410F28"/>
    <w:rsid w:val="0041674F"/>
    <w:rsid w:val="0042594D"/>
    <w:rsid w:val="00425B3D"/>
    <w:rsid w:val="00441382"/>
    <w:rsid w:val="00445ED9"/>
    <w:rsid w:val="00451FDB"/>
    <w:rsid w:val="004564A6"/>
    <w:rsid w:val="00460433"/>
    <w:rsid w:val="00460778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0AB9"/>
    <w:rsid w:val="00484C8E"/>
    <w:rsid w:val="00486319"/>
    <w:rsid w:val="00487543"/>
    <w:rsid w:val="004875E2"/>
    <w:rsid w:val="004877DB"/>
    <w:rsid w:val="00490BBD"/>
    <w:rsid w:val="00491AFC"/>
    <w:rsid w:val="00495327"/>
    <w:rsid w:val="004B2C90"/>
    <w:rsid w:val="004B3E5B"/>
    <w:rsid w:val="004B4BE9"/>
    <w:rsid w:val="004B65CF"/>
    <w:rsid w:val="004C4D13"/>
    <w:rsid w:val="004C51F8"/>
    <w:rsid w:val="004C64B1"/>
    <w:rsid w:val="004D2412"/>
    <w:rsid w:val="004E03FE"/>
    <w:rsid w:val="004F4A4D"/>
    <w:rsid w:val="004F6A99"/>
    <w:rsid w:val="005017F3"/>
    <w:rsid w:val="00501A64"/>
    <w:rsid w:val="00503BFD"/>
    <w:rsid w:val="005043E5"/>
    <w:rsid w:val="00513D36"/>
    <w:rsid w:val="0051518F"/>
    <w:rsid w:val="005153F8"/>
    <w:rsid w:val="00515A3F"/>
    <w:rsid w:val="00515E2F"/>
    <w:rsid w:val="00521726"/>
    <w:rsid w:val="00526530"/>
    <w:rsid w:val="00526B57"/>
    <w:rsid w:val="005327FA"/>
    <w:rsid w:val="0053645C"/>
    <w:rsid w:val="00544572"/>
    <w:rsid w:val="00545244"/>
    <w:rsid w:val="00553801"/>
    <w:rsid w:val="005615BE"/>
    <w:rsid w:val="00562E3D"/>
    <w:rsid w:val="00575FFC"/>
    <w:rsid w:val="005818B8"/>
    <w:rsid w:val="0059027A"/>
    <w:rsid w:val="005A1BD7"/>
    <w:rsid w:val="005A2BEC"/>
    <w:rsid w:val="005B4FAF"/>
    <w:rsid w:val="005C5603"/>
    <w:rsid w:val="005C6668"/>
    <w:rsid w:val="005D2FBC"/>
    <w:rsid w:val="005D3148"/>
    <w:rsid w:val="005D4151"/>
    <w:rsid w:val="005D5E21"/>
    <w:rsid w:val="005D5FAC"/>
    <w:rsid w:val="005E3E58"/>
    <w:rsid w:val="005E792A"/>
    <w:rsid w:val="005F1AE8"/>
    <w:rsid w:val="005F1E97"/>
    <w:rsid w:val="00603338"/>
    <w:rsid w:val="006040DB"/>
    <w:rsid w:val="00606D41"/>
    <w:rsid w:val="00610FF8"/>
    <w:rsid w:val="00612C22"/>
    <w:rsid w:val="00623B80"/>
    <w:rsid w:val="00624485"/>
    <w:rsid w:val="00633AAC"/>
    <w:rsid w:val="00641E45"/>
    <w:rsid w:val="00647A67"/>
    <w:rsid w:val="00653D01"/>
    <w:rsid w:val="00664EE1"/>
    <w:rsid w:val="006662ED"/>
    <w:rsid w:val="00673F07"/>
    <w:rsid w:val="00674A2D"/>
    <w:rsid w:val="006756D9"/>
    <w:rsid w:val="006767B2"/>
    <w:rsid w:val="00685EED"/>
    <w:rsid w:val="00686092"/>
    <w:rsid w:val="0068750D"/>
    <w:rsid w:val="00692628"/>
    <w:rsid w:val="006953A2"/>
    <w:rsid w:val="006A2CB8"/>
    <w:rsid w:val="006B6044"/>
    <w:rsid w:val="006C6A9D"/>
    <w:rsid w:val="006D1154"/>
    <w:rsid w:val="006D2ECD"/>
    <w:rsid w:val="006D6DFD"/>
    <w:rsid w:val="006E4021"/>
    <w:rsid w:val="006F131C"/>
    <w:rsid w:val="006F3236"/>
    <w:rsid w:val="00703BD3"/>
    <w:rsid w:val="00705849"/>
    <w:rsid w:val="00706308"/>
    <w:rsid w:val="00712665"/>
    <w:rsid w:val="0071359B"/>
    <w:rsid w:val="0071386B"/>
    <w:rsid w:val="0072479C"/>
    <w:rsid w:val="00731A90"/>
    <w:rsid w:val="0073233B"/>
    <w:rsid w:val="007323E5"/>
    <w:rsid w:val="007358BA"/>
    <w:rsid w:val="007361EE"/>
    <w:rsid w:val="00743326"/>
    <w:rsid w:val="00750733"/>
    <w:rsid w:val="00750780"/>
    <w:rsid w:val="00750F98"/>
    <w:rsid w:val="00751EB1"/>
    <w:rsid w:val="007525D1"/>
    <w:rsid w:val="00752725"/>
    <w:rsid w:val="00756C31"/>
    <w:rsid w:val="0075717F"/>
    <w:rsid w:val="00760A65"/>
    <w:rsid w:val="00763B35"/>
    <w:rsid w:val="0076455E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6DC7"/>
    <w:rsid w:val="007B0C68"/>
    <w:rsid w:val="007B300D"/>
    <w:rsid w:val="007B3114"/>
    <w:rsid w:val="007B5373"/>
    <w:rsid w:val="007C0010"/>
    <w:rsid w:val="007C037C"/>
    <w:rsid w:val="007C51EB"/>
    <w:rsid w:val="007C71DE"/>
    <w:rsid w:val="007D4A7D"/>
    <w:rsid w:val="007D4DCE"/>
    <w:rsid w:val="007E1063"/>
    <w:rsid w:val="007E7724"/>
    <w:rsid w:val="007F0A2A"/>
    <w:rsid w:val="007F120E"/>
    <w:rsid w:val="007F1417"/>
    <w:rsid w:val="007F48F0"/>
    <w:rsid w:val="007F653F"/>
    <w:rsid w:val="00801A17"/>
    <w:rsid w:val="008064EE"/>
    <w:rsid w:val="00806FBA"/>
    <w:rsid w:val="00807EDB"/>
    <w:rsid w:val="00810585"/>
    <w:rsid w:val="00822167"/>
    <w:rsid w:val="008222EE"/>
    <w:rsid w:val="00823AC1"/>
    <w:rsid w:val="008243D5"/>
    <w:rsid w:val="00826EA4"/>
    <w:rsid w:val="00832239"/>
    <w:rsid w:val="00834C37"/>
    <w:rsid w:val="008372D1"/>
    <w:rsid w:val="00843B35"/>
    <w:rsid w:val="00854B34"/>
    <w:rsid w:val="0086137E"/>
    <w:rsid w:val="0086291D"/>
    <w:rsid w:val="0086502D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7380"/>
    <w:rsid w:val="008A2A1D"/>
    <w:rsid w:val="008A5E5E"/>
    <w:rsid w:val="008B00C6"/>
    <w:rsid w:val="008B5CD1"/>
    <w:rsid w:val="008C2F90"/>
    <w:rsid w:val="008C5834"/>
    <w:rsid w:val="008C6251"/>
    <w:rsid w:val="008D4D99"/>
    <w:rsid w:val="008D7BDD"/>
    <w:rsid w:val="008E15A1"/>
    <w:rsid w:val="008E335E"/>
    <w:rsid w:val="0090254C"/>
    <w:rsid w:val="00903D19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4744D"/>
    <w:rsid w:val="00950DB4"/>
    <w:rsid w:val="00952A7F"/>
    <w:rsid w:val="009534C6"/>
    <w:rsid w:val="00955BF7"/>
    <w:rsid w:val="00957CCB"/>
    <w:rsid w:val="009606EB"/>
    <w:rsid w:val="00963973"/>
    <w:rsid w:val="00971786"/>
    <w:rsid w:val="00971B3B"/>
    <w:rsid w:val="00987B25"/>
    <w:rsid w:val="00994BDE"/>
    <w:rsid w:val="009A6646"/>
    <w:rsid w:val="009B386D"/>
    <w:rsid w:val="009C1976"/>
    <w:rsid w:val="009C2F9E"/>
    <w:rsid w:val="009D4FC5"/>
    <w:rsid w:val="009D5AE2"/>
    <w:rsid w:val="009F250E"/>
    <w:rsid w:val="00A07FEF"/>
    <w:rsid w:val="00A1497C"/>
    <w:rsid w:val="00A21956"/>
    <w:rsid w:val="00A33CE6"/>
    <w:rsid w:val="00A361A3"/>
    <w:rsid w:val="00A374A7"/>
    <w:rsid w:val="00A4115D"/>
    <w:rsid w:val="00A41876"/>
    <w:rsid w:val="00A42EEC"/>
    <w:rsid w:val="00A50406"/>
    <w:rsid w:val="00A50767"/>
    <w:rsid w:val="00A50801"/>
    <w:rsid w:val="00A57593"/>
    <w:rsid w:val="00A60A58"/>
    <w:rsid w:val="00A615AB"/>
    <w:rsid w:val="00A61B21"/>
    <w:rsid w:val="00A65B09"/>
    <w:rsid w:val="00A670BB"/>
    <w:rsid w:val="00A71291"/>
    <w:rsid w:val="00A76E7C"/>
    <w:rsid w:val="00A81BE0"/>
    <w:rsid w:val="00A871D6"/>
    <w:rsid w:val="00AA1A5C"/>
    <w:rsid w:val="00AA2F6F"/>
    <w:rsid w:val="00AA4136"/>
    <w:rsid w:val="00AB0414"/>
    <w:rsid w:val="00AB0D90"/>
    <w:rsid w:val="00AB1E21"/>
    <w:rsid w:val="00AB1E30"/>
    <w:rsid w:val="00AB2477"/>
    <w:rsid w:val="00AB56F0"/>
    <w:rsid w:val="00AB5A48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1307"/>
    <w:rsid w:val="00AE2110"/>
    <w:rsid w:val="00AE2EB1"/>
    <w:rsid w:val="00AE61B4"/>
    <w:rsid w:val="00AF17B5"/>
    <w:rsid w:val="00AF32C4"/>
    <w:rsid w:val="00AF6ED8"/>
    <w:rsid w:val="00B00330"/>
    <w:rsid w:val="00B01892"/>
    <w:rsid w:val="00B01DA1"/>
    <w:rsid w:val="00B11A76"/>
    <w:rsid w:val="00B13148"/>
    <w:rsid w:val="00B22610"/>
    <w:rsid w:val="00B233E3"/>
    <w:rsid w:val="00B30352"/>
    <w:rsid w:val="00B30C6C"/>
    <w:rsid w:val="00B314E3"/>
    <w:rsid w:val="00B32D76"/>
    <w:rsid w:val="00B346DF"/>
    <w:rsid w:val="00B460C2"/>
    <w:rsid w:val="00B47460"/>
    <w:rsid w:val="00B63EB9"/>
    <w:rsid w:val="00B75ED8"/>
    <w:rsid w:val="00B77809"/>
    <w:rsid w:val="00B80F96"/>
    <w:rsid w:val="00B83B98"/>
    <w:rsid w:val="00B860DC"/>
    <w:rsid w:val="00B949B9"/>
    <w:rsid w:val="00B9540B"/>
    <w:rsid w:val="00BA22CA"/>
    <w:rsid w:val="00BA3794"/>
    <w:rsid w:val="00BA3F4D"/>
    <w:rsid w:val="00BA797E"/>
    <w:rsid w:val="00BA79E3"/>
    <w:rsid w:val="00BB1FC1"/>
    <w:rsid w:val="00BB239A"/>
    <w:rsid w:val="00BB31CE"/>
    <w:rsid w:val="00BB69BF"/>
    <w:rsid w:val="00BC0188"/>
    <w:rsid w:val="00BC6FB7"/>
    <w:rsid w:val="00BD2802"/>
    <w:rsid w:val="00BD6BE4"/>
    <w:rsid w:val="00BD77CC"/>
    <w:rsid w:val="00BE55A7"/>
    <w:rsid w:val="00BE64B3"/>
    <w:rsid w:val="00BF5E60"/>
    <w:rsid w:val="00BF6A7B"/>
    <w:rsid w:val="00BF6B3C"/>
    <w:rsid w:val="00C01D37"/>
    <w:rsid w:val="00C06D9A"/>
    <w:rsid w:val="00C0702B"/>
    <w:rsid w:val="00C11B08"/>
    <w:rsid w:val="00C12133"/>
    <w:rsid w:val="00C12A81"/>
    <w:rsid w:val="00C17A25"/>
    <w:rsid w:val="00C201EB"/>
    <w:rsid w:val="00C23344"/>
    <w:rsid w:val="00C31453"/>
    <w:rsid w:val="00C33308"/>
    <w:rsid w:val="00C346C9"/>
    <w:rsid w:val="00C4003A"/>
    <w:rsid w:val="00C41422"/>
    <w:rsid w:val="00C421DA"/>
    <w:rsid w:val="00C4398A"/>
    <w:rsid w:val="00C50828"/>
    <w:rsid w:val="00C51137"/>
    <w:rsid w:val="00C6206C"/>
    <w:rsid w:val="00C70827"/>
    <w:rsid w:val="00C72D11"/>
    <w:rsid w:val="00C81733"/>
    <w:rsid w:val="00C85508"/>
    <w:rsid w:val="00C85FA2"/>
    <w:rsid w:val="00C863AE"/>
    <w:rsid w:val="00C87372"/>
    <w:rsid w:val="00C92E08"/>
    <w:rsid w:val="00C93473"/>
    <w:rsid w:val="00C93C95"/>
    <w:rsid w:val="00C971C1"/>
    <w:rsid w:val="00CA1FE3"/>
    <w:rsid w:val="00CA332D"/>
    <w:rsid w:val="00CB254D"/>
    <w:rsid w:val="00CB3533"/>
    <w:rsid w:val="00CB676D"/>
    <w:rsid w:val="00CB7600"/>
    <w:rsid w:val="00CB7D61"/>
    <w:rsid w:val="00CC6A4B"/>
    <w:rsid w:val="00CD23E6"/>
    <w:rsid w:val="00CD2724"/>
    <w:rsid w:val="00CD7A5A"/>
    <w:rsid w:val="00CD7AAF"/>
    <w:rsid w:val="00CE1C77"/>
    <w:rsid w:val="00CE2BA6"/>
    <w:rsid w:val="00CE5011"/>
    <w:rsid w:val="00CE564D"/>
    <w:rsid w:val="00CF276E"/>
    <w:rsid w:val="00CF2B0C"/>
    <w:rsid w:val="00CF529F"/>
    <w:rsid w:val="00D016A6"/>
    <w:rsid w:val="00D023A0"/>
    <w:rsid w:val="00D04479"/>
    <w:rsid w:val="00D11693"/>
    <w:rsid w:val="00D16E87"/>
    <w:rsid w:val="00D25AA0"/>
    <w:rsid w:val="00D27D0E"/>
    <w:rsid w:val="00D35DA7"/>
    <w:rsid w:val="00D421A4"/>
    <w:rsid w:val="00D47AD0"/>
    <w:rsid w:val="00D517F6"/>
    <w:rsid w:val="00D52211"/>
    <w:rsid w:val="00D57A57"/>
    <w:rsid w:val="00D613A9"/>
    <w:rsid w:val="00D658D3"/>
    <w:rsid w:val="00D6679B"/>
    <w:rsid w:val="00D66D93"/>
    <w:rsid w:val="00D67434"/>
    <w:rsid w:val="00D7238E"/>
    <w:rsid w:val="00D73003"/>
    <w:rsid w:val="00D73C03"/>
    <w:rsid w:val="00D81A72"/>
    <w:rsid w:val="00D845B8"/>
    <w:rsid w:val="00D846C3"/>
    <w:rsid w:val="00D92828"/>
    <w:rsid w:val="00D92EDA"/>
    <w:rsid w:val="00D9359B"/>
    <w:rsid w:val="00D94B0E"/>
    <w:rsid w:val="00DA0751"/>
    <w:rsid w:val="00DA295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93A"/>
    <w:rsid w:val="00DE2FD1"/>
    <w:rsid w:val="00DE3AB2"/>
    <w:rsid w:val="00DE5157"/>
    <w:rsid w:val="00DF1BBC"/>
    <w:rsid w:val="00E04FA6"/>
    <w:rsid w:val="00E05BA5"/>
    <w:rsid w:val="00E07762"/>
    <w:rsid w:val="00E101E7"/>
    <w:rsid w:val="00E11DF6"/>
    <w:rsid w:val="00E1215F"/>
    <w:rsid w:val="00E12481"/>
    <w:rsid w:val="00E12CAA"/>
    <w:rsid w:val="00E239D8"/>
    <w:rsid w:val="00E25D04"/>
    <w:rsid w:val="00E318F2"/>
    <w:rsid w:val="00E334BB"/>
    <w:rsid w:val="00E3711B"/>
    <w:rsid w:val="00E4520C"/>
    <w:rsid w:val="00E45F90"/>
    <w:rsid w:val="00E47E3C"/>
    <w:rsid w:val="00E51632"/>
    <w:rsid w:val="00E52291"/>
    <w:rsid w:val="00E527BE"/>
    <w:rsid w:val="00E56EFE"/>
    <w:rsid w:val="00E60CE6"/>
    <w:rsid w:val="00E61D02"/>
    <w:rsid w:val="00E61DB5"/>
    <w:rsid w:val="00E62D48"/>
    <w:rsid w:val="00E6431C"/>
    <w:rsid w:val="00E64BFF"/>
    <w:rsid w:val="00E64F2B"/>
    <w:rsid w:val="00E65592"/>
    <w:rsid w:val="00E65900"/>
    <w:rsid w:val="00E65D32"/>
    <w:rsid w:val="00E678A0"/>
    <w:rsid w:val="00E7078D"/>
    <w:rsid w:val="00E7085E"/>
    <w:rsid w:val="00E76843"/>
    <w:rsid w:val="00E85C96"/>
    <w:rsid w:val="00E87FB4"/>
    <w:rsid w:val="00E93FCF"/>
    <w:rsid w:val="00E96BF0"/>
    <w:rsid w:val="00E9778E"/>
    <w:rsid w:val="00EA0642"/>
    <w:rsid w:val="00EA7902"/>
    <w:rsid w:val="00EB61D2"/>
    <w:rsid w:val="00EB7C66"/>
    <w:rsid w:val="00EC42E3"/>
    <w:rsid w:val="00EC7295"/>
    <w:rsid w:val="00EC72BE"/>
    <w:rsid w:val="00EE3113"/>
    <w:rsid w:val="00EE35E4"/>
    <w:rsid w:val="00EE53EC"/>
    <w:rsid w:val="00EF54CC"/>
    <w:rsid w:val="00EF55EB"/>
    <w:rsid w:val="00EF69C1"/>
    <w:rsid w:val="00F005C9"/>
    <w:rsid w:val="00F1404D"/>
    <w:rsid w:val="00F16B2B"/>
    <w:rsid w:val="00F16EDB"/>
    <w:rsid w:val="00F2065F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57AF7"/>
    <w:rsid w:val="00F669BA"/>
    <w:rsid w:val="00F7766C"/>
    <w:rsid w:val="00F82076"/>
    <w:rsid w:val="00F859CF"/>
    <w:rsid w:val="00F85DB3"/>
    <w:rsid w:val="00F93FFE"/>
    <w:rsid w:val="00F94FCC"/>
    <w:rsid w:val="00FA0DE2"/>
    <w:rsid w:val="00FA1C80"/>
    <w:rsid w:val="00FA269F"/>
    <w:rsid w:val="00FB21F7"/>
    <w:rsid w:val="00FB22AF"/>
    <w:rsid w:val="00FB2AAE"/>
    <w:rsid w:val="00FB4513"/>
    <w:rsid w:val="00FB52EE"/>
    <w:rsid w:val="00FB7F9C"/>
    <w:rsid w:val="00FC25E1"/>
    <w:rsid w:val="00FC3FA5"/>
    <w:rsid w:val="00FC459D"/>
    <w:rsid w:val="00FC6260"/>
    <w:rsid w:val="00FD2C03"/>
    <w:rsid w:val="00FD63B3"/>
    <w:rsid w:val="00FE119B"/>
    <w:rsid w:val="00FE1BFD"/>
    <w:rsid w:val="00FF1A2F"/>
    <w:rsid w:val="00FF5EF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4A62780"/>
  <w15:docId w15:val="{31A991C1-B054-A64D-9CDB-D22DC1B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SURF"/>
    <w:basedOn w:val="ZsysbasisSURF"/>
    <w:next w:val="BasistekstSURF"/>
    <w:uiPriority w:val="4"/>
    <w:qFormat/>
    <w:rsid w:val="00AB0414"/>
    <w:pPr>
      <w:keepNext/>
      <w:keepLines/>
      <w:pageBreakBefore/>
      <w:numPr>
        <w:numId w:val="23"/>
      </w:numPr>
      <w:spacing w:after="270" w:line="400" w:lineRule="exact"/>
      <w:outlineLvl w:val="0"/>
    </w:pPr>
    <w:rPr>
      <w:b/>
      <w:bCs/>
      <w:sz w:val="32"/>
      <w:szCs w:val="32"/>
    </w:rPr>
  </w:style>
  <w:style w:type="paragraph" w:styleId="Kop2">
    <w:name w:val="heading 2"/>
    <w:aliases w:val="Kop 2 SURF"/>
    <w:basedOn w:val="ZsysbasisSURF"/>
    <w:next w:val="BasistekstSURF"/>
    <w:uiPriority w:val="4"/>
    <w:qFormat/>
    <w:rsid w:val="00AB0414"/>
    <w:pPr>
      <w:keepNext/>
      <w:keepLines/>
      <w:numPr>
        <w:ilvl w:val="1"/>
        <w:numId w:val="23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Kop3">
    <w:name w:val="heading 3"/>
    <w:aliases w:val="Kop 3 SURF"/>
    <w:basedOn w:val="ZsysbasisSURF"/>
    <w:next w:val="BasistekstSURF"/>
    <w:uiPriority w:val="4"/>
    <w:qFormat/>
    <w:rsid w:val="00AB0414"/>
    <w:pPr>
      <w:keepNext/>
      <w:keepLines/>
      <w:numPr>
        <w:ilvl w:val="2"/>
        <w:numId w:val="23"/>
      </w:numPr>
      <w:spacing w:before="270"/>
      <w:outlineLvl w:val="2"/>
    </w:pPr>
    <w:rPr>
      <w:b/>
      <w:iCs/>
    </w:rPr>
  </w:style>
  <w:style w:type="paragraph" w:styleId="Kop4">
    <w:name w:val="heading 4"/>
    <w:aliases w:val="Kop 4 SURF"/>
    <w:basedOn w:val="ZsysbasisSURF"/>
    <w:next w:val="BasistekstSURF"/>
    <w:uiPriority w:val="4"/>
    <w:qFormat/>
    <w:rsid w:val="00AB0414"/>
    <w:pPr>
      <w:keepNext/>
      <w:keepLines/>
      <w:numPr>
        <w:ilvl w:val="3"/>
        <w:numId w:val="23"/>
      </w:numPr>
      <w:spacing w:before="270"/>
      <w:outlineLvl w:val="3"/>
    </w:pPr>
    <w:rPr>
      <w:bCs/>
      <w:i/>
      <w:szCs w:val="24"/>
    </w:rPr>
  </w:style>
  <w:style w:type="paragraph" w:styleId="Kop5">
    <w:name w:val="heading 5"/>
    <w:aliases w:val="Kop 5 SURF"/>
    <w:basedOn w:val="ZsysbasisSURF"/>
    <w:next w:val="BasistekstSURF"/>
    <w:uiPriority w:val="4"/>
    <w:rsid w:val="002B0F6F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SURF"/>
    <w:basedOn w:val="ZsysbasisSURF"/>
    <w:next w:val="BasistekstSURF"/>
    <w:uiPriority w:val="4"/>
    <w:rsid w:val="002B0F6F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SURF"/>
    <w:basedOn w:val="ZsysbasisSURF"/>
    <w:next w:val="BasistekstSURF"/>
    <w:uiPriority w:val="4"/>
    <w:rsid w:val="002B0F6F"/>
    <w:pPr>
      <w:keepNext/>
      <w:keepLines/>
      <w:numPr>
        <w:ilvl w:val="6"/>
        <w:numId w:val="23"/>
      </w:numPr>
      <w:outlineLvl w:val="6"/>
    </w:pPr>
    <w:rPr>
      <w:bCs/>
      <w:szCs w:val="20"/>
    </w:rPr>
  </w:style>
  <w:style w:type="paragraph" w:styleId="Kop8">
    <w:name w:val="heading 8"/>
    <w:aliases w:val="Kop 8 SURF"/>
    <w:basedOn w:val="ZsysbasisSURF"/>
    <w:next w:val="BasistekstSURF"/>
    <w:uiPriority w:val="4"/>
    <w:rsid w:val="002B0F6F"/>
    <w:pPr>
      <w:keepNext/>
      <w:keepLines/>
      <w:numPr>
        <w:ilvl w:val="7"/>
        <w:numId w:val="23"/>
      </w:numPr>
      <w:outlineLvl w:val="7"/>
    </w:pPr>
    <w:rPr>
      <w:iCs/>
      <w:szCs w:val="20"/>
    </w:rPr>
  </w:style>
  <w:style w:type="paragraph" w:styleId="Kop9">
    <w:name w:val="heading 9"/>
    <w:aliases w:val="Kop 9 SURF"/>
    <w:basedOn w:val="ZsysbasisSURF"/>
    <w:next w:val="BasistekstSURF"/>
    <w:uiPriority w:val="4"/>
    <w:rsid w:val="002B0F6F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SURF"/>
    <w:basedOn w:val="Standaardalinea-lettertype"/>
    <w:uiPriority w:val="4"/>
    <w:rsid w:val="0073233B"/>
    <w:rPr>
      <w:color w:val="0077C8" w:themeColor="accent3"/>
      <w:u w:val="none"/>
    </w:rPr>
  </w:style>
  <w:style w:type="character" w:styleId="Hyperlink">
    <w:name w:val="Hyperlink"/>
    <w:aliases w:val="Hyperlink SURF"/>
    <w:basedOn w:val="Standaardalinea-lettertype"/>
    <w:uiPriority w:val="99"/>
    <w:rsid w:val="0073233B"/>
    <w:rPr>
      <w:color w:val="0077C8" w:themeColor="accent3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Koptekst">
    <w:name w:val="header"/>
    <w:basedOn w:val="ZsysbasisSURF"/>
    <w:next w:val="BasistekstSURF"/>
    <w:uiPriority w:val="98"/>
    <w:semiHidden/>
    <w:rsid w:val="00122DED"/>
  </w:style>
  <w:style w:type="paragraph" w:styleId="Voettekst">
    <w:name w:val="footer"/>
    <w:basedOn w:val="ZsysbasisSURF"/>
    <w:next w:val="BasistekstSURF"/>
    <w:uiPriority w:val="98"/>
    <w:semiHidden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955BF7"/>
    <w:rPr>
      <w:sz w:val="19"/>
    </w:rPr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3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URF"/>
    <w:next w:val="BasistekstSURF"/>
    <w:uiPriority w:val="98"/>
    <w:semiHidden/>
    <w:rsid w:val="0020607F"/>
  </w:style>
  <w:style w:type="paragraph" w:styleId="Adresenvelop">
    <w:name w:val="envelope address"/>
    <w:basedOn w:val="ZsysbasisSURF"/>
    <w:next w:val="BasistekstSURF"/>
    <w:uiPriority w:val="98"/>
    <w:semiHidden/>
    <w:rsid w:val="0020607F"/>
  </w:style>
  <w:style w:type="paragraph" w:styleId="Afsluit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Inhopg1">
    <w:name w:val="toc 1"/>
    <w:aliases w:val="Inhopg 1 SURF"/>
    <w:basedOn w:val="ZsysbasistocSURF"/>
    <w:next w:val="BasistekstSURF"/>
    <w:uiPriority w:val="39"/>
    <w:rsid w:val="00822167"/>
    <w:pPr>
      <w:spacing w:before="220" w:after="260" w:line="320" w:lineRule="exact"/>
    </w:pPr>
    <w:rPr>
      <w:b/>
      <w:sz w:val="26"/>
    </w:rPr>
  </w:style>
  <w:style w:type="paragraph" w:styleId="Inhopg2">
    <w:name w:val="toc 2"/>
    <w:aliases w:val="Inhopg 2 SURF"/>
    <w:basedOn w:val="ZsysbasistocSURF"/>
    <w:next w:val="BasistekstSURF"/>
    <w:uiPriority w:val="39"/>
    <w:rsid w:val="00822167"/>
    <w:pPr>
      <w:ind w:left="850" w:hanging="510"/>
    </w:pPr>
    <w:rPr>
      <w:b/>
    </w:rPr>
  </w:style>
  <w:style w:type="paragraph" w:styleId="Inhopg3">
    <w:name w:val="toc 3"/>
    <w:aliases w:val="Inhopg 3 SURF"/>
    <w:basedOn w:val="ZsysbasistocSURF"/>
    <w:next w:val="BasistekstSURF"/>
    <w:uiPriority w:val="39"/>
    <w:rsid w:val="00822167"/>
    <w:pPr>
      <w:ind w:left="1531" w:hanging="680"/>
    </w:pPr>
    <w:rPr>
      <w:i/>
    </w:rPr>
  </w:style>
  <w:style w:type="paragraph" w:styleId="Inhopg4">
    <w:name w:val="toc 4"/>
    <w:aliases w:val="Inhopg 4 SURF"/>
    <w:basedOn w:val="ZsysbasistocSURF"/>
    <w:next w:val="BasistekstSURF"/>
    <w:uiPriority w:val="4"/>
    <w:rsid w:val="00B01892"/>
    <w:pPr>
      <w:ind w:left="2212" w:hanging="851"/>
    </w:pPr>
    <w:rPr>
      <w:i/>
    </w:rPr>
  </w:style>
  <w:style w:type="paragraph" w:styleId="Bronvermelding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Ondertitel">
    <w:name w:val="Subtitle"/>
    <w:basedOn w:val="ZsysbasisSURF"/>
    <w:next w:val="BasistekstSURF"/>
    <w:uiPriority w:val="98"/>
    <w:semiHidden/>
    <w:rsid w:val="00122DED"/>
  </w:style>
  <w:style w:type="paragraph" w:styleId="Titel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55BF7"/>
    <w:pPr>
      <w:keepNext/>
      <w:keepLines/>
      <w:spacing w:before="270" w:line="320" w:lineRule="exact"/>
      <w:outlineLvl w:val="1"/>
    </w:pPr>
    <w:rPr>
      <w:b/>
      <w:bCs/>
      <w:iCs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955BF7"/>
    <w:pPr>
      <w:keepNext/>
      <w:keepLines/>
      <w:pageBreakBefore/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55BF7"/>
    <w:pPr>
      <w:keepNext/>
      <w:keepLines/>
      <w:spacing w:before="270"/>
      <w:outlineLvl w:val="2"/>
    </w:pPr>
    <w:rPr>
      <w:b/>
      <w:iCs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SURF"/>
    <w:basedOn w:val="ZsysbasistocSURF"/>
    <w:next w:val="BasistekstSURF"/>
    <w:uiPriority w:val="39"/>
    <w:rsid w:val="00CE1C77"/>
    <w:pPr>
      <w:spacing w:before="220" w:after="260" w:line="320" w:lineRule="exact"/>
      <w:ind w:left="0" w:firstLine="0"/>
    </w:pPr>
    <w:rPr>
      <w:b/>
      <w:sz w:val="26"/>
    </w:rPr>
  </w:style>
  <w:style w:type="paragraph" w:styleId="Inhopg6">
    <w:name w:val="toc 6"/>
    <w:aliases w:val="Inhopg 6 SURF"/>
    <w:basedOn w:val="ZsysbasistocSURF"/>
    <w:next w:val="BasistekstSURF"/>
    <w:uiPriority w:val="39"/>
    <w:rsid w:val="00CE1C77"/>
    <w:pPr>
      <w:ind w:firstLine="0"/>
    </w:pPr>
    <w:rPr>
      <w:b/>
    </w:rPr>
  </w:style>
  <w:style w:type="paragraph" w:styleId="Inhopg7">
    <w:name w:val="toc 7"/>
    <w:aliases w:val="Inhopg 7 SURF"/>
    <w:basedOn w:val="ZsysbasistocSURF"/>
    <w:next w:val="BasistekstSURF"/>
    <w:uiPriority w:val="39"/>
    <w:rsid w:val="00CE1C77"/>
    <w:pPr>
      <w:ind w:left="851" w:firstLine="0"/>
    </w:pPr>
    <w:rPr>
      <w:i/>
    </w:rPr>
  </w:style>
  <w:style w:type="paragraph" w:styleId="Inhopg8">
    <w:name w:val="toc 8"/>
    <w:aliases w:val="Inhopg 8 SURF"/>
    <w:basedOn w:val="ZsysbasistocSURF"/>
    <w:next w:val="BasistekstSURF"/>
    <w:uiPriority w:val="39"/>
    <w:rsid w:val="00CE1C77"/>
    <w:pPr>
      <w:spacing w:before="220" w:line="320" w:lineRule="exact"/>
      <w:ind w:left="851" w:hanging="851"/>
    </w:pPr>
    <w:rPr>
      <w:b/>
      <w:sz w:val="26"/>
    </w:rPr>
  </w:style>
  <w:style w:type="paragraph" w:styleId="Inhopg9">
    <w:name w:val="toc 9"/>
    <w:aliases w:val="Inhopg 9 SURF"/>
    <w:basedOn w:val="ZsysbasistocSURF"/>
    <w:next w:val="BasistekstSURF"/>
    <w:uiPriority w:val="39"/>
    <w:rsid w:val="00CE1C77"/>
    <w:pPr>
      <w:ind w:left="850" w:hanging="510"/>
    </w:pPr>
    <w:rPr>
      <w:b/>
    </w:rPr>
  </w:style>
  <w:style w:type="paragraph" w:styleId="Afzender">
    <w:name w:val="envelope return"/>
    <w:basedOn w:val="ZsysbasisSURF"/>
    <w:next w:val="BasistekstSURF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4"/>
      </w:numPr>
    </w:pPr>
  </w:style>
  <w:style w:type="paragraph" w:styleId="Berichtkop">
    <w:name w:val="Message Header"/>
    <w:basedOn w:val="ZsysbasisSURF"/>
    <w:next w:val="BasistekstSURF"/>
    <w:uiPriority w:val="98"/>
    <w:semiHidden/>
    <w:rsid w:val="0020607F"/>
  </w:style>
  <w:style w:type="paragraph" w:styleId="Bloktekst">
    <w:name w:val="Block Text"/>
    <w:basedOn w:val="ZsysbasisSURF"/>
    <w:next w:val="BasistekstSURF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URF"/>
    <w:next w:val="BasistekstSURF"/>
    <w:uiPriority w:val="98"/>
    <w:semiHidden/>
    <w:rsid w:val="0020607F"/>
  </w:style>
  <w:style w:type="paragraph" w:styleId="Handtekening">
    <w:name w:val="Signature"/>
    <w:basedOn w:val="ZsysbasisSURF"/>
    <w:next w:val="BasistekstSURF"/>
    <w:uiPriority w:val="98"/>
    <w:semiHidden/>
    <w:rsid w:val="0020607F"/>
  </w:style>
  <w:style w:type="paragraph" w:styleId="HTML-voorafopgemaakt">
    <w:name w:val="HTML Preformatted"/>
    <w:basedOn w:val="ZsysbasisSURF"/>
    <w:next w:val="BasistekstSURF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-adres">
    <w:name w:val="HTML Address"/>
    <w:basedOn w:val="ZsysbasisSURF"/>
    <w:next w:val="BasistekstSURF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j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j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j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j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jstopsomteken">
    <w:name w:val="List Bullet"/>
    <w:basedOn w:val="ZsysbasisSURF"/>
    <w:next w:val="BasistekstSURF"/>
    <w:uiPriority w:val="98"/>
    <w:semiHidden/>
    <w:rsid w:val="00E7078D"/>
    <w:pPr>
      <w:numPr>
        <w:numId w:val="9"/>
      </w:numPr>
      <w:ind w:left="357" w:hanging="357"/>
    </w:pPr>
  </w:style>
  <w:style w:type="paragraph" w:styleId="Lijstopsomteken2">
    <w:name w:val="List Bullet 2"/>
    <w:basedOn w:val="ZsysbasisSURF"/>
    <w:next w:val="BasistekstSURF"/>
    <w:uiPriority w:val="98"/>
    <w:semiHidden/>
    <w:rsid w:val="00E7078D"/>
    <w:pPr>
      <w:numPr>
        <w:numId w:val="10"/>
      </w:numPr>
      <w:ind w:left="641" w:hanging="357"/>
    </w:pPr>
  </w:style>
  <w:style w:type="paragraph" w:styleId="Lijstopsomteken3">
    <w:name w:val="List Bullet 3"/>
    <w:basedOn w:val="ZsysbasisSURF"/>
    <w:next w:val="BasistekstSURF"/>
    <w:uiPriority w:val="98"/>
    <w:semiHidden/>
    <w:rsid w:val="00E7078D"/>
    <w:pPr>
      <w:numPr>
        <w:numId w:val="11"/>
      </w:numPr>
      <w:ind w:left="924" w:hanging="357"/>
    </w:pPr>
  </w:style>
  <w:style w:type="paragraph" w:styleId="Lijstopsomteken4">
    <w:name w:val="List Bullet 4"/>
    <w:basedOn w:val="ZsysbasisSURF"/>
    <w:next w:val="BasistekstSURF"/>
    <w:uiPriority w:val="98"/>
    <w:semiHidden/>
    <w:rsid w:val="00E7078D"/>
    <w:pPr>
      <w:numPr>
        <w:numId w:val="12"/>
      </w:numPr>
      <w:ind w:left="1208" w:hanging="357"/>
    </w:pPr>
  </w:style>
  <w:style w:type="paragraph" w:styleId="Lijstnummering">
    <w:name w:val="List Number"/>
    <w:basedOn w:val="ZsysbasisSURF"/>
    <w:next w:val="BasistekstSURF"/>
    <w:uiPriority w:val="98"/>
    <w:semiHidden/>
    <w:rsid w:val="00705849"/>
    <w:pPr>
      <w:numPr>
        <w:numId w:val="14"/>
      </w:numPr>
      <w:ind w:left="357" w:hanging="357"/>
    </w:pPr>
  </w:style>
  <w:style w:type="paragraph" w:styleId="Lijstnummering2">
    <w:name w:val="List Number 2"/>
    <w:basedOn w:val="ZsysbasisSURF"/>
    <w:next w:val="BasistekstSURF"/>
    <w:uiPriority w:val="98"/>
    <w:semiHidden/>
    <w:rsid w:val="00705849"/>
    <w:pPr>
      <w:numPr>
        <w:numId w:val="15"/>
      </w:numPr>
      <w:ind w:left="641" w:hanging="357"/>
    </w:pPr>
  </w:style>
  <w:style w:type="paragraph" w:styleId="Lijstnummering3">
    <w:name w:val="List Number 3"/>
    <w:basedOn w:val="ZsysbasisSURF"/>
    <w:next w:val="BasistekstSURF"/>
    <w:uiPriority w:val="98"/>
    <w:semiHidden/>
    <w:rsid w:val="00705849"/>
    <w:pPr>
      <w:numPr>
        <w:numId w:val="16"/>
      </w:numPr>
      <w:ind w:left="924" w:hanging="357"/>
    </w:pPr>
  </w:style>
  <w:style w:type="paragraph" w:styleId="Lijstnummering4">
    <w:name w:val="List Number 4"/>
    <w:basedOn w:val="ZsysbasisSURF"/>
    <w:next w:val="BasistekstSURF"/>
    <w:uiPriority w:val="98"/>
    <w:semiHidden/>
    <w:rsid w:val="00705849"/>
    <w:pPr>
      <w:numPr>
        <w:numId w:val="17"/>
      </w:numPr>
      <w:ind w:left="1208" w:hanging="357"/>
    </w:pPr>
  </w:style>
  <w:style w:type="paragraph" w:styleId="Lijstnummering5">
    <w:name w:val="List Number 5"/>
    <w:basedOn w:val="ZsysbasisSURF"/>
    <w:next w:val="BasistekstSURF"/>
    <w:uiPriority w:val="98"/>
    <w:semiHidden/>
    <w:rsid w:val="00705849"/>
    <w:pPr>
      <w:numPr>
        <w:numId w:val="18"/>
      </w:numPr>
      <w:ind w:left="1491" w:hanging="357"/>
    </w:pPr>
  </w:style>
  <w:style w:type="paragraph" w:styleId="Lijstvoortzetting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URF"/>
    <w:next w:val="BasistekstSURF"/>
    <w:uiPriority w:val="98"/>
    <w:semiHidden/>
    <w:rsid w:val="0020607F"/>
  </w:style>
  <w:style w:type="paragraph" w:styleId="Notitiekop">
    <w:name w:val="Note Heading"/>
    <w:basedOn w:val="ZsysbasisSURF"/>
    <w:next w:val="BasistekstSURF"/>
    <w:uiPriority w:val="98"/>
    <w:semiHidden/>
    <w:rsid w:val="0020607F"/>
  </w:style>
  <w:style w:type="paragraph" w:styleId="Plattetekst">
    <w:name w:val="Body Text"/>
    <w:basedOn w:val="ZsysbasisSURF"/>
    <w:next w:val="BasistekstSURF"/>
    <w:link w:val="PlattetekstChar"/>
    <w:uiPriority w:val="98"/>
    <w:semiHidden/>
    <w:rsid w:val="0020607F"/>
  </w:style>
  <w:style w:type="paragraph" w:styleId="Plattetekst2">
    <w:name w:val="Body Text 2"/>
    <w:basedOn w:val="ZsysbasisSURF"/>
    <w:next w:val="BasistekstSURF"/>
    <w:link w:val="Plattetekst2Char"/>
    <w:uiPriority w:val="98"/>
    <w:semiHidden/>
    <w:rsid w:val="00E7078D"/>
  </w:style>
  <w:style w:type="paragraph" w:styleId="Plattetekst3">
    <w:name w:val="Body Text 3"/>
    <w:basedOn w:val="ZsysbasisSURF"/>
    <w:next w:val="BasistekstSURF"/>
    <w:uiPriority w:val="98"/>
    <w:semiHidden/>
    <w:rsid w:val="0020607F"/>
  </w:style>
  <w:style w:type="paragraph" w:styleId="Platteteksteersteinspringing">
    <w:name w:val="Body Text First Indent"/>
    <w:basedOn w:val="ZsysbasisSURF"/>
    <w:next w:val="BasistekstSURF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URF"/>
    <w:next w:val="BasistekstSURF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URF"/>
    <w:next w:val="BasistekstSURF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Standaardalinea-lettertype"/>
    <w:link w:val="ZsysbasisSURF"/>
    <w:uiPriority w:val="4"/>
    <w:semiHidden/>
    <w:rsid w:val="0068750D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SURF"/>
    <w:next w:val="BasistekstSURF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URF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SURF"/>
    <w:next w:val="BasistekstSURF"/>
    <w:uiPriority w:val="98"/>
    <w:semiHidden/>
    <w:rsid w:val="0020607F"/>
  </w:style>
  <w:style w:type="paragraph" w:styleId="Tekstzonderopmaak">
    <w:name w:val="Plain Text"/>
    <w:basedOn w:val="ZsysbasisSURF"/>
    <w:next w:val="BasistekstSURF"/>
    <w:uiPriority w:val="98"/>
    <w:semiHidden/>
    <w:rsid w:val="0020607F"/>
  </w:style>
  <w:style w:type="paragraph" w:styleId="Ballontekst">
    <w:name w:val="Balloon Text"/>
    <w:basedOn w:val="ZsysbasisSURF"/>
    <w:next w:val="BasistekstSURF"/>
    <w:uiPriority w:val="98"/>
    <w:semiHidden/>
    <w:rsid w:val="0020607F"/>
  </w:style>
  <w:style w:type="paragraph" w:styleId="Bijschrift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TekstopmerkingChar">
    <w:name w:val="Tekst opmerking Char"/>
    <w:basedOn w:val="ZsysbasisSURF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URF"/>
    <w:next w:val="BasistekstSURF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indnoottekst">
    <w:name w:val="endnote text"/>
    <w:aliases w:val="Eindnoottekst SURF"/>
    <w:basedOn w:val="ZsysbasisSURF"/>
    <w:next w:val="BasistekstSURF"/>
    <w:uiPriority w:val="4"/>
    <w:rsid w:val="0020607F"/>
  </w:style>
  <w:style w:type="paragraph" w:styleId="Indexkop">
    <w:name w:val="index heading"/>
    <w:basedOn w:val="ZsysbasisSURF"/>
    <w:next w:val="BasistekstSURF"/>
    <w:uiPriority w:val="98"/>
    <w:semiHidden/>
    <w:rsid w:val="0020607F"/>
  </w:style>
  <w:style w:type="paragraph" w:styleId="Kopbronvermelding">
    <w:name w:val="toa heading"/>
    <w:basedOn w:val="ZsysbasisSURF"/>
    <w:next w:val="BasistekstSURF"/>
    <w:uiPriority w:val="98"/>
    <w:semiHidden/>
    <w:rsid w:val="0020607F"/>
  </w:style>
  <w:style w:type="paragraph" w:styleId="Lijstopsomteken5">
    <w:name w:val="List Bullet 5"/>
    <w:basedOn w:val="ZsysbasisSURF"/>
    <w:next w:val="BasistekstSURF"/>
    <w:uiPriority w:val="98"/>
    <w:semiHidden/>
    <w:rsid w:val="00E7078D"/>
    <w:pPr>
      <w:numPr>
        <w:numId w:val="13"/>
      </w:numPr>
      <w:ind w:left="1491" w:hanging="357"/>
    </w:pPr>
  </w:style>
  <w:style w:type="paragraph" w:styleId="Macrotekst">
    <w:name w:val="macro"/>
    <w:basedOn w:val="ZsysbasisSURF"/>
    <w:next w:val="BasistekstSURF"/>
    <w:uiPriority w:val="98"/>
    <w:semiHidden/>
    <w:rsid w:val="0020607F"/>
  </w:style>
  <w:style w:type="paragraph" w:styleId="Tekstopmerking">
    <w:name w:val="annotation text"/>
    <w:basedOn w:val="ZsysbasisSURF"/>
    <w:next w:val="BasistekstSURF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BD77CC"/>
    <w:pPr>
      <w:numPr>
        <w:numId w:val="25"/>
      </w:numPr>
      <w:spacing w:line="240" w:lineRule="exact"/>
    </w:pPr>
  </w:style>
  <w:style w:type="paragraph" w:customStyle="1" w:styleId="Opsommingteken2eniveauSURF">
    <w:name w:val="Opsomming teken 2e niveau SURF"/>
    <w:basedOn w:val="ZsysbasisSURF"/>
    <w:uiPriority w:val="4"/>
    <w:rsid w:val="00BD77CC"/>
    <w:pPr>
      <w:numPr>
        <w:ilvl w:val="1"/>
        <w:numId w:val="25"/>
      </w:numPr>
      <w:spacing w:line="240" w:lineRule="exact"/>
    </w:pPr>
  </w:style>
  <w:style w:type="paragraph" w:customStyle="1" w:styleId="Opsommingteken3eniveauSURF">
    <w:name w:val="Opsomming teken 3e niveau SURF"/>
    <w:basedOn w:val="ZsysbasisSURF"/>
    <w:uiPriority w:val="4"/>
    <w:rsid w:val="00BD77CC"/>
    <w:pPr>
      <w:numPr>
        <w:ilvl w:val="2"/>
        <w:numId w:val="25"/>
      </w:numPr>
      <w:spacing w:line="240" w:lineRule="exact"/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D77CC"/>
    <w:pPr>
      <w:numPr>
        <w:numId w:val="19"/>
      </w:numPr>
      <w:spacing w:line="240" w:lineRule="exact"/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D77CC"/>
    <w:pPr>
      <w:numPr>
        <w:ilvl w:val="1"/>
        <w:numId w:val="19"/>
      </w:numPr>
      <w:spacing w:line="240" w:lineRule="exact"/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D77CC"/>
    <w:pPr>
      <w:numPr>
        <w:ilvl w:val="2"/>
        <w:numId w:val="19"/>
      </w:numPr>
      <w:spacing w:line="240" w:lineRule="exact"/>
      <w:ind w:left="851"/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5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D77CC"/>
    <w:pPr>
      <w:numPr>
        <w:numId w:val="20"/>
      </w:numPr>
      <w:spacing w:line="240" w:lineRule="exact"/>
    </w:pPr>
  </w:style>
  <w:style w:type="paragraph" w:customStyle="1" w:styleId="Opsommingnummer2eniveauSURF">
    <w:name w:val="Opsomming nummer 2e niveau SURF"/>
    <w:basedOn w:val="ZsysbasisSURF"/>
    <w:uiPriority w:val="4"/>
    <w:qFormat/>
    <w:rsid w:val="00BD77CC"/>
    <w:pPr>
      <w:numPr>
        <w:ilvl w:val="1"/>
        <w:numId w:val="20"/>
      </w:numPr>
      <w:spacing w:line="240" w:lineRule="exact"/>
    </w:pPr>
  </w:style>
  <w:style w:type="paragraph" w:customStyle="1" w:styleId="Opsommingnummer3eniveauSURF">
    <w:name w:val="Opsomming nummer 3e niveau SURF"/>
    <w:basedOn w:val="ZsysbasisSURF"/>
    <w:uiPriority w:val="4"/>
    <w:qFormat/>
    <w:rsid w:val="00BD77CC"/>
    <w:pPr>
      <w:numPr>
        <w:ilvl w:val="2"/>
        <w:numId w:val="20"/>
      </w:numPr>
      <w:spacing w:line="240" w:lineRule="exact"/>
      <w:ind w:left="851"/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fie">
    <w:name w:val="Bibliography"/>
    <w:basedOn w:val="ZsysbasisSURF"/>
    <w:next w:val="BasistekstSURF"/>
    <w:uiPriority w:val="98"/>
    <w:semiHidden/>
    <w:rsid w:val="00E07762"/>
  </w:style>
  <w:style w:type="paragraph" w:styleId="Citaat">
    <w:name w:val="Quote"/>
    <w:basedOn w:val="ZsysbasisSURF"/>
    <w:next w:val="BasistekstSURF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URF"/>
    <w:next w:val="BasistekstSURF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URF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URF"/>
    <w:next w:val="BasistekstSURF"/>
    <w:uiPriority w:val="34"/>
    <w:qFormat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2B0F6F"/>
    <w:pPr>
      <w:numPr>
        <w:numId w:val="6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2B0F6F"/>
    <w:pPr>
      <w:spacing w:line="26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3320FE"/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86291D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75717F"/>
    <w:pPr>
      <w:numPr>
        <w:numId w:val="7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ZsysbasisSURF"/>
    <w:uiPriority w:val="4"/>
    <w:qFormat/>
    <w:rsid w:val="002B0F6F"/>
    <w:pPr>
      <w:keepLines/>
      <w:spacing w:before="60"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345315"/>
    <w:pPr>
      <w:numPr>
        <w:numId w:val="8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994BDE"/>
    <w:pPr>
      <w:keepNext/>
      <w:keepLines/>
      <w:pageBreakBefore/>
      <w:numPr>
        <w:numId w:val="24"/>
      </w:numPr>
      <w:tabs>
        <w:tab w:val="left" w:pos="709"/>
      </w:tabs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955BF7"/>
    <w:pPr>
      <w:keepNext/>
      <w:keepLines/>
      <w:numPr>
        <w:ilvl w:val="1"/>
        <w:numId w:val="24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Onderwerpvanopmerking">
    <w:name w:val="annotation subject"/>
    <w:basedOn w:val="ZsysbasisSURF"/>
    <w:next w:val="BasistekstSURF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URF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URF"/>
    <w:next w:val="BasistekstSURF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URF"/>
    <w:next w:val="BasistekstSURF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D11693"/>
    <w:pPr>
      <w:tabs>
        <w:tab w:val="right" w:pos="9270"/>
      </w:tabs>
      <w:spacing w:line="260" w:lineRule="exact"/>
      <w:ind w:left="340" w:right="1134" w:hanging="340"/>
    </w:pPr>
    <w:rPr>
      <w:color w:val="auto"/>
    </w:rPr>
  </w:style>
  <w:style w:type="numbering" w:customStyle="1" w:styleId="AgendapuntlijstSURF">
    <w:name w:val="Agendapunt (lijst) SURF"/>
    <w:uiPriority w:val="4"/>
    <w:semiHidden/>
    <w:rsid w:val="001C6232"/>
    <w:pPr>
      <w:numPr>
        <w:numId w:val="21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2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BD77CC"/>
    <w:rPr>
      <w:sz w:val="20"/>
    </w:rPr>
  </w:style>
  <w:style w:type="paragraph" w:customStyle="1" w:styleId="TabeltekstSURF">
    <w:name w:val="Tabeltekst SURF"/>
    <w:basedOn w:val="ZsysbasistabeltekstSURF"/>
    <w:uiPriority w:val="4"/>
    <w:rsid w:val="00F93FFE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  <w:rPr>
      <w:b/>
    </w:rPr>
  </w:style>
  <w:style w:type="paragraph" w:customStyle="1" w:styleId="DocumentnaamSURF">
    <w:name w:val="Documentnaam SURF"/>
    <w:basedOn w:val="ZsysbasisSURF"/>
    <w:next w:val="BasistekstSURF"/>
    <w:uiPriority w:val="4"/>
    <w:rsid w:val="00D517F6"/>
    <w:rPr>
      <w:b/>
      <w:sz w:val="28"/>
    </w:rPr>
  </w:style>
  <w:style w:type="table" w:customStyle="1" w:styleId="TabelstijllichtgroenSURF">
    <w:name w:val="Tabelstijl (lichtgroen) SURF"/>
    <w:basedOn w:val="Standaardtabel"/>
    <w:uiPriority w:val="99"/>
    <w:rsid w:val="00C85508"/>
    <w:pPr>
      <w:spacing w:line="240" w:lineRule="auto"/>
    </w:p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table" w:customStyle="1" w:styleId="TabelstijloranjeSURF">
    <w:name w:val="Tabelstijl (oranje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EA7600" w:themeColor="accent1"/>
        <w:insideV w:val="single" w:sz="4" w:space="0" w:color="EA7600" w:themeColor="accent1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EA7600" w:themeFill="accent1"/>
      </w:tcPr>
    </w:tblStylePr>
  </w:style>
  <w:style w:type="table" w:customStyle="1" w:styleId="TabelstijlgeelSURF">
    <w:name w:val="Tabelstijl (geel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EDB00" w:themeColor="accent5"/>
        <w:insideV w:val="single" w:sz="4" w:space="0" w:color="FEDB00" w:themeColor="accent5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FEDB00" w:themeFill="accent5"/>
      </w:tcPr>
    </w:tblStylePr>
  </w:style>
  <w:style w:type="table" w:styleId="Donkerelijst">
    <w:name w:val="Dark List"/>
    <w:basedOn w:val="Standaardtabel"/>
    <w:uiPriority w:val="70"/>
    <w:semiHidden/>
    <w:unhideWhenUsed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KaderkopSURF">
    <w:name w:val="Kaderkop SURF"/>
    <w:basedOn w:val="ZsysbasisSURF"/>
    <w:next w:val="BasistekstSURF"/>
    <w:uiPriority w:val="4"/>
    <w:rsid w:val="002D12C0"/>
    <w:rPr>
      <w:b/>
    </w:rPr>
  </w:style>
  <w:style w:type="paragraph" w:customStyle="1" w:styleId="Kop4zondernummerSURF">
    <w:name w:val="Kop 4 zonder nummer SURF"/>
    <w:basedOn w:val="ZsysbasisSURF"/>
    <w:next w:val="BasistekstSURF"/>
    <w:uiPriority w:val="4"/>
    <w:qFormat/>
    <w:rsid w:val="00955BF7"/>
    <w:pPr>
      <w:keepNext/>
      <w:keepLines/>
      <w:spacing w:before="270"/>
    </w:pPr>
    <w:rPr>
      <w:bCs/>
      <w:i/>
      <w:szCs w:val="24"/>
    </w:rPr>
  </w:style>
  <w:style w:type="character" w:customStyle="1" w:styleId="KopteksttekenopmaakSURF">
    <w:name w:val="Koptekst tekenopmaak SURF"/>
    <w:basedOn w:val="Standaardalinea-lettertype"/>
    <w:uiPriority w:val="4"/>
    <w:rsid w:val="00955BF7"/>
    <w:rPr>
      <w:b/>
    </w:rPr>
  </w:style>
  <w:style w:type="paragraph" w:customStyle="1" w:styleId="KopinhoudsopgaveSURF">
    <w:name w:val="Kop inhoudsopgave SURF"/>
    <w:basedOn w:val="ZsysbasisSURF"/>
    <w:next w:val="BasistekstSURF"/>
    <w:uiPriority w:val="4"/>
    <w:rsid w:val="00822167"/>
    <w:pPr>
      <w:spacing w:line="360" w:lineRule="exact"/>
    </w:pPr>
    <w:rPr>
      <w:b/>
      <w:sz w:val="32"/>
    </w:rPr>
  </w:style>
  <w:style w:type="table" w:styleId="Gemiddeldraster1">
    <w:name w:val="Medium Grid 1"/>
    <w:basedOn w:val="Standaardtabel"/>
    <w:uiPriority w:val="67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B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7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shd w:val="clear" w:color="auto" w:fill="FFDCBA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1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  <w:shd w:val="clear" w:color="auto" w:fill="FFDCBA" w:themeFill="accent1" w:themeFillTint="3F"/>
      </w:tcPr>
    </w:tblStylePr>
    <w:tblStylePr w:type="band2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85FA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bottom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bottom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bottom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bottom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bottom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bottom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7600" w:themeColor="accent1"/>
          <w:right w:val="single" w:sz="4" w:space="0" w:color="EA7600" w:themeColor="accent1"/>
        </w:tcBorders>
      </w:tcPr>
    </w:tblStylePr>
    <w:tblStylePr w:type="band1Horz">
      <w:tblPr/>
      <w:tcPr>
        <w:tcBorders>
          <w:top w:val="single" w:sz="4" w:space="0" w:color="EA7600" w:themeColor="accent1"/>
          <w:bottom w:val="single" w:sz="4" w:space="0" w:color="EA7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7600" w:themeColor="accent1"/>
          <w:left w:val="nil"/>
        </w:tcBorders>
      </w:tcPr>
    </w:tblStylePr>
    <w:tblStylePr w:type="swCell">
      <w:tblPr/>
      <w:tcPr>
        <w:tcBorders>
          <w:top w:val="double" w:sz="4" w:space="0" w:color="EA76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C31" w:themeColor="accent2"/>
          <w:right w:val="single" w:sz="4" w:space="0" w:color="E03C31" w:themeColor="accent2"/>
        </w:tcBorders>
      </w:tcPr>
    </w:tblStylePr>
    <w:tblStylePr w:type="band1Horz">
      <w:tblPr/>
      <w:tcPr>
        <w:tcBorders>
          <w:top w:val="single" w:sz="4" w:space="0" w:color="E03C31" w:themeColor="accent2"/>
          <w:bottom w:val="single" w:sz="4" w:space="0" w:color="E03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C31" w:themeColor="accent2"/>
          <w:left w:val="nil"/>
        </w:tcBorders>
      </w:tcPr>
    </w:tblStylePr>
    <w:tblStylePr w:type="swCell">
      <w:tblPr/>
      <w:tcPr>
        <w:tcBorders>
          <w:top w:val="double" w:sz="4" w:space="0" w:color="E03C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77C8" w:themeColor="accent3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8" w:themeColor="accent3"/>
          <w:right w:val="single" w:sz="4" w:space="0" w:color="0077C8" w:themeColor="accent3"/>
        </w:tcBorders>
      </w:tcPr>
    </w:tblStylePr>
    <w:tblStylePr w:type="band1Horz">
      <w:tblPr/>
      <w:tcPr>
        <w:tcBorders>
          <w:top w:val="single" w:sz="4" w:space="0" w:color="0077C8" w:themeColor="accent3"/>
          <w:bottom w:val="single" w:sz="4" w:space="0" w:color="0077C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8" w:themeColor="accent3"/>
          <w:left w:val="nil"/>
        </w:tcBorders>
      </w:tcPr>
    </w:tblStylePr>
    <w:tblStylePr w:type="swCell">
      <w:tblPr/>
      <w:tcPr>
        <w:tcBorders>
          <w:top w:val="double" w:sz="4" w:space="0" w:color="0077C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9F4D" w:themeColor="accent4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4D" w:themeColor="accent4"/>
          <w:right w:val="single" w:sz="4" w:space="0" w:color="009F4D" w:themeColor="accent4"/>
        </w:tcBorders>
      </w:tcPr>
    </w:tblStylePr>
    <w:tblStylePr w:type="band1Horz">
      <w:tblPr/>
      <w:tcPr>
        <w:tcBorders>
          <w:top w:val="single" w:sz="4" w:space="0" w:color="009F4D" w:themeColor="accent4"/>
          <w:bottom w:val="single" w:sz="4" w:space="0" w:color="009F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4D" w:themeColor="accent4"/>
          <w:left w:val="nil"/>
        </w:tcBorders>
      </w:tcPr>
    </w:tblStylePr>
    <w:tblStylePr w:type="swCell">
      <w:tblPr/>
      <w:tcPr>
        <w:tcBorders>
          <w:top w:val="double" w:sz="4" w:space="0" w:color="009F4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B00" w:themeColor="accent5"/>
          <w:right w:val="single" w:sz="4" w:space="0" w:color="FEDB00" w:themeColor="accent5"/>
        </w:tcBorders>
      </w:tcPr>
    </w:tblStylePr>
    <w:tblStylePr w:type="band1Horz">
      <w:tblPr/>
      <w:tcPr>
        <w:tcBorders>
          <w:top w:val="single" w:sz="4" w:space="0" w:color="FEDB00" w:themeColor="accent5"/>
          <w:bottom w:val="single" w:sz="4" w:space="0" w:color="FED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B00" w:themeColor="accent5"/>
          <w:left w:val="nil"/>
        </w:tcBorders>
      </w:tcPr>
    </w:tblStylePr>
    <w:tblStylePr w:type="swCell">
      <w:tblPr/>
      <w:tcPr>
        <w:tcBorders>
          <w:top w:val="double" w:sz="4" w:space="0" w:color="FEDB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23F" w:themeColor="accent6"/>
          <w:right w:val="single" w:sz="4" w:space="0" w:color="A9C23F" w:themeColor="accent6"/>
        </w:tcBorders>
      </w:tcPr>
    </w:tblStylePr>
    <w:tblStylePr w:type="band1Horz">
      <w:tblPr/>
      <w:tcPr>
        <w:tcBorders>
          <w:top w:val="single" w:sz="4" w:space="0" w:color="A9C23F" w:themeColor="accent6"/>
          <w:bottom w:val="single" w:sz="4" w:space="0" w:color="A9C2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23F" w:themeColor="accent6"/>
          <w:left w:val="nil"/>
        </w:tcBorders>
      </w:tcPr>
    </w:tblStylePr>
    <w:tblStylePr w:type="swCell">
      <w:tblPr/>
      <w:tcPr>
        <w:tcBorders>
          <w:top w:val="double" w:sz="4" w:space="0" w:color="A9C23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7600" w:themeColor="accent1"/>
        <w:left w:val="single" w:sz="24" w:space="0" w:color="EA7600" w:themeColor="accent1"/>
        <w:bottom w:val="single" w:sz="24" w:space="0" w:color="EA7600" w:themeColor="accent1"/>
        <w:right w:val="single" w:sz="24" w:space="0" w:color="EA7600" w:themeColor="accent1"/>
      </w:tblBorders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C31" w:themeColor="accent2"/>
        <w:left w:val="single" w:sz="24" w:space="0" w:color="E03C31" w:themeColor="accent2"/>
        <w:bottom w:val="single" w:sz="24" w:space="0" w:color="E03C31" w:themeColor="accent2"/>
        <w:right w:val="single" w:sz="24" w:space="0" w:color="E03C31" w:themeColor="accent2"/>
      </w:tblBorders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8" w:themeColor="accent3"/>
        <w:left w:val="single" w:sz="24" w:space="0" w:color="0077C8" w:themeColor="accent3"/>
        <w:bottom w:val="single" w:sz="24" w:space="0" w:color="0077C8" w:themeColor="accent3"/>
        <w:right w:val="single" w:sz="24" w:space="0" w:color="0077C8" w:themeColor="accent3"/>
      </w:tblBorders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4D" w:themeColor="accent4"/>
        <w:left w:val="single" w:sz="24" w:space="0" w:color="009F4D" w:themeColor="accent4"/>
        <w:bottom w:val="single" w:sz="24" w:space="0" w:color="009F4D" w:themeColor="accent4"/>
        <w:right w:val="single" w:sz="24" w:space="0" w:color="009F4D" w:themeColor="accent4"/>
      </w:tblBorders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B00" w:themeColor="accent5"/>
        <w:left w:val="single" w:sz="24" w:space="0" w:color="FEDB00" w:themeColor="accent5"/>
        <w:bottom w:val="single" w:sz="24" w:space="0" w:color="FEDB00" w:themeColor="accent5"/>
        <w:right w:val="single" w:sz="24" w:space="0" w:color="FEDB00" w:themeColor="accent5"/>
      </w:tblBorders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C23F" w:themeColor="accent6"/>
        <w:left w:val="single" w:sz="24" w:space="0" w:color="A9C23F" w:themeColor="accent6"/>
        <w:bottom w:val="single" w:sz="24" w:space="0" w:color="A9C23F" w:themeColor="accent6"/>
        <w:right w:val="single" w:sz="24" w:space="0" w:color="A9C23F" w:themeColor="accent6"/>
      </w:tblBorders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EA7600" w:themeColor="accent1"/>
        <w:bottom w:val="single" w:sz="4" w:space="0" w:color="EA7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7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03C31" w:themeColor="accent2"/>
        <w:bottom w:val="single" w:sz="4" w:space="0" w:color="E03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03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0077C8" w:themeColor="accent3"/>
        <w:bottom w:val="single" w:sz="4" w:space="0" w:color="0077C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7C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009F4D" w:themeColor="accent4"/>
        <w:bottom w:val="single" w:sz="4" w:space="0" w:color="009F4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4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EDB00" w:themeColor="accent5"/>
        <w:bottom w:val="single" w:sz="4" w:space="0" w:color="FED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D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A9C23F" w:themeColor="accent6"/>
        <w:bottom w:val="single" w:sz="4" w:space="0" w:color="A9C2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C2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7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7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7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7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4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4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4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4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2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2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2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2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C790" w:themeColor="accent1" w:themeTint="66"/>
        <w:left w:val="single" w:sz="4" w:space="0" w:color="FFC790" w:themeColor="accent1" w:themeTint="66"/>
        <w:bottom w:val="single" w:sz="4" w:space="0" w:color="FFC790" w:themeColor="accent1" w:themeTint="66"/>
        <w:right w:val="single" w:sz="4" w:space="0" w:color="FFC790" w:themeColor="accent1" w:themeTint="66"/>
        <w:insideH w:val="single" w:sz="4" w:space="0" w:color="FFC790" w:themeColor="accent1" w:themeTint="66"/>
        <w:insideV w:val="single" w:sz="4" w:space="0" w:color="FFC7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83CCFF" w:themeColor="accent3" w:themeTint="66"/>
        <w:left w:val="single" w:sz="4" w:space="0" w:color="83CCFF" w:themeColor="accent3" w:themeTint="66"/>
        <w:bottom w:val="single" w:sz="4" w:space="0" w:color="83CCFF" w:themeColor="accent3" w:themeTint="66"/>
        <w:right w:val="single" w:sz="4" w:space="0" w:color="83CCFF" w:themeColor="accent3" w:themeTint="66"/>
        <w:insideH w:val="single" w:sz="4" w:space="0" w:color="83CCFF" w:themeColor="accent3" w:themeTint="66"/>
        <w:insideV w:val="single" w:sz="4" w:space="0" w:color="83C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2FFB6" w:themeColor="accent4" w:themeTint="66"/>
        <w:left w:val="single" w:sz="4" w:space="0" w:color="72FFB6" w:themeColor="accent4" w:themeTint="66"/>
        <w:bottom w:val="single" w:sz="4" w:space="0" w:color="72FFB6" w:themeColor="accent4" w:themeTint="66"/>
        <w:right w:val="single" w:sz="4" w:space="0" w:color="72FFB6" w:themeColor="accent4" w:themeTint="66"/>
        <w:insideH w:val="single" w:sz="4" w:space="0" w:color="72FFB6" w:themeColor="accent4" w:themeTint="66"/>
        <w:insideV w:val="single" w:sz="4" w:space="0" w:color="72FF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098" w:themeColor="accent5" w:themeTint="66"/>
        <w:left w:val="single" w:sz="4" w:space="0" w:color="FFF098" w:themeColor="accent5" w:themeTint="66"/>
        <w:bottom w:val="single" w:sz="4" w:space="0" w:color="FFF098" w:themeColor="accent5" w:themeTint="66"/>
        <w:right w:val="single" w:sz="4" w:space="0" w:color="FFF098" w:themeColor="accent5" w:themeTint="66"/>
        <w:insideH w:val="single" w:sz="4" w:space="0" w:color="FFF098" w:themeColor="accent5" w:themeTint="66"/>
        <w:insideV w:val="single" w:sz="4" w:space="0" w:color="FFF0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DCE6B2" w:themeColor="accent6" w:themeTint="66"/>
        <w:left w:val="single" w:sz="4" w:space="0" w:color="DCE6B2" w:themeColor="accent6" w:themeTint="66"/>
        <w:bottom w:val="single" w:sz="4" w:space="0" w:color="DCE6B2" w:themeColor="accent6" w:themeTint="66"/>
        <w:right w:val="single" w:sz="4" w:space="0" w:color="DCE6B2" w:themeColor="accent6" w:themeTint="66"/>
        <w:insideH w:val="single" w:sz="4" w:space="0" w:color="DCE6B2" w:themeColor="accent6" w:themeTint="66"/>
        <w:insideV w:val="single" w:sz="4" w:space="0" w:color="DCE6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2B0AC" w:themeColor="accent2" w:themeTint="66"/>
        <w:left w:val="single" w:sz="4" w:space="0" w:color="F2B0AC" w:themeColor="accent2" w:themeTint="66"/>
        <w:bottom w:val="single" w:sz="4" w:space="0" w:color="F2B0AC" w:themeColor="accent2" w:themeTint="66"/>
        <w:right w:val="single" w:sz="4" w:space="0" w:color="F2B0AC" w:themeColor="accent2" w:themeTint="66"/>
        <w:insideH w:val="single" w:sz="4" w:space="0" w:color="F2B0AC" w:themeColor="accent2" w:themeTint="66"/>
        <w:insideV w:val="single" w:sz="4" w:space="0" w:color="F2B0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AC59" w:themeColor="accent1" w:themeTint="99"/>
        <w:bottom w:val="single" w:sz="2" w:space="0" w:color="FFAC59" w:themeColor="accent1" w:themeTint="99"/>
        <w:insideH w:val="single" w:sz="2" w:space="0" w:color="FFAC59" w:themeColor="accent1" w:themeTint="99"/>
        <w:insideV w:val="single" w:sz="2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5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EC8983" w:themeColor="accent2" w:themeTint="99"/>
        <w:bottom w:val="single" w:sz="2" w:space="0" w:color="EC8983" w:themeColor="accent2" w:themeTint="99"/>
        <w:insideH w:val="single" w:sz="2" w:space="0" w:color="EC8983" w:themeColor="accent2" w:themeTint="99"/>
        <w:insideV w:val="single" w:sz="2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45B3FF" w:themeColor="accent3" w:themeTint="99"/>
        <w:bottom w:val="single" w:sz="2" w:space="0" w:color="45B3FF" w:themeColor="accent3" w:themeTint="99"/>
        <w:insideH w:val="single" w:sz="2" w:space="0" w:color="45B3FF" w:themeColor="accent3" w:themeTint="99"/>
        <w:insideV w:val="single" w:sz="2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2CFF91" w:themeColor="accent4" w:themeTint="99"/>
        <w:bottom w:val="single" w:sz="2" w:space="0" w:color="2CFF91" w:themeColor="accent4" w:themeTint="99"/>
        <w:insideH w:val="single" w:sz="2" w:space="0" w:color="2CFF91" w:themeColor="accent4" w:themeTint="99"/>
        <w:insideV w:val="single" w:sz="2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FF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E965" w:themeColor="accent5" w:themeTint="99"/>
        <w:bottom w:val="single" w:sz="2" w:space="0" w:color="FFE965" w:themeColor="accent5" w:themeTint="99"/>
        <w:insideH w:val="single" w:sz="2" w:space="0" w:color="FFE965" w:themeColor="accent5" w:themeTint="99"/>
        <w:insideV w:val="single" w:sz="2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6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CBDA8B" w:themeColor="accent6" w:themeTint="99"/>
        <w:bottom w:val="single" w:sz="2" w:space="0" w:color="CBDA8B" w:themeColor="accent6" w:themeTint="99"/>
        <w:insideH w:val="single" w:sz="2" w:space="0" w:color="CBDA8B" w:themeColor="accent6" w:themeTint="99"/>
        <w:insideV w:val="single" w:sz="2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A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C79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F2B0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83CC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72FFB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F09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CE6B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C85F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centietekstSURF">
    <w:name w:val="Licentietekst SURF"/>
    <w:basedOn w:val="ZsysbasisSURF"/>
    <w:uiPriority w:val="4"/>
    <w:rsid w:val="00031B2D"/>
    <w:pPr>
      <w:spacing w:line="260" w:lineRule="exact"/>
    </w:pPr>
    <w:rPr>
      <w:noProof/>
      <w:sz w:val="19"/>
    </w:rPr>
  </w:style>
  <w:style w:type="character" w:styleId="Hashtag">
    <w:name w:val="Hashtag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86502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86502D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paragraph" w:customStyle="1" w:styleId="pf0">
    <w:name w:val="pf0"/>
    <w:basedOn w:val="Standaard"/>
    <w:rsid w:val="00987B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Standaardalinea-lettertype"/>
    <w:rsid w:val="00987B25"/>
    <w:rPr>
      <w:rFonts w:ascii="Segoe UI" w:hAnsi="Segoe UI" w:cs="Segoe UI" w:hint="default"/>
      <w:i/>
      <w:iCs/>
      <w:sz w:val="18"/>
      <w:szCs w:val="18"/>
    </w:rPr>
  </w:style>
  <w:style w:type="paragraph" w:customStyle="1" w:styleId="Default">
    <w:name w:val="Default"/>
    <w:rsid w:val="00460778"/>
    <w:pPr>
      <w:autoSpaceDE w:val="0"/>
      <w:autoSpaceDN w:val="0"/>
      <w:adjustRightInd w:val="0"/>
      <w:spacing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9.png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licenses/by/4.0/deed.n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ibrary/Application%20Support/Microsoft/Office365/User%20Content.localized/Templates.localized/SURF-NL-Rapport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C680F4D5101547A942B4B074558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FE2B-3CB1-E947-8884-85BE112C8B2B}"/>
      </w:docPartPr>
      <w:docPartBody>
        <w:p w:rsidR="00B04DD5" w:rsidRDefault="00B6211A">
          <w:pPr>
            <w:pStyle w:val="A4C680F4D5101547A942B4B074558E88"/>
          </w:pPr>
          <w:r w:rsidRPr="00955BF7">
            <w:rPr>
              <w:rStyle w:val="Tekstvantijdelijkeaanduiding"/>
            </w:rPr>
            <w:fldChar w:fldCharType="begin"/>
          </w:r>
          <w:r w:rsidRPr="00955BF7">
            <w:rPr>
              <w:rStyle w:val="Tekstvantijdelijkeaanduiding"/>
            </w:rPr>
            <w:fldChar w:fldCharType="end"/>
          </w:r>
          <w:r w:rsidRPr="00955BF7">
            <w:rPr>
              <w:rStyle w:val="Tekstvantijdelijkeaanduiding"/>
            </w:rPr>
            <w:t>Titel</w:t>
          </w:r>
        </w:p>
      </w:docPartBody>
    </w:docPart>
    <w:docPart>
      <w:docPartPr>
        <w:name w:val="3C92A2A8CA8E8E4F958C4AEA048B3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9F9A8-0F96-764B-91E8-15CD1EC8AED8}"/>
      </w:docPartPr>
      <w:docPartBody>
        <w:p w:rsidR="00B04DD5" w:rsidRDefault="00B6211A">
          <w:pPr>
            <w:pStyle w:val="3C92A2A8CA8E8E4F958C4AEA048B30FA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Ondertitel</w:t>
          </w:r>
        </w:p>
      </w:docPartBody>
    </w:docPart>
    <w:docPart>
      <w:docPartPr>
        <w:name w:val="FF3723A1A8A3FD4BB3A27CC836944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A2F87-2694-CC46-ACFA-BE62DBF2EB49}"/>
      </w:docPartPr>
      <w:docPartBody>
        <w:p w:rsidR="00B04DD5" w:rsidRDefault="00B6211A">
          <w:pPr>
            <w:pStyle w:val="FF3723A1A8A3FD4BB3A27CC836944478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CDD4A0B6957EF9459ADD5EBE56A11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1A6E4-52DC-3540-97D0-9232A0FEF5FF}"/>
      </w:docPartPr>
      <w:docPartBody>
        <w:p w:rsidR="00B6211A" w:rsidRPr="007323E5" w:rsidRDefault="00B6211A" w:rsidP="007323E5">
          <w:pPr>
            <w:pStyle w:val="DocumentgegevensSURF"/>
            <w:rPr>
              <w:rStyle w:val="Tekstvantijdelijkeaanduiding"/>
              <w:sz w:val="15"/>
              <w:szCs w:val="15"/>
            </w:rPr>
          </w:pPr>
          <w:r w:rsidRPr="00EF69C1">
            <w:rPr>
              <w:rStyle w:val="Tekstvantijdelijkeaanduiding"/>
            </w:rPr>
            <w:fldChar w:fldCharType="begin"/>
          </w:r>
          <w:r w:rsidRPr="00EF69C1">
            <w:rPr>
              <w:rStyle w:val="Tekstvantijdelijkeaanduiding"/>
            </w:rPr>
            <w:instrText xml:space="preserve">  \* MERGEFORMAT </w:instrText>
          </w:r>
          <w:r w:rsidRPr="00EF69C1">
            <w:rPr>
              <w:rStyle w:val="Tekstvantijdelijkeaanduiding"/>
            </w:rPr>
            <w:fldChar w:fldCharType="end"/>
          </w:r>
          <w:r w:rsidRPr="007323E5">
            <w:rPr>
              <w:rStyle w:val="Tekstvantijdelijkeaanduiding"/>
              <w:sz w:val="15"/>
              <w:szCs w:val="15"/>
            </w:rPr>
            <w:t xml:space="preserve">Verwijder onderstaande zin als dit niet van toepassing is. </w:t>
          </w:r>
        </w:p>
        <w:p w:rsidR="00B04DD5" w:rsidRDefault="00B6211A">
          <w:pPr>
            <w:pStyle w:val="CDD4A0B6957EF9459ADD5EBE56A11B20"/>
          </w:pPr>
          <w:r w:rsidRPr="007323E5">
            <w:rPr>
              <w:rStyle w:val="Tekstvantijdelijkeaanduiding"/>
              <w:sz w:val="15"/>
              <w:szCs w:val="15"/>
            </w:rPr>
            <w:t>(witregel tussen kenmerk en zin hieronder laten staan)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5"/>
    <w:rsid w:val="00192277"/>
    <w:rsid w:val="005579C1"/>
    <w:rsid w:val="006B6B94"/>
    <w:rsid w:val="0094632E"/>
    <w:rsid w:val="00B00330"/>
    <w:rsid w:val="00B04DD5"/>
    <w:rsid w:val="00B6211A"/>
    <w:rsid w:val="00B80F96"/>
    <w:rsid w:val="00C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Pr>
      <w:color w:val="000000"/>
      <w:bdr w:val="none" w:sz="0" w:space="0" w:color="auto"/>
      <w:shd w:val="clear" w:color="auto" w:fill="FFFF00"/>
    </w:rPr>
  </w:style>
  <w:style w:type="paragraph" w:customStyle="1" w:styleId="A4C680F4D5101547A942B4B074558E88">
    <w:name w:val="A4C680F4D5101547A942B4B074558E88"/>
  </w:style>
  <w:style w:type="paragraph" w:customStyle="1" w:styleId="3C92A2A8CA8E8E4F958C4AEA048B30FA">
    <w:name w:val="3C92A2A8CA8E8E4F958C4AEA048B30FA"/>
  </w:style>
  <w:style w:type="paragraph" w:customStyle="1" w:styleId="FF3723A1A8A3FD4BB3A27CC836944478">
    <w:name w:val="FF3723A1A8A3FD4BB3A27CC836944478"/>
  </w:style>
  <w:style w:type="paragraph" w:customStyle="1" w:styleId="DocumentgegevensSURF">
    <w:name w:val="Documentgegevens SURF"/>
    <w:basedOn w:val="Standaard"/>
    <w:uiPriority w:val="4"/>
    <w:pPr>
      <w:spacing w:line="260" w:lineRule="exact"/>
    </w:pPr>
    <w:rPr>
      <w:rFonts w:ascii="Calibri" w:eastAsia="Times New Roman" w:hAnsi="Calibri" w:cs="Maiandra GD"/>
      <w:noProof/>
      <w:color w:val="000000" w:themeColor="text1"/>
      <w:sz w:val="22"/>
      <w:szCs w:val="18"/>
    </w:rPr>
  </w:style>
  <w:style w:type="paragraph" w:customStyle="1" w:styleId="CDD4A0B6957EF9459ADD5EBE56A11B20">
    <w:name w:val="CDD4A0B6957EF9459ADD5EBE56A1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SURF Rapport">
      <a:dk1>
        <a:sysClr val="windowText" lastClr="000000"/>
      </a:dk1>
      <a:lt1>
        <a:sysClr val="window" lastClr="FFFFFF"/>
      </a:lt1>
      <a:dk2>
        <a:srgbClr val="000000"/>
      </a:dk2>
      <a:lt2>
        <a:srgbClr val="7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77C8"/>
      </a:hlink>
      <a:folHlink>
        <a:srgbClr val="009F4D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625f6-2e32-414f-995f-1a50a4a270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ju xmlns="http://www.joulesunlimited.com/ccmappings">
  <Titel>Procedure Beheer Certificaten Leveranciers</Titel>
  <Ondertitel>Template</Ondertitel>
</ju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E362D1BF89A4AAF8456BDA0C1AAE3" ma:contentTypeVersion="10" ma:contentTypeDescription="Een nieuw document maken." ma:contentTypeScope="" ma:versionID="8046e1ffdd521fc1997ce71f39ec3eb6">
  <xsd:schema xmlns:xsd="http://www.w3.org/2001/XMLSchema" xmlns:xs="http://www.w3.org/2001/XMLSchema" xmlns:p="http://schemas.microsoft.com/office/2006/metadata/properties" xmlns:ns2="694625f6-2e32-414f-995f-1a50a4a27041" targetNamespace="http://schemas.microsoft.com/office/2006/metadata/properties" ma:root="true" ma:fieldsID="19b89bbb670df93706576776b1a5397f" ns2:_="">
    <xsd:import namespace="694625f6-2e32-414f-995f-1a50a4a27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25f6-2e32-414f-995f-1a50a4a2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CC419-C4B6-46E5-BF49-6040161099A8}">
  <ds:schemaRefs>
    <ds:schemaRef ds:uri="http://schemas.microsoft.com/office/2006/metadata/properties"/>
    <ds:schemaRef ds:uri="http://schemas.microsoft.com/office/infopath/2007/PartnerControls"/>
    <ds:schemaRef ds:uri="aa5d1e77-9de6-4162-83d6-f47da5f58dc6"/>
  </ds:schemaRefs>
</ds:datastoreItem>
</file>

<file path=customXml/itemProps2.xml><?xml version="1.0" encoding="utf-8"?>
<ds:datastoreItem xmlns:ds="http://schemas.openxmlformats.org/officeDocument/2006/customXml" ds:itemID="{78DC1538-4E26-4A20-8669-71A0E1883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6FDCC-3A5B-4C29-8DA5-7633BBAC3E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BEB2E-B072-475D-AECE-C9134362F88B}">
  <ds:schemaRefs>
    <ds:schemaRef ds:uri="http://www.joulesunlimited.com/ccmappings"/>
  </ds:schemaRefs>
</ds:datastoreItem>
</file>

<file path=customXml/itemProps5.xml><?xml version="1.0" encoding="utf-8"?>
<ds:datastoreItem xmlns:ds="http://schemas.openxmlformats.org/officeDocument/2006/customXml" ds:itemID="{2CC2CC03-5C97-45DB-B6E2-DA7B9F80C4D4}"/>
</file>

<file path=docProps/app.xml><?xml version="1.0" encoding="utf-8"?>
<Properties xmlns="http://schemas.openxmlformats.org/officeDocument/2006/extended-properties" xmlns:vt="http://schemas.openxmlformats.org/officeDocument/2006/docPropsVTypes">
  <Template>SURF-NL-Rapport_Report.dotx</Template>
  <TotalTime>11</TotalTime>
  <Pages>7</Pages>
  <Words>562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SURF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_x000d_
sjabloonversie 1.3.c - 27 mei 2019_x000d_
ontwerp: www.KoelewijnBruggenwirth.nl_x000d_
sjablonen: www.JoulesUnlimited.nl</dc:description>
  <cp:lastModifiedBy>Ed de Vries</cp:lastModifiedBy>
  <cp:revision>8</cp:revision>
  <cp:lastPrinted>2019-05-14T15:29:00Z</cp:lastPrinted>
  <dcterms:created xsi:type="dcterms:W3CDTF">2024-12-18T06:47:00Z</dcterms:created>
  <dcterms:modified xsi:type="dcterms:W3CDTF">2025-02-11T12:22:00Z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0x0101002DEE362D1BF89A4AAF8456BDA0C1AAE3</vt:lpwstr>
  </property>
</Properties>
</file>