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177898C6" w:rsidR="003320FE" w:rsidRDefault="0006126C"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EndPr/>
              <w:sdtContent>
                <w:r w:rsidR="000C1FC0">
                  <w:t xml:space="preserve">Procedure </w:t>
                </w:r>
                <w:r w:rsidR="00C01D37">
                  <w:t>Contract</w:t>
                </w:r>
                <w:r w:rsidR="00A81BE0">
                  <w:t xml:space="preserve"> Management</w:t>
                </w:r>
              </w:sdtContent>
            </w:sdt>
          </w:p>
          <w:p w14:paraId="35BC000B" w14:textId="7978BACF" w:rsidR="003320FE" w:rsidRPr="003320FE" w:rsidRDefault="0006126C"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EndPr/>
              <w:sdtContent>
                <w:r w:rsidR="000C1FC0">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9264"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6126C"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&#13;&#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6126C"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End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62336"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&#13;&#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233BCA04" w14:textId="77777777" w:rsidR="0006126C" w:rsidRPr="000E74FE" w:rsidRDefault="0006126C" w:rsidP="0006126C">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06126C" w14:paraId="466773E4" w14:textId="77777777" w:rsidTr="00F54198">
        <w:tc>
          <w:tcPr>
            <w:tcW w:w="3539" w:type="dxa"/>
          </w:tcPr>
          <w:p w14:paraId="47C1B90B" w14:textId="77777777" w:rsidR="0006126C" w:rsidRPr="00512DD9" w:rsidRDefault="0006126C" w:rsidP="00F54198">
            <w:pPr>
              <w:pStyle w:val="BasistekstSURF"/>
              <w:rPr>
                <w:b/>
                <w:bCs/>
              </w:rPr>
            </w:pPr>
            <w:r>
              <w:rPr>
                <w:b/>
                <w:bCs/>
              </w:rPr>
              <w:t>Naam</w:t>
            </w:r>
          </w:p>
        </w:tc>
        <w:tc>
          <w:tcPr>
            <w:tcW w:w="1701" w:type="dxa"/>
          </w:tcPr>
          <w:p w14:paraId="6DE4C0AC" w14:textId="77777777" w:rsidR="0006126C" w:rsidRPr="00512DD9" w:rsidRDefault="0006126C" w:rsidP="00F54198">
            <w:pPr>
              <w:pStyle w:val="BasistekstSURF"/>
              <w:rPr>
                <w:b/>
                <w:bCs/>
              </w:rPr>
            </w:pPr>
            <w:r>
              <w:rPr>
                <w:b/>
                <w:bCs/>
              </w:rPr>
              <w:t>Bovenliggend</w:t>
            </w:r>
          </w:p>
        </w:tc>
        <w:tc>
          <w:tcPr>
            <w:tcW w:w="1701" w:type="dxa"/>
          </w:tcPr>
          <w:p w14:paraId="7BC072FA" w14:textId="77777777" w:rsidR="0006126C" w:rsidRPr="00512DD9" w:rsidRDefault="0006126C" w:rsidP="00F54198">
            <w:pPr>
              <w:pStyle w:val="BasistekstSURF"/>
              <w:rPr>
                <w:b/>
                <w:bCs/>
              </w:rPr>
            </w:pPr>
            <w:r>
              <w:rPr>
                <w:b/>
                <w:bCs/>
              </w:rPr>
              <w:t>Gelijk niveau</w:t>
            </w:r>
          </w:p>
        </w:tc>
        <w:tc>
          <w:tcPr>
            <w:tcW w:w="1701" w:type="dxa"/>
          </w:tcPr>
          <w:p w14:paraId="2107E1A0" w14:textId="77777777" w:rsidR="0006126C" w:rsidRPr="00512DD9" w:rsidRDefault="0006126C" w:rsidP="00F54198">
            <w:pPr>
              <w:pStyle w:val="BasistekstSURF"/>
              <w:rPr>
                <w:b/>
                <w:bCs/>
              </w:rPr>
            </w:pPr>
            <w:r>
              <w:rPr>
                <w:b/>
                <w:bCs/>
              </w:rPr>
              <w:t>Onderliggend</w:t>
            </w:r>
          </w:p>
        </w:tc>
      </w:tr>
      <w:tr w:rsidR="0006126C" w14:paraId="1D9725FA" w14:textId="77777777" w:rsidTr="00F54198">
        <w:tc>
          <w:tcPr>
            <w:tcW w:w="3539" w:type="dxa"/>
          </w:tcPr>
          <w:p w14:paraId="09D5D796" w14:textId="77777777" w:rsidR="0006126C" w:rsidRPr="000A1B96" w:rsidRDefault="0006126C" w:rsidP="00F54198">
            <w:pPr>
              <w:pStyle w:val="BasistekstSURF"/>
              <w:rPr>
                <w:highlight w:val="yellow"/>
              </w:rPr>
            </w:pPr>
            <w:r>
              <w:rPr>
                <w:highlight w:val="yellow"/>
              </w:rPr>
              <w:t>[INFORMATIEBEVEILIGINGSBELEID]</w:t>
            </w:r>
          </w:p>
        </w:tc>
        <w:tc>
          <w:tcPr>
            <w:tcW w:w="1701" w:type="dxa"/>
          </w:tcPr>
          <w:p w14:paraId="6BBC3C3A" w14:textId="77777777" w:rsidR="0006126C" w:rsidRDefault="0006126C" w:rsidP="00F54198">
            <w:pPr>
              <w:pStyle w:val="BasistekstSURF"/>
              <w:jc w:val="center"/>
            </w:pPr>
            <w:proofErr w:type="gramStart"/>
            <w:r>
              <w:t>x</w:t>
            </w:r>
            <w:proofErr w:type="gramEnd"/>
          </w:p>
        </w:tc>
        <w:tc>
          <w:tcPr>
            <w:tcW w:w="1701" w:type="dxa"/>
          </w:tcPr>
          <w:p w14:paraId="2F5F79C1" w14:textId="77777777" w:rsidR="0006126C" w:rsidRDefault="0006126C" w:rsidP="00F54198">
            <w:pPr>
              <w:pStyle w:val="BasistekstSURF"/>
              <w:jc w:val="center"/>
            </w:pPr>
          </w:p>
        </w:tc>
        <w:tc>
          <w:tcPr>
            <w:tcW w:w="1701" w:type="dxa"/>
          </w:tcPr>
          <w:p w14:paraId="7CCE9E2D" w14:textId="77777777" w:rsidR="0006126C" w:rsidRDefault="0006126C" w:rsidP="00F54198">
            <w:pPr>
              <w:pStyle w:val="BasistekstSURF"/>
              <w:jc w:val="center"/>
            </w:pPr>
          </w:p>
        </w:tc>
      </w:tr>
      <w:tr w:rsidR="0006126C" w14:paraId="458D4EC3" w14:textId="77777777" w:rsidTr="00F54198">
        <w:tc>
          <w:tcPr>
            <w:tcW w:w="3539" w:type="dxa"/>
          </w:tcPr>
          <w:p w14:paraId="4A98A470" w14:textId="77777777" w:rsidR="0006126C" w:rsidRPr="000A1B96" w:rsidRDefault="0006126C" w:rsidP="00F54198">
            <w:pPr>
              <w:pStyle w:val="BasistekstSURF"/>
              <w:rPr>
                <w:highlight w:val="yellow"/>
              </w:rPr>
            </w:pPr>
            <w:r>
              <w:rPr>
                <w:highlight w:val="yellow"/>
              </w:rPr>
              <w:t>[INKOOPBELEID]</w:t>
            </w:r>
          </w:p>
        </w:tc>
        <w:tc>
          <w:tcPr>
            <w:tcW w:w="1701" w:type="dxa"/>
          </w:tcPr>
          <w:p w14:paraId="5CE93481" w14:textId="77777777" w:rsidR="0006126C" w:rsidRDefault="0006126C" w:rsidP="00F54198">
            <w:pPr>
              <w:pStyle w:val="BasistekstSURF"/>
              <w:jc w:val="center"/>
            </w:pPr>
            <w:proofErr w:type="gramStart"/>
            <w:r>
              <w:t>x</w:t>
            </w:r>
            <w:proofErr w:type="gramEnd"/>
          </w:p>
        </w:tc>
        <w:tc>
          <w:tcPr>
            <w:tcW w:w="1701" w:type="dxa"/>
          </w:tcPr>
          <w:p w14:paraId="79900E34" w14:textId="77777777" w:rsidR="0006126C" w:rsidRDefault="0006126C" w:rsidP="00F54198">
            <w:pPr>
              <w:pStyle w:val="BasistekstSURF"/>
              <w:jc w:val="center"/>
            </w:pPr>
          </w:p>
        </w:tc>
        <w:tc>
          <w:tcPr>
            <w:tcW w:w="1701" w:type="dxa"/>
          </w:tcPr>
          <w:p w14:paraId="267DDCD3" w14:textId="77777777" w:rsidR="0006126C" w:rsidRDefault="0006126C" w:rsidP="00F54198">
            <w:pPr>
              <w:pStyle w:val="BasistekstSURF"/>
              <w:jc w:val="center"/>
            </w:pPr>
          </w:p>
        </w:tc>
      </w:tr>
      <w:tr w:rsidR="0006126C" w14:paraId="5EDABAC9" w14:textId="77777777" w:rsidTr="00F54198">
        <w:tc>
          <w:tcPr>
            <w:tcW w:w="3539" w:type="dxa"/>
          </w:tcPr>
          <w:p w14:paraId="59136CF3" w14:textId="77777777" w:rsidR="0006126C" w:rsidRPr="000A1B96" w:rsidRDefault="0006126C" w:rsidP="00F54198">
            <w:pPr>
              <w:pStyle w:val="BasistekstSURF"/>
              <w:rPr>
                <w:highlight w:val="yellow"/>
              </w:rPr>
            </w:pPr>
            <w:r>
              <w:rPr>
                <w:highlight w:val="yellow"/>
              </w:rPr>
              <w:t>[STANDAARD KETENBEHEER]</w:t>
            </w:r>
          </w:p>
        </w:tc>
        <w:tc>
          <w:tcPr>
            <w:tcW w:w="1701" w:type="dxa"/>
          </w:tcPr>
          <w:p w14:paraId="59478583" w14:textId="77777777" w:rsidR="0006126C" w:rsidRDefault="0006126C" w:rsidP="00F54198">
            <w:pPr>
              <w:pStyle w:val="BasistekstSURF"/>
              <w:jc w:val="center"/>
            </w:pPr>
            <w:proofErr w:type="gramStart"/>
            <w:r>
              <w:t>x</w:t>
            </w:r>
            <w:proofErr w:type="gramEnd"/>
          </w:p>
        </w:tc>
        <w:tc>
          <w:tcPr>
            <w:tcW w:w="1701" w:type="dxa"/>
          </w:tcPr>
          <w:p w14:paraId="27D9C743" w14:textId="77777777" w:rsidR="0006126C" w:rsidRDefault="0006126C" w:rsidP="00F54198">
            <w:pPr>
              <w:pStyle w:val="BasistekstSURF"/>
              <w:jc w:val="center"/>
            </w:pPr>
          </w:p>
        </w:tc>
        <w:tc>
          <w:tcPr>
            <w:tcW w:w="1701" w:type="dxa"/>
          </w:tcPr>
          <w:p w14:paraId="68BE128E" w14:textId="77777777" w:rsidR="0006126C" w:rsidRDefault="0006126C" w:rsidP="00F54198">
            <w:pPr>
              <w:pStyle w:val="BasistekstSURF"/>
            </w:pPr>
          </w:p>
        </w:tc>
      </w:tr>
      <w:tr w:rsidR="0006126C" w14:paraId="6EAA48BC" w14:textId="77777777" w:rsidTr="00F54198">
        <w:tc>
          <w:tcPr>
            <w:tcW w:w="3539" w:type="dxa"/>
          </w:tcPr>
          <w:p w14:paraId="083C8BC3" w14:textId="77777777" w:rsidR="0006126C" w:rsidRPr="000A1B96" w:rsidRDefault="0006126C" w:rsidP="00F54198">
            <w:pPr>
              <w:pStyle w:val="BasistekstSURF"/>
              <w:rPr>
                <w:highlight w:val="yellow"/>
              </w:rPr>
            </w:pPr>
            <w:r>
              <w:rPr>
                <w:highlight w:val="yellow"/>
              </w:rPr>
              <w:t>[PROCEDURES ‘KETENBEHEER’]</w:t>
            </w:r>
          </w:p>
        </w:tc>
        <w:tc>
          <w:tcPr>
            <w:tcW w:w="1701" w:type="dxa"/>
          </w:tcPr>
          <w:p w14:paraId="15CA6A0B" w14:textId="77777777" w:rsidR="0006126C" w:rsidRDefault="0006126C" w:rsidP="00F54198">
            <w:pPr>
              <w:pStyle w:val="BasistekstSURF"/>
              <w:jc w:val="center"/>
            </w:pPr>
          </w:p>
        </w:tc>
        <w:tc>
          <w:tcPr>
            <w:tcW w:w="1701" w:type="dxa"/>
          </w:tcPr>
          <w:p w14:paraId="1152F64D" w14:textId="77777777" w:rsidR="0006126C" w:rsidRDefault="0006126C" w:rsidP="00F54198">
            <w:pPr>
              <w:pStyle w:val="BasistekstSURF"/>
              <w:jc w:val="center"/>
            </w:pPr>
            <w:proofErr w:type="gramStart"/>
            <w:r>
              <w:t>x</w:t>
            </w:r>
            <w:proofErr w:type="gramEnd"/>
          </w:p>
        </w:tc>
        <w:tc>
          <w:tcPr>
            <w:tcW w:w="1701" w:type="dxa"/>
          </w:tcPr>
          <w:p w14:paraId="36BF9455" w14:textId="77777777" w:rsidR="0006126C" w:rsidRDefault="0006126C" w:rsidP="00F54198">
            <w:pPr>
              <w:pStyle w:val="BasistekstSURF"/>
              <w:jc w:val="center"/>
            </w:pPr>
          </w:p>
        </w:tc>
      </w:tr>
    </w:tbl>
    <w:p w14:paraId="15B5358F" w14:textId="77777777" w:rsidR="0006126C" w:rsidRDefault="0006126C" w:rsidP="0006126C">
      <w:pPr>
        <w:pStyle w:val="BasistekstSURF"/>
      </w:pPr>
    </w:p>
    <w:p w14:paraId="63D45995" w14:textId="77777777" w:rsidR="0006126C" w:rsidRPr="002C6FAA" w:rsidRDefault="0006126C" w:rsidP="0006126C">
      <w:pPr>
        <w:pStyle w:val="BasistekstSURF"/>
        <w:rPr>
          <w:b/>
          <w:bCs/>
        </w:rPr>
      </w:pPr>
      <w:r>
        <w:rPr>
          <w:b/>
          <w:bCs/>
        </w:rPr>
        <w:t xml:space="preserve">Verwijzingen naar </w:t>
      </w:r>
      <w:proofErr w:type="spellStart"/>
      <w:r>
        <w:rPr>
          <w:b/>
          <w:bCs/>
        </w:rPr>
        <w:t>SURFaudit</w:t>
      </w:r>
      <w:proofErr w:type="spellEnd"/>
      <w:r>
        <w:rPr>
          <w:b/>
          <w:bCs/>
        </w:rPr>
        <w:t xml:space="preserve"> Toetsingskader en ISO27001, ISO27002 en ISO28000</w:t>
      </w:r>
    </w:p>
    <w:tbl>
      <w:tblPr>
        <w:tblStyle w:val="Tabelraster"/>
        <w:tblW w:w="8642" w:type="dxa"/>
        <w:tblLook w:val="04A0" w:firstRow="1" w:lastRow="0" w:firstColumn="1" w:lastColumn="0" w:noHBand="0" w:noVBand="1"/>
      </w:tblPr>
      <w:tblGrid>
        <w:gridCol w:w="2621"/>
        <w:gridCol w:w="6021"/>
      </w:tblGrid>
      <w:tr w:rsidR="0006126C" w14:paraId="6CE257CD" w14:textId="77777777" w:rsidTr="00F54198">
        <w:tc>
          <w:tcPr>
            <w:tcW w:w="2621" w:type="dxa"/>
          </w:tcPr>
          <w:p w14:paraId="647D9087" w14:textId="77777777" w:rsidR="0006126C" w:rsidRPr="00512DD9" w:rsidRDefault="0006126C" w:rsidP="00F54198">
            <w:pPr>
              <w:pStyle w:val="BasistekstSURF"/>
              <w:rPr>
                <w:b/>
                <w:bCs/>
              </w:rPr>
            </w:pPr>
            <w:r>
              <w:rPr>
                <w:b/>
                <w:bCs/>
              </w:rPr>
              <w:t>Kader</w:t>
            </w:r>
          </w:p>
        </w:tc>
        <w:tc>
          <w:tcPr>
            <w:tcW w:w="6021" w:type="dxa"/>
          </w:tcPr>
          <w:p w14:paraId="401E7E5C" w14:textId="77777777" w:rsidR="0006126C" w:rsidRPr="00512DD9" w:rsidRDefault="0006126C" w:rsidP="00F54198">
            <w:pPr>
              <w:pStyle w:val="BasistekstSURF"/>
              <w:rPr>
                <w:b/>
                <w:bCs/>
              </w:rPr>
            </w:pPr>
            <w:r>
              <w:rPr>
                <w:b/>
                <w:bCs/>
              </w:rPr>
              <w:t>Verwijzing (tags)</w:t>
            </w:r>
          </w:p>
        </w:tc>
      </w:tr>
      <w:tr w:rsidR="0006126C" w14:paraId="3E9C8289" w14:textId="77777777" w:rsidTr="00F54198">
        <w:tc>
          <w:tcPr>
            <w:tcW w:w="2621" w:type="dxa"/>
          </w:tcPr>
          <w:p w14:paraId="424F3F25" w14:textId="77777777" w:rsidR="0006126C" w:rsidRDefault="0006126C" w:rsidP="00F54198">
            <w:pPr>
              <w:pStyle w:val="BasistekstSURF"/>
            </w:pPr>
            <w:proofErr w:type="spellStart"/>
            <w:r>
              <w:t>SURFaudit</w:t>
            </w:r>
            <w:proofErr w:type="spellEnd"/>
            <w:r>
              <w:t xml:space="preserve"> Toetsingskader</w:t>
            </w:r>
          </w:p>
        </w:tc>
        <w:tc>
          <w:tcPr>
            <w:tcW w:w="6021" w:type="dxa"/>
          </w:tcPr>
          <w:p w14:paraId="75364907" w14:textId="77777777" w:rsidR="0006126C" w:rsidRDefault="0006126C" w:rsidP="00F54198">
            <w:pPr>
              <w:pStyle w:val="BasistekstSURF"/>
            </w:pPr>
            <w:r>
              <w:t>SC.01, SC.02, SC.03. SC.04</w:t>
            </w:r>
          </w:p>
        </w:tc>
      </w:tr>
      <w:tr w:rsidR="0006126C" w14:paraId="5802B32B" w14:textId="77777777" w:rsidTr="00F54198">
        <w:tc>
          <w:tcPr>
            <w:tcW w:w="2621" w:type="dxa"/>
          </w:tcPr>
          <w:p w14:paraId="15489851" w14:textId="77777777" w:rsidR="0006126C" w:rsidRDefault="0006126C" w:rsidP="00F54198">
            <w:pPr>
              <w:pStyle w:val="BasistekstSURF"/>
            </w:pPr>
            <w:r>
              <w:t>ISO27001</w:t>
            </w:r>
          </w:p>
        </w:tc>
        <w:tc>
          <w:tcPr>
            <w:tcW w:w="6021" w:type="dxa"/>
          </w:tcPr>
          <w:p w14:paraId="1D080709" w14:textId="77777777" w:rsidR="0006126C" w:rsidRDefault="0006126C" w:rsidP="00F54198">
            <w:pPr>
              <w:pStyle w:val="BasistekstSURF"/>
            </w:pPr>
            <w:r>
              <w:t>4.3, 5.1, 5.3, 6.1, 7.1, 7.2, 8.1, 8.2, 8.3, 9.1, 9.2, 9.3, 10.1, 10.2,</w:t>
            </w:r>
            <w:r>
              <w:br/>
              <w:t>12.6, 15.1, 15.3, 16.1, 17.1 en 18.2</w:t>
            </w:r>
          </w:p>
        </w:tc>
      </w:tr>
      <w:tr w:rsidR="0006126C" w14:paraId="524F149E" w14:textId="77777777" w:rsidTr="00F54198">
        <w:tc>
          <w:tcPr>
            <w:tcW w:w="2621" w:type="dxa"/>
          </w:tcPr>
          <w:p w14:paraId="7AA05CB9" w14:textId="77777777" w:rsidR="0006126C" w:rsidRDefault="0006126C" w:rsidP="00F54198">
            <w:pPr>
              <w:pStyle w:val="BasistekstSURF"/>
            </w:pPr>
            <w:r>
              <w:t>ISO27002</w:t>
            </w:r>
          </w:p>
        </w:tc>
        <w:tc>
          <w:tcPr>
            <w:tcW w:w="6021" w:type="dxa"/>
          </w:tcPr>
          <w:p w14:paraId="751218D2" w14:textId="77777777" w:rsidR="0006126C" w:rsidRDefault="0006126C" w:rsidP="00F54198">
            <w:pPr>
              <w:pStyle w:val="BasistekstSURF"/>
            </w:pPr>
            <w:r>
              <w:t>5.1, 6.1, 7.2, 7.3, 9.2, 13.2, 15.1, 15.2, 16.1, 17.1, 18.1 en 18.2</w:t>
            </w:r>
          </w:p>
        </w:tc>
      </w:tr>
      <w:tr w:rsidR="0006126C" w14:paraId="52D77C86" w14:textId="77777777" w:rsidTr="00F54198">
        <w:tc>
          <w:tcPr>
            <w:tcW w:w="2621" w:type="dxa"/>
          </w:tcPr>
          <w:p w14:paraId="3ED6D3A1" w14:textId="77777777" w:rsidR="0006126C" w:rsidRDefault="0006126C" w:rsidP="00F54198">
            <w:pPr>
              <w:pStyle w:val="BasistekstSURF"/>
            </w:pPr>
            <w:r>
              <w:t>ISO28000</w:t>
            </w:r>
          </w:p>
        </w:tc>
        <w:tc>
          <w:tcPr>
            <w:tcW w:w="6021" w:type="dxa"/>
          </w:tcPr>
          <w:p w14:paraId="5281A659" w14:textId="77777777" w:rsidR="0006126C" w:rsidRDefault="0006126C" w:rsidP="00F54198">
            <w:pPr>
              <w:pStyle w:val="BasistekstSURF"/>
            </w:pPr>
            <w:r>
              <w:t>4.1, 4.2, 4.3, 4.4, 4.5, 5.2, 5.3, 5.4, 6.2, 6.3, 6.4, 8.2, 8.3, 8.4, 8.5, 9.1, 9.2 en 9.3</w:t>
            </w: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E7ECAD3" w14:textId="6831C2CB" w:rsidR="00633AAC" w:rsidRDefault="00480AB9" w:rsidP="0006126C">
      <w:pPr>
        <w:pStyle w:val="BasistekstSURF"/>
        <w:rPr>
          <w:b/>
          <w:bCs/>
        </w:rPr>
      </w:pPr>
      <w:r>
        <w:rPr>
          <w:noProof/>
        </w:rPr>
        <w:drawing>
          <wp:anchor distT="0" distB="0" distL="114300" distR="114300" simplePos="0" relativeHeight="251664384"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Security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proofErr w:type="gramStart"/>
        <w:r>
          <w:rPr>
            <w:rStyle w:val="Hyperlink"/>
            <w:rFonts w:ascii="Segoe UI" w:hAnsi="Segoe UI" w:cs="Segoe UI"/>
            <w:color w:val="0052CC"/>
            <w:sz w:val="21"/>
            <w:szCs w:val="21"/>
          </w:rPr>
          <w:t>https://creativecommons.org/licenses/by/4.0/deed.nl</w:t>
        </w:r>
        <w:proofErr w:type="gramEnd"/>
      </w:hyperlink>
      <w:r w:rsidR="00633AAC">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16349DB4" w14:textId="300AC517" w:rsidR="00E12481" w:rsidRDefault="008E335E">
            <w:pPr>
              <w:pStyle w:val="Inhopg1"/>
              <w:rPr>
                <w:rFonts w:asciiTheme="minorHAnsi" w:eastAsiaTheme="minorEastAsia" w:hAnsiTheme="minorHAnsi" w:cstheme="minorBidi"/>
                <w:b w:val="0"/>
                <w:noProof/>
                <w:kern w:val="2"/>
                <w:sz w:val="24"/>
                <w:szCs w:val="24"/>
                <w14:ligatures w14:val="standardContextual"/>
              </w:rPr>
            </w:pPr>
            <w:r>
              <w:rPr>
                <w:color w:val="0077C8" w:themeColor="accent3"/>
              </w:rPr>
              <w:fldChar w:fldCharType="begin"/>
            </w:r>
            <w:r>
              <w:instrText xml:space="preserve"> TOC \n "0-0" \h \z \t "Kop 1 SURF;1;Kop 2 SURF;2;Kop 3 SURF;3;Kop 1 zonder nummer SURF;5;Kop 2 zonder nummer SURF;6;Kop 3 zonder nummer SURF;7;Bijlage kop 1 SURF;8;Bijlage kop 2 SURF;9" \t "Kop 1 SURF,1,Kop 2 SURF,2,Kop 3 SURF,3,Kop 1 zonder nummer SURF,5,Kop 2 zonder nummer SURF,6,Kop 3 zonder nummer SURF,7,Bijlage kop 1 SURF,8,Bijlage kop 2 SURF,9" </w:instrText>
            </w:r>
            <w:r>
              <w:rPr>
                <w:color w:val="0077C8" w:themeColor="accent3"/>
              </w:rPr>
              <w:fldChar w:fldCharType="separate"/>
            </w:r>
            <w:hyperlink w:anchor="_Toc185341165" w:history="1">
              <w:r w:rsidR="00E12481" w:rsidRPr="002C6C21">
                <w:rPr>
                  <w:rStyle w:val="Hyperlink"/>
                  <w:noProof/>
                </w:rPr>
                <w:t>1</w:t>
              </w:r>
              <w:r w:rsidR="00E12481">
                <w:rPr>
                  <w:rFonts w:asciiTheme="minorHAnsi" w:eastAsiaTheme="minorEastAsia" w:hAnsiTheme="minorHAnsi" w:cstheme="minorBidi"/>
                  <w:b w:val="0"/>
                  <w:noProof/>
                  <w:kern w:val="2"/>
                  <w:sz w:val="24"/>
                  <w:szCs w:val="24"/>
                  <w14:ligatures w14:val="standardContextual"/>
                </w:rPr>
                <w:tab/>
              </w:r>
              <w:r w:rsidR="00E12481" w:rsidRPr="002C6C21">
                <w:rPr>
                  <w:rStyle w:val="Hyperlink"/>
                  <w:noProof/>
                </w:rPr>
                <w:t>Inleiding</w:t>
              </w:r>
              <w:r w:rsidR="00E12481">
                <w:rPr>
                  <w:noProof/>
                  <w:webHidden/>
                </w:rPr>
                <w:tab/>
              </w:r>
              <w:r w:rsidR="00E12481">
                <w:rPr>
                  <w:noProof/>
                  <w:webHidden/>
                </w:rPr>
                <w:fldChar w:fldCharType="begin"/>
              </w:r>
              <w:r w:rsidR="00E12481">
                <w:rPr>
                  <w:noProof/>
                  <w:webHidden/>
                </w:rPr>
                <w:instrText xml:space="preserve"> PAGEREF _Toc185341165 \h </w:instrText>
              </w:r>
              <w:r w:rsidR="00E12481">
                <w:rPr>
                  <w:noProof/>
                  <w:webHidden/>
                </w:rPr>
              </w:r>
              <w:r w:rsidR="00E12481">
                <w:rPr>
                  <w:noProof/>
                  <w:webHidden/>
                </w:rPr>
                <w:fldChar w:fldCharType="separate"/>
              </w:r>
              <w:r w:rsidR="00E12481">
                <w:rPr>
                  <w:noProof/>
                  <w:webHidden/>
                </w:rPr>
                <w:t>4</w:t>
              </w:r>
              <w:r w:rsidR="00E12481">
                <w:rPr>
                  <w:noProof/>
                  <w:webHidden/>
                </w:rPr>
                <w:fldChar w:fldCharType="end"/>
              </w:r>
            </w:hyperlink>
          </w:p>
          <w:p w14:paraId="7B92B38A" w14:textId="54108D13"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6" w:history="1">
              <w:r w:rsidRPr="002C6C21">
                <w:rPr>
                  <w:rStyle w:val="Hyperlink"/>
                  <w:noProof/>
                </w:rPr>
                <w:t>2</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Flowchart met taken en verantwoordelijkheden</w:t>
              </w:r>
              <w:r>
                <w:rPr>
                  <w:noProof/>
                  <w:webHidden/>
                </w:rPr>
                <w:tab/>
              </w:r>
              <w:r>
                <w:rPr>
                  <w:noProof/>
                  <w:webHidden/>
                </w:rPr>
                <w:fldChar w:fldCharType="begin"/>
              </w:r>
              <w:r>
                <w:rPr>
                  <w:noProof/>
                  <w:webHidden/>
                </w:rPr>
                <w:instrText xml:space="preserve"> PAGEREF _Toc185341166 \h </w:instrText>
              </w:r>
              <w:r>
                <w:rPr>
                  <w:noProof/>
                  <w:webHidden/>
                </w:rPr>
              </w:r>
              <w:r>
                <w:rPr>
                  <w:noProof/>
                  <w:webHidden/>
                </w:rPr>
                <w:fldChar w:fldCharType="separate"/>
              </w:r>
              <w:r>
                <w:rPr>
                  <w:noProof/>
                  <w:webHidden/>
                </w:rPr>
                <w:t>5</w:t>
              </w:r>
              <w:r>
                <w:rPr>
                  <w:noProof/>
                  <w:webHidden/>
                </w:rPr>
                <w:fldChar w:fldCharType="end"/>
              </w:r>
            </w:hyperlink>
          </w:p>
          <w:p w14:paraId="45FEBB54" w14:textId="3A0537C9" w:rsidR="00E12481" w:rsidRDefault="00E12481">
            <w:pPr>
              <w:pStyle w:val="Inhopg1"/>
              <w:rPr>
                <w:rFonts w:asciiTheme="minorHAnsi" w:eastAsiaTheme="minorEastAsia" w:hAnsiTheme="minorHAnsi" w:cstheme="minorBidi"/>
                <w:b w:val="0"/>
                <w:noProof/>
                <w:kern w:val="2"/>
                <w:sz w:val="24"/>
                <w:szCs w:val="24"/>
                <w14:ligatures w14:val="standardContextual"/>
              </w:rPr>
            </w:pPr>
            <w:hyperlink w:anchor="_Toc185341167" w:history="1">
              <w:r w:rsidRPr="002C6C21">
                <w:rPr>
                  <w:rStyle w:val="Hyperlink"/>
                  <w:noProof/>
                </w:rPr>
                <w:t>3</w:t>
              </w:r>
              <w:r>
                <w:rPr>
                  <w:rFonts w:asciiTheme="minorHAnsi" w:eastAsiaTheme="minorEastAsia" w:hAnsiTheme="minorHAnsi" w:cstheme="minorBidi"/>
                  <w:b w:val="0"/>
                  <w:noProof/>
                  <w:kern w:val="2"/>
                  <w:sz w:val="24"/>
                  <w:szCs w:val="24"/>
                  <w14:ligatures w14:val="standardContextual"/>
                </w:rPr>
                <w:tab/>
              </w:r>
              <w:r w:rsidRPr="002C6C21">
                <w:rPr>
                  <w:rStyle w:val="Hyperlink"/>
                  <w:noProof/>
                </w:rPr>
                <w:t>Toelichting</w:t>
              </w:r>
              <w:r>
                <w:rPr>
                  <w:noProof/>
                  <w:webHidden/>
                </w:rPr>
                <w:tab/>
              </w:r>
              <w:r>
                <w:rPr>
                  <w:noProof/>
                  <w:webHidden/>
                </w:rPr>
                <w:fldChar w:fldCharType="begin"/>
              </w:r>
              <w:r>
                <w:rPr>
                  <w:noProof/>
                  <w:webHidden/>
                </w:rPr>
                <w:instrText xml:space="preserve"> PAGEREF _Toc185341167 \h </w:instrText>
              </w:r>
              <w:r>
                <w:rPr>
                  <w:noProof/>
                  <w:webHidden/>
                </w:rPr>
              </w:r>
              <w:r>
                <w:rPr>
                  <w:noProof/>
                  <w:webHidden/>
                </w:rPr>
                <w:fldChar w:fldCharType="separate"/>
              </w:r>
              <w:r>
                <w:rPr>
                  <w:noProof/>
                  <w:webHidden/>
                </w:rPr>
                <w:t>6</w:t>
              </w:r>
              <w:r>
                <w:rPr>
                  <w:noProof/>
                  <w:webHidden/>
                </w:rPr>
                <w:fldChar w:fldCharType="end"/>
              </w:r>
            </w:hyperlink>
          </w:p>
          <w:p w14:paraId="341A0FF2" w14:textId="58656BA4" w:rsidR="008E335E" w:rsidRDefault="008E335E" w:rsidP="008E335E">
            <w:pPr>
              <w:pStyle w:val="BasistekstSURF"/>
            </w:pPr>
            <w:r>
              <w:fldChar w:fldCharType="end"/>
            </w:r>
          </w:p>
        </w:tc>
      </w:tr>
    </w:tbl>
    <w:p w14:paraId="1A096E1F" w14:textId="77777777" w:rsidR="008E335E" w:rsidRPr="008E335E" w:rsidRDefault="008E335E" w:rsidP="00FB52EE">
      <w:pPr>
        <w:pStyle w:val="LicentietekstSURF"/>
      </w:pPr>
    </w:p>
    <w:p w14:paraId="3533CB56" w14:textId="77777777" w:rsidR="00D04479" w:rsidRDefault="00D04479" w:rsidP="000375DC">
      <w:pPr>
        <w:pStyle w:val="BasistekstSURF"/>
      </w:pPr>
    </w:p>
    <w:p w14:paraId="1192F235" w14:textId="74936512" w:rsidR="00633AAC" w:rsidRDefault="00F859CF" w:rsidP="00C4398A">
      <w:pPr>
        <w:pStyle w:val="Kop1"/>
        <w:numPr>
          <w:ilvl w:val="0"/>
          <w:numId w:val="28"/>
        </w:numPr>
      </w:pPr>
      <w:bookmarkStart w:id="1" w:name="_Toc185341165"/>
      <w:r>
        <w:lastRenderedPageBreak/>
        <w:t>Inleiding</w:t>
      </w:r>
      <w:bookmarkEnd w:id="1"/>
    </w:p>
    <w:p w14:paraId="559946F8" w14:textId="231D15C5" w:rsidR="00A361A3" w:rsidRPr="00A361A3" w:rsidRDefault="00F57AF7" w:rsidP="00A361A3">
      <w:pPr>
        <w:pStyle w:val="BasistekstSURF"/>
      </w:pPr>
      <w:r>
        <w:t>Eventuele inleidende tekst</w:t>
      </w:r>
    </w:p>
    <w:p w14:paraId="0E91C5F3" w14:textId="7CBEB208" w:rsidR="00633AAC" w:rsidRDefault="000C1FC0" w:rsidP="00633AAC">
      <w:pPr>
        <w:pStyle w:val="Kop1"/>
      </w:pPr>
      <w:bookmarkStart w:id="2" w:name="_Toc185341166"/>
      <w:r>
        <w:lastRenderedPageBreak/>
        <w:t>Flowchart met taken en verantwoordelijkheden</w:t>
      </w:r>
      <w:bookmarkEnd w:id="2"/>
    </w:p>
    <w:p w14:paraId="6B6EEC89" w14:textId="500FC238" w:rsidR="00E12481" w:rsidRDefault="00C01D37" w:rsidP="000C1FC0">
      <w:pPr>
        <w:pStyle w:val="BasistekstSURF"/>
      </w:pPr>
      <w:r>
        <w:rPr>
          <w:noProof/>
        </w:rPr>
        <w:drawing>
          <wp:inline distT="0" distB="0" distL="0" distR="0" wp14:anchorId="079AC5AC" wp14:editId="1DFD606C">
            <wp:extent cx="5507990" cy="5553075"/>
            <wp:effectExtent l="0" t="0" r="3810" b="0"/>
            <wp:docPr id="1256882083" name="Afbeelding 17" descr="Afbeelding met tekst, diagram, Plan, Parall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882083" name="Afbeelding 17" descr="Afbeelding met tekst, diagram, Plan, Parallel&#10;&#10;Automatisch gegenereerde beschrijving"/>
                    <pic:cNvPicPr/>
                  </pic:nvPicPr>
                  <pic:blipFill>
                    <a:blip r:embed="rId15"/>
                    <a:stretch>
                      <a:fillRect/>
                    </a:stretch>
                  </pic:blipFill>
                  <pic:spPr>
                    <a:xfrm>
                      <a:off x="0" y="0"/>
                      <a:ext cx="5507990" cy="5553075"/>
                    </a:xfrm>
                    <a:prstGeom prst="rect">
                      <a:avLst/>
                    </a:prstGeom>
                  </pic:spPr>
                </pic:pic>
              </a:graphicData>
            </a:graphic>
          </wp:inline>
        </w:drawing>
      </w:r>
    </w:p>
    <w:p w14:paraId="0B453E9C" w14:textId="77777777" w:rsidR="00C01D37" w:rsidRPr="000C1FC0" w:rsidRDefault="00C01D37" w:rsidP="000C1FC0">
      <w:pPr>
        <w:pStyle w:val="BasistekstSURF"/>
      </w:pPr>
    </w:p>
    <w:p w14:paraId="524FEF10" w14:textId="57A6BBBF" w:rsidR="00633AAC" w:rsidRDefault="00F57AF7" w:rsidP="00633AAC">
      <w:pPr>
        <w:pStyle w:val="Kop1"/>
      </w:pPr>
      <w:bookmarkStart w:id="3" w:name="_Toc185341167"/>
      <w:r>
        <w:lastRenderedPageBreak/>
        <w:t>Toelichting</w:t>
      </w:r>
      <w:bookmarkEnd w:id="3"/>
    </w:p>
    <w:tbl>
      <w:tblPr>
        <w:tblW w:w="9901" w:type="dxa"/>
        <w:tblInd w:w="-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
        <w:gridCol w:w="1775"/>
        <w:gridCol w:w="4107"/>
        <w:gridCol w:w="1843"/>
        <w:gridCol w:w="1646"/>
      </w:tblGrid>
      <w:tr w:rsidR="00C01D37" w:rsidRPr="00E60400" w14:paraId="3C6FAEDF"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F439BE" w14:textId="77777777" w:rsidR="00C01D37" w:rsidRPr="00E60400" w:rsidRDefault="00C01D37" w:rsidP="00A85F94">
            <w:pPr>
              <w:spacing w:line="240" w:lineRule="auto"/>
              <w:textAlignment w:val="baseline"/>
              <w:rPr>
                <w:rFonts w:ascii="Segoe UI" w:hAnsi="Segoe UI" w:cs="Segoe UI"/>
                <w:b/>
                <w:bCs/>
                <w:sz w:val="18"/>
              </w:rPr>
            </w:pPr>
            <w:r w:rsidRPr="00E60400">
              <w:rPr>
                <w:rFonts w:ascii="Segoe UI" w:hAnsi="Segoe UI" w:cs="Segoe UI"/>
                <w:b/>
                <w:bCs/>
                <w:sz w:val="18"/>
              </w:rPr>
              <w:br w:type="page"/>
            </w:r>
            <w:r w:rsidRPr="00E60400">
              <w:rPr>
                <w:rFonts w:ascii="Segoe UI" w:hAnsi="Segoe UI" w:cs="Segoe UI"/>
                <w:b/>
                <w:bCs/>
                <w:sz w:val="18"/>
              </w:rPr>
              <w:br w:type="page"/>
              <w:t>Stap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57D91C" w14:textId="77777777" w:rsidR="00C01D37" w:rsidRPr="00E60400" w:rsidRDefault="00C01D37" w:rsidP="00A85F94">
            <w:pPr>
              <w:spacing w:line="240" w:lineRule="auto"/>
              <w:textAlignment w:val="baseline"/>
              <w:rPr>
                <w:rFonts w:ascii="Segoe UI" w:hAnsi="Segoe UI" w:cs="Segoe UI"/>
                <w:b/>
                <w:bCs/>
                <w:sz w:val="18"/>
              </w:rPr>
            </w:pPr>
            <w:r w:rsidRPr="00E60400">
              <w:rPr>
                <w:rFonts w:ascii="Segoe UI" w:hAnsi="Segoe UI" w:cs="Segoe UI"/>
                <w:b/>
                <w:bCs/>
                <w:sz w:val="18"/>
              </w:rPr>
              <w:t>Verantwoordelijke </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30CBA8" w14:textId="77777777" w:rsidR="00C01D37" w:rsidRPr="00E60400" w:rsidRDefault="00C01D37" w:rsidP="00A85F94">
            <w:pPr>
              <w:spacing w:line="240" w:lineRule="auto"/>
              <w:textAlignment w:val="baseline"/>
              <w:rPr>
                <w:rFonts w:ascii="Segoe UI" w:hAnsi="Segoe UI" w:cs="Segoe UI"/>
                <w:b/>
                <w:bCs/>
                <w:sz w:val="18"/>
              </w:rPr>
            </w:pPr>
            <w:r w:rsidRPr="00E60400">
              <w:rPr>
                <w:rFonts w:ascii="Segoe UI" w:eastAsia="Calibri" w:hAnsi="Segoe UI" w:cs="Segoe UI"/>
                <w:b/>
                <w:bCs/>
                <w:sz w:val="18"/>
              </w:rPr>
              <w:t>Omschrijving</w:t>
            </w:r>
            <w:r w:rsidRPr="00E60400">
              <w:rPr>
                <w:rFonts w:cs="Calibri"/>
                <w:b/>
                <w:bCs/>
              </w:rPr>
              <w: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01C69E" w14:textId="77777777" w:rsidR="00C01D37" w:rsidRPr="00E60400" w:rsidRDefault="00C01D37" w:rsidP="00A85F94">
            <w:pPr>
              <w:spacing w:line="240" w:lineRule="auto"/>
              <w:textAlignment w:val="baseline"/>
              <w:rPr>
                <w:rFonts w:ascii="Segoe UI" w:hAnsi="Segoe UI" w:cs="Segoe UI"/>
                <w:b/>
                <w:bCs/>
                <w:sz w:val="18"/>
              </w:rPr>
            </w:pPr>
            <w:r w:rsidRPr="00E60400">
              <w:rPr>
                <w:rFonts w:ascii="Segoe UI" w:eastAsia="Calibri" w:hAnsi="Segoe UI" w:cs="Segoe UI"/>
                <w:b/>
                <w:bCs/>
                <w:sz w:val="18"/>
              </w:rPr>
              <w:t xml:space="preserve">Document dat je nodig hebt tijdens het uitvoeren van deze processtap </w:t>
            </w: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2D8C64" w14:textId="77777777" w:rsidR="00C01D37" w:rsidRPr="00E60400" w:rsidRDefault="00C01D37" w:rsidP="00A85F94">
            <w:pPr>
              <w:spacing w:line="240" w:lineRule="auto"/>
              <w:textAlignment w:val="baseline"/>
              <w:rPr>
                <w:rFonts w:ascii="Segoe UI" w:hAnsi="Segoe UI" w:cs="Segoe UI"/>
                <w:b/>
                <w:bCs/>
                <w:sz w:val="18"/>
              </w:rPr>
            </w:pPr>
            <w:r w:rsidRPr="00E60400">
              <w:rPr>
                <w:rFonts w:ascii="Segoe UI" w:eastAsia="Calibri" w:hAnsi="Segoe UI" w:cs="Segoe UI"/>
                <w:b/>
                <w:bCs/>
                <w:sz w:val="18"/>
              </w:rPr>
              <w:t>Plek waar je het resultaat van deze processtap archiveert</w:t>
            </w:r>
          </w:p>
        </w:tc>
      </w:tr>
      <w:tr w:rsidR="00C01D37" w:rsidRPr="00B70F06" w14:paraId="24999A5E"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9472FC"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1</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0BFC73"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08585" w14:textId="77777777" w:rsidR="00C01D37" w:rsidRDefault="00C01D37" w:rsidP="00A85F94">
            <w:pPr>
              <w:autoSpaceDE w:val="0"/>
              <w:autoSpaceDN w:val="0"/>
              <w:adjustRightInd w:val="0"/>
              <w:spacing w:line="240" w:lineRule="auto"/>
              <w:rPr>
                <w:rFonts w:ascii="Segoe UI" w:hAnsi="Segoe UI" w:cs="Segoe UI"/>
                <w:sz w:val="18"/>
              </w:rPr>
            </w:pPr>
            <w:r>
              <w:rPr>
                <w:rFonts w:ascii="Segoe UI" w:hAnsi="Segoe UI" w:cs="Segoe UI"/>
                <w:sz w:val="18"/>
              </w:rPr>
              <w:t xml:space="preserve">Na afloop van een aanbesteding is er een overdracht van </w:t>
            </w:r>
            <w:proofErr w:type="gramStart"/>
            <w:r>
              <w:rPr>
                <w:rFonts w:ascii="Segoe UI" w:hAnsi="Segoe UI" w:cs="Segoe UI"/>
                <w:sz w:val="18"/>
              </w:rPr>
              <w:t>Inkoop /</w:t>
            </w:r>
            <w:proofErr w:type="gramEnd"/>
            <w:r>
              <w:rPr>
                <w:rFonts w:ascii="Segoe UI" w:hAnsi="Segoe UI" w:cs="Segoe UI"/>
                <w:sz w:val="18"/>
              </w:rPr>
              <w:t xml:space="preserve"> Inkoop EA naar de CM. De laatste ontvangt dan een getekende versie van het contract en overige relevante contract- en aanbestedingsdocumenten. </w:t>
            </w:r>
            <w:r w:rsidRPr="00732D6B">
              <w:rPr>
                <w:rFonts w:ascii="Segoe UI" w:hAnsi="Segoe UI" w:cs="Segoe UI"/>
                <w:sz w:val="18"/>
              </w:rPr>
              <w:t>Op dat moment neemt de</w:t>
            </w:r>
            <w:r>
              <w:rPr>
                <w:rFonts w:ascii="Segoe UI" w:hAnsi="Segoe UI" w:cs="Segoe UI"/>
                <w:sz w:val="18"/>
              </w:rPr>
              <w:t>ze</w:t>
            </w:r>
            <w:r w:rsidRPr="00732D6B">
              <w:rPr>
                <w:rFonts w:ascii="Segoe UI" w:hAnsi="Segoe UI" w:cs="Segoe UI"/>
                <w:sz w:val="18"/>
              </w:rPr>
              <w:t xml:space="preserve"> CM de verantwoordelijkheid voor het contract over</w:t>
            </w:r>
            <w:r>
              <w:rPr>
                <w:rFonts w:ascii="Segoe UI" w:hAnsi="Segoe UI" w:cs="Segoe UI"/>
                <w:sz w:val="18"/>
              </w:rPr>
              <w:t>.</w:t>
            </w:r>
          </w:p>
          <w:p w14:paraId="276F0C92" w14:textId="77777777" w:rsidR="00C01D37" w:rsidRDefault="00C01D37" w:rsidP="00A85F94">
            <w:pPr>
              <w:autoSpaceDE w:val="0"/>
              <w:autoSpaceDN w:val="0"/>
              <w:adjustRightInd w:val="0"/>
              <w:spacing w:line="240" w:lineRule="auto"/>
              <w:rPr>
                <w:rFonts w:ascii="Segoe UI" w:hAnsi="Segoe UI" w:cs="Segoe UI"/>
                <w:sz w:val="18"/>
              </w:rPr>
            </w:pPr>
          </w:p>
          <w:p w14:paraId="6A41FAED" w14:textId="77777777" w:rsidR="00C01D37" w:rsidRPr="00A055A6" w:rsidRDefault="00C01D37" w:rsidP="00A85F94">
            <w:pPr>
              <w:autoSpaceDE w:val="0"/>
              <w:autoSpaceDN w:val="0"/>
              <w:adjustRightInd w:val="0"/>
              <w:spacing w:line="240" w:lineRule="auto"/>
              <w:rPr>
                <w:rFonts w:ascii="Segoe UI" w:hAnsi="Segoe UI" w:cs="Segoe UI"/>
                <w:sz w:val="18"/>
              </w:rPr>
            </w:pPr>
            <w:r>
              <w:rPr>
                <w:rFonts w:ascii="Segoe UI" w:hAnsi="Segoe UI" w:cs="Segoe UI"/>
                <w:sz w:val="18"/>
              </w:rPr>
              <w:t xml:space="preserve">Vanaf nu worden in deze kolom beide inkopers aangeduid met ‘Inkoop’. Dit </w:t>
            </w:r>
            <w:r w:rsidRPr="008E60AF">
              <w:rPr>
                <w:rFonts w:ascii="Segoe UI" w:hAnsi="Segoe UI" w:cs="Segoe UI"/>
                <w:sz w:val="18"/>
              </w:rPr>
              <w:t xml:space="preserve">i.v.m. </w:t>
            </w:r>
            <w:r>
              <w:rPr>
                <w:rFonts w:ascii="Segoe UI" w:hAnsi="Segoe UI" w:cs="Segoe UI"/>
                <w:sz w:val="18"/>
              </w:rPr>
              <w:t>de leesbaarheid.</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4457A7"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8E35751" w14:textId="77777777" w:rsidR="00C01D37" w:rsidRPr="001306BD" w:rsidRDefault="00C01D37" w:rsidP="00A85F94">
            <w:pPr>
              <w:spacing w:line="240" w:lineRule="auto"/>
              <w:textAlignment w:val="baseline"/>
              <w:rPr>
                <w:rFonts w:ascii="Segoe UI" w:hAnsi="Segoe UI" w:cs="Segoe UI"/>
                <w:sz w:val="18"/>
              </w:rPr>
            </w:pPr>
          </w:p>
        </w:tc>
      </w:tr>
      <w:tr w:rsidR="00C01D37" w:rsidRPr="00B70F06" w14:paraId="4523388A"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C3C524"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2</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6ECA5F" w14:textId="77777777" w:rsidR="00C01D37" w:rsidRPr="00855A33"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56859D"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De CM voert een zgn. </w:t>
            </w:r>
            <w:r w:rsidRPr="00083E8F">
              <w:rPr>
                <w:rFonts w:ascii="Segoe UI" w:hAnsi="Segoe UI" w:cs="Segoe UI"/>
                <w:i/>
                <w:iCs/>
                <w:sz w:val="18"/>
              </w:rPr>
              <w:t>Contractscan</w:t>
            </w:r>
            <w:r>
              <w:rPr>
                <w:rFonts w:ascii="Segoe UI" w:hAnsi="Segoe UI" w:cs="Segoe UI"/>
                <w:sz w:val="18"/>
              </w:rPr>
              <w:t xml:space="preserve"> uit. </w:t>
            </w:r>
          </w:p>
          <w:p w14:paraId="0B50AF7B" w14:textId="77777777" w:rsidR="00C01D37" w:rsidRDefault="00C01D37" w:rsidP="00A85F94">
            <w:pPr>
              <w:spacing w:line="240" w:lineRule="auto"/>
              <w:textAlignment w:val="baseline"/>
              <w:rPr>
                <w:rFonts w:ascii="Segoe UI" w:hAnsi="Segoe UI" w:cs="Segoe UI"/>
                <w:sz w:val="18"/>
              </w:rPr>
            </w:pPr>
          </w:p>
          <w:p w14:paraId="3168B430"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In </w:t>
            </w:r>
            <w:r w:rsidRPr="004C24CB">
              <w:rPr>
                <w:rFonts w:ascii="Segoe UI" w:hAnsi="Segoe UI" w:cs="Segoe UI"/>
                <w:sz w:val="18"/>
              </w:rPr>
              <w:t>een Contractscan</w:t>
            </w:r>
            <w:r>
              <w:rPr>
                <w:rFonts w:ascii="Segoe UI" w:hAnsi="Segoe UI" w:cs="Segoe UI"/>
                <w:sz w:val="18"/>
              </w:rPr>
              <w:t xml:space="preserve"> maakt de CM een overzicht van de contractafspraken die hij/zij wil monitoren. </w:t>
            </w:r>
          </w:p>
          <w:p w14:paraId="18D55940" w14:textId="77777777" w:rsidR="00C01D37" w:rsidRDefault="00C01D37" w:rsidP="00A85F94">
            <w:pPr>
              <w:spacing w:line="240" w:lineRule="auto"/>
              <w:textAlignment w:val="baseline"/>
              <w:rPr>
                <w:rFonts w:ascii="Segoe UI" w:hAnsi="Segoe UI" w:cs="Segoe UI"/>
                <w:sz w:val="18"/>
              </w:rPr>
            </w:pPr>
          </w:p>
          <w:p w14:paraId="4BCDAE7C"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Denk hierbij aan:</w:t>
            </w:r>
          </w:p>
          <w:p w14:paraId="2CABBAC4"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a.) Functionele afspraken;</w:t>
            </w:r>
          </w:p>
          <w:p w14:paraId="5328C45F"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b.) Commerciële afspraken;</w:t>
            </w:r>
          </w:p>
          <w:p w14:paraId="5E02622D"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c.) Overige afspraken </w:t>
            </w:r>
          </w:p>
          <w:p w14:paraId="1C7D473E"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     (</w:t>
            </w:r>
            <w:proofErr w:type="gramStart"/>
            <w:r>
              <w:rPr>
                <w:rFonts w:ascii="Segoe UI" w:hAnsi="Segoe UI" w:cs="Segoe UI"/>
                <w:sz w:val="18"/>
              </w:rPr>
              <w:t>bijv.</w:t>
            </w:r>
            <w:proofErr w:type="gramEnd"/>
            <w:r>
              <w:rPr>
                <w:rFonts w:ascii="Segoe UI" w:hAnsi="Segoe UI" w:cs="Segoe UI"/>
                <w:sz w:val="18"/>
              </w:rPr>
              <w:t xml:space="preserve"> voortkomend uit een 1234 Classificatie,</w:t>
            </w:r>
          </w:p>
          <w:p w14:paraId="0D22E8C6" w14:textId="77777777" w:rsidR="00C01D37" w:rsidRPr="00045A82" w:rsidRDefault="00C01D37" w:rsidP="00A85F94">
            <w:pPr>
              <w:spacing w:line="240" w:lineRule="auto"/>
              <w:textAlignment w:val="baseline"/>
              <w:rPr>
                <w:rFonts w:ascii="Segoe UI" w:hAnsi="Segoe UI" w:cs="Segoe UI"/>
                <w:sz w:val="18"/>
                <w:lang w:val="en-US"/>
              </w:rPr>
            </w:pPr>
            <w:r w:rsidRPr="00A151EF">
              <w:rPr>
                <w:rFonts w:ascii="Segoe UI" w:hAnsi="Segoe UI" w:cs="Segoe UI"/>
                <w:sz w:val="18"/>
              </w:rPr>
              <w:t xml:space="preserve">     </w:t>
            </w:r>
            <w:r w:rsidRPr="00045A82">
              <w:rPr>
                <w:rFonts w:ascii="Segoe UI" w:hAnsi="Segoe UI" w:cs="Segoe UI"/>
                <w:sz w:val="18"/>
                <w:lang w:val="en-US"/>
              </w:rPr>
              <w:t xml:space="preserve">Privacy Intake, of BIV </w:t>
            </w:r>
            <w:proofErr w:type="spellStart"/>
            <w:r w:rsidRPr="00045A82">
              <w:rPr>
                <w:rFonts w:ascii="Segoe UI" w:hAnsi="Segoe UI" w:cs="Segoe UI"/>
                <w:sz w:val="18"/>
                <w:lang w:val="en-US"/>
              </w:rPr>
              <w:t>Classificatie</w:t>
            </w:r>
            <w:proofErr w:type="spellEnd"/>
            <w:r w:rsidRPr="00045A82">
              <w:rPr>
                <w:rFonts w:ascii="Segoe UI" w:hAnsi="Segoe UI" w:cs="Segoe UI"/>
                <w:sz w:val="18"/>
                <w:lang w:val="en-US"/>
              </w:rPr>
              <w:t>).</w:t>
            </w:r>
          </w:p>
          <w:p w14:paraId="0F489FD7" w14:textId="77777777" w:rsidR="00C01D37" w:rsidRPr="00045A82" w:rsidRDefault="00C01D37" w:rsidP="00A85F94">
            <w:pPr>
              <w:spacing w:line="240" w:lineRule="auto"/>
              <w:textAlignment w:val="baseline"/>
              <w:rPr>
                <w:rFonts w:ascii="Segoe UI" w:hAnsi="Segoe UI" w:cs="Segoe UI"/>
                <w:sz w:val="18"/>
                <w:lang w:val="en-US"/>
              </w:rPr>
            </w:pPr>
          </w:p>
          <w:p w14:paraId="7028BF83"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In een </w:t>
            </w:r>
            <w:r w:rsidRPr="004C24CB">
              <w:rPr>
                <w:rFonts w:ascii="Segoe UI" w:hAnsi="Segoe UI" w:cs="Segoe UI"/>
                <w:sz w:val="18"/>
              </w:rPr>
              <w:t>Contractscan</w:t>
            </w:r>
            <w:r>
              <w:rPr>
                <w:rFonts w:ascii="Segoe UI" w:hAnsi="Segoe UI" w:cs="Segoe UI"/>
                <w:sz w:val="18"/>
              </w:rPr>
              <w:t xml:space="preserve"> maakt de CM (indien van toepassing!) onderscheid tussen: </w:t>
            </w:r>
          </w:p>
          <w:p w14:paraId="6647FE92" w14:textId="77777777" w:rsidR="00C01D37" w:rsidRDefault="00C01D37" w:rsidP="00A85F94">
            <w:pPr>
              <w:spacing w:line="240" w:lineRule="auto"/>
              <w:textAlignment w:val="baseline"/>
              <w:rPr>
                <w:rFonts w:ascii="Segoe UI" w:hAnsi="Segoe UI" w:cs="Segoe UI"/>
                <w:i/>
                <w:iCs/>
                <w:sz w:val="18"/>
              </w:rPr>
            </w:pPr>
            <w:r>
              <w:rPr>
                <w:rFonts w:ascii="Segoe UI" w:hAnsi="Segoe UI" w:cs="Segoe UI"/>
                <w:sz w:val="18"/>
              </w:rPr>
              <w:t xml:space="preserve">a.) De </w:t>
            </w:r>
            <w:r w:rsidRPr="00A90B08">
              <w:rPr>
                <w:rFonts w:ascii="Segoe UI" w:hAnsi="Segoe UI" w:cs="Segoe UI"/>
                <w:sz w:val="18"/>
              </w:rPr>
              <w:t>implementatie fase</w:t>
            </w:r>
            <w:r>
              <w:rPr>
                <w:rFonts w:ascii="Segoe UI" w:hAnsi="Segoe UI" w:cs="Segoe UI"/>
                <w:sz w:val="18"/>
              </w:rPr>
              <w:t>;</w:t>
            </w:r>
          </w:p>
          <w:p w14:paraId="72FE1C26" w14:textId="77777777" w:rsidR="00C01D37" w:rsidRDefault="00C01D37" w:rsidP="00A85F94">
            <w:pPr>
              <w:spacing w:line="240" w:lineRule="auto"/>
              <w:textAlignment w:val="baseline"/>
              <w:rPr>
                <w:rFonts w:ascii="Segoe UI" w:hAnsi="Segoe UI" w:cs="Segoe UI"/>
                <w:sz w:val="18"/>
              </w:rPr>
            </w:pPr>
            <w:r w:rsidRPr="002E6577">
              <w:rPr>
                <w:rFonts w:ascii="Segoe UI" w:hAnsi="Segoe UI" w:cs="Segoe UI"/>
                <w:sz w:val="18"/>
              </w:rPr>
              <w:t xml:space="preserve">b.) </w:t>
            </w:r>
            <w:r>
              <w:rPr>
                <w:rFonts w:ascii="Segoe UI" w:hAnsi="Segoe UI" w:cs="Segoe UI"/>
                <w:sz w:val="18"/>
              </w:rPr>
              <w:t>D</w:t>
            </w:r>
            <w:r w:rsidRPr="002E6577">
              <w:rPr>
                <w:rFonts w:ascii="Segoe UI" w:hAnsi="Segoe UI" w:cs="Segoe UI"/>
                <w:sz w:val="18"/>
              </w:rPr>
              <w:t>e contract looptijd</w:t>
            </w:r>
            <w:r>
              <w:rPr>
                <w:rFonts w:ascii="Segoe UI" w:hAnsi="Segoe UI" w:cs="Segoe UI"/>
                <w:sz w:val="18"/>
              </w:rPr>
              <w:t>.</w:t>
            </w:r>
          </w:p>
          <w:p w14:paraId="198ADA57"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Een goed afgeronde contractimplementatie is namelijk een essentieel fundament voor een soepele contractlooptijd.</w:t>
            </w:r>
          </w:p>
          <w:p w14:paraId="7EE6EABB" w14:textId="77777777" w:rsidR="00C01D37" w:rsidRPr="002E6577" w:rsidRDefault="00C01D37" w:rsidP="00A85F94">
            <w:pPr>
              <w:spacing w:line="240" w:lineRule="auto"/>
              <w:textAlignment w:val="baseline"/>
              <w:rPr>
                <w:rFonts w:ascii="Segoe UI" w:hAnsi="Segoe UI" w:cs="Segoe UI"/>
                <w:sz w:val="18"/>
              </w:rPr>
            </w:pPr>
            <w:r w:rsidRPr="002E6577">
              <w:rPr>
                <w:rFonts w:ascii="Segoe UI" w:hAnsi="Segoe UI" w:cs="Segoe UI"/>
                <w:sz w:val="18"/>
              </w:rPr>
              <w:t xml:space="preserve"> </w:t>
            </w:r>
          </w:p>
          <w:p w14:paraId="7BC811CC" w14:textId="77777777" w:rsidR="00C01D37" w:rsidRPr="002E6577" w:rsidRDefault="00C01D37" w:rsidP="00A85F94">
            <w:pPr>
              <w:spacing w:line="240" w:lineRule="auto"/>
              <w:textAlignment w:val="baseline"/>
              <w:rPr>
                <w:rFonts w:ascii="Segoe UI" w:hAnsi="Segoe UI" w:cs="Segoe UI"/>
                <w:sz w:val="18"/>
              </w:rPr>
            </w:pPr>
            <w:r w:rsidRPr="002E6577">
              <w:rPr>
                <w:rFonts w:ascii="Segoe UI" w:hAnsi="Segoe UI" w:cs="Segoe UI"/>
                <w:sz w:val="18"/>
              </w:rPr>
              <w:t>Voorbeelden van implementaties fases:</w:t>
            </w:r>
          </w:p>
          <w:p w14:paraId="455FC7B4"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 Project t.b.v. fysiek omruilen printers. </w:t>
            </w:r>
          </w:p>
          <w:p w14:paraId="067D2354" w14:textId="77777777" w:rsidR="00C01D37" w:rsidRPr="00AF0575" w:rsidRDefault="00C01D37" w:rsidP="00A85F94">
            <w:pPr>
              <w:spacing w:line="240" w:lineRule="auto"/>
              <w:textAlignment w:val="baseline"/>
              <w:rPr>
                <w:rFonts w:ascii="Segoe UI" w:hAnsi="Segoe UI" w:cs="Segoe UI"/>
                <w:sz w:val="18"/>
              </w:rPr>
            </w:pPr>
            <w:r>
              <w:rPr>
                <w:rFonts w:ascii="Segoe UI" w:hAnsi="Segoe UI" w:cs="Segoe UI"/>
                <w:sz w:val="18"/>
              </w:rPr>
              <w:t xml:space="preserve">- De security eisen die een </w:t>
            </w:r>
            <w:proofErr w:type="gramStart"/>
            <w:r>
              <w:rPr>
                <w:rFonts w:ascii="Segoe UI" w:hAnsi="Segoe UI" w:cs="Segoe UI"/>
                <w:sz w:val="18"/>
              </w:rPr>
              <w:t>software leverancier</w:t>
            </w:r>
            <w:proofErr w:type="gramEnd"/>
            <w:r>
              <w:rPr>
                <w:rFonts w:ascii="Segoe UI" w:hAnsi="Segoe UI" w:cs="Segoe UI"/>
                <w:sz w:val="18"/>
              </w:rPr>
              <w:t xml:space="preserve"> nog moet </w:t>
            </w:r>
            <w:r w:rsidRPr="004A23DB">
              <w:rPr>
                <w:rFonts w:ascii="Segoe UI" w:hAnsi="Segoe UI" w:cs="Segoe UI"/>
                <w:sz w:val="18"/>
              </w:rPr>
              <w:t>in</w:t>
            </w:r>
            <w:r>
              <w:rPr>
                <w:rFonts w:ascii="Segoe UI" w:hAnsi="Segoe UI" w:cs="Segoe UI"/>
                <w:sz w:val="18"/>
              </w:rPr>
              <w:t xml:space="preserve">regelen conform de eisen voortgekomen uit de BIV Classificatie.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C10651"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1BF8C3" w14:textId="77777777" w:rsidR="00C01D37" w:rsidRPr="001306BD" w:rsidRDefault="00C01D37" w:rsidP="00A85F94">
            <w:pPr>
              <w:spacing w:line="240" w:lineRule="auto"/>
              <w:textAlignment w:val="baseline"/>
              <w:rPr>
                <w:rFonts w:ascii="Segoe UI" w:hAnsi="Segoe UI" w:cs="Segoe UI"/>
                <w:sz w:val="18"/>
              </w:rPr>
            </w:pPr>
          </w:p>
        </w:tc>
      </w:tr>
      <w:tr w:rsidR="00C01D37" w:rsidRPr="007E0F85" w14:paraId="2D9F1FB6"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3CEEF4"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3</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A80B45"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C4F682"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De CM voert contractbeheer uit.  Als het goed is heeft Inkoop alle relevante aanbestedingsdocumenten al gearchiveerd op de juiste SharePoint omgeving en in het Contractenregister. De CM checkt dit en vult aan vanuit zijn eigen behoefte waar nodig. Altijd werkend </w:t>
            </w:r>
            <w:proofErr w:type="gramStart"/>
            <w:r>
              <w:rPr>
                <w:rFonts w:ascii="Segoe UI" w:hAnsi="Segoe UI" w:cs="Segoe UI"/>
                <w:sz w:val="18"/>
              </w:rPr>
              <w:t>conform</w:t>
            </w:r>
            <w:proofErr w:type="gramEnd"/>
            <w:r>
              <w:rPr>
                <w:rFonts w:ascii="Segoe UI" w:hAnsi="Segoe UI" w:cs="Segoe UI"/>
                <w:sz w:val="18"/>
              </w:rPr>
              <w:t xml:space="preserve"> de </w:t>
            </w:r>
            <w:proofErr w:type="spellStart"/>
            <w:r>
              <w:rPr>
                <w:rFonts w:ascii="Segoe UI" w:hAnsi="Segoe UI" w:cs="Segoe UI"/>
                <w:sz w:val="18"/>
              </w:rPr>
              <w:t>Levman</w:t>
            </w:r>
            <w:proofErr w:type="spellEnd"/>
            <w:r>
              <w:rPr>
                <w:rFonts w:ascii="Segoe UI" w:hAnsi="Segoe UI" w:cs="Segoe UI"/>
                <w:sz w:val="18"/>
              </w:rPr>
              <w:t xml:space="preserve"> handleiding.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31CC03" w14:textId="77777777" w:rsidR="00C01D37" w:rsidRDefault="00C01D37" w:rsidP="00A85F94">
            <w:pPr>
              <w:autoSpaceDE w:val="0"/>
              <w:autoSpaceDN w:val="0"/>
              <w:adjustRightInd w:val="0"/>
              <w:spacing w:line="288" w:lineRule="auto"/>
              <w:rPr>
                <w:rFonts w:ascii="Segoe UI" w:hAnsi="Segoe UI" w:cs="Segoe UI"/>
                <w:sz w:val="18"/>
              </w:rPr>
            </w:pPr>
          </w:p>
          <w:p w14:paraId="346C99C8" w14:textId="77777777" w:rsidR="00C01D37" w:rsidRDefault="00C01D37" w:rsidP="00A85F94">
            <w:pPr>
              <w:autoSpaceDE w:val="0"/>
              <w:autoSpaceDN w:val="0"/>
              <w:adjustRightInd w:val="0"/>
              <w:spacing w:line="288" w:lineRule="auto"/>
              <w:rPr>
                <w:rFonts w:ascii="Segoe UI" w:hAnsi="Segoe UI" w:cs="Segoe UI"/>
                <w:sz w:val="18"/>
              </w:rPr>
            </w:pPr>
          </w:p>
          <w:p w14:paraId="45546FE3" w14:textId="77777777" w:rsidR="00C01D37" w:rsidRDefault="00C01D37" w:rsidP="00A85F94">
            <w:pPr>
              <w:autoSpaceDE w:val="0"/>
              <w:autoSpaceDN w:val="0"/>
              <w:adjustRightInd w:val="0"/>
              <w:spacing w:line="288" w:lineRule="auto"/>
              <w:rPr>
                <w:rFonts w:ascii="Segoe UI" w:hAnsi="Segoe UI" w:cs="Segoe UI"/>
                <w:sz w:val="18"/>
              </w:rPr>
            </w:pPr>
          </w:p>
          <w:p w14:paraId="53553653" w14:textId="77777777" w:rsidR="00C01D37" w:rsidRPr="00E83ED4" w:rsidRDefault="00C01D37" w:rsidP="00A85F94">
            <w:pPr>
              <w:spacing w:line="240" w:lineRule="auto"/>
              <w:textAlignment w:val="baseline"/>
            </w:pPr>
            <w:proofErr w:type="spellStart"/>
            <w:r w:rsidRPr="00E452A3">
              <w:rPr>
                <w:rFonts w:ascii="Segoe UI" w:hAnsi="Segoe UI" w:cs="Segoe UI"/>
                <w:sz w:val="18"/>
              </w:rPr>
              <w:t>Levman</w:t>
            </w:r>
            <w:proofErr w:type="spellEnd"/>
            <w:r w:rsidRPr="00E452A3">
              <w:rPr>
                <w:rFonts w:ascii="Segoe UI" w:hAnsi="Segoe UI" w:cs="Segoe UI"/>
                <w:sz w:val="18"/>
              </w:rPr>
              <w:t xml:space="preserve"> handleiding contract documentatie</w:t>
            </w:r>
            <w:r w:rsidRPr="00E83ED4">
              <w:t xml:space="preserve"> </w:t>
            </w:r>
          </w:p>
          <w:p w14:paraId="0711E659" w14:textId="77777777" w:rsidR="00C01D37" w:rsidRPr="003174B8" w:rsidRDefault="00C01D37" w:rsidP="00A85F94">
            <w:pPr>
              <w:autoSpaceDE w:val="0"/>
              <w:autoSpaceDN w:val="0"/>
              <w:adjustRightInd w:val="0"/>
              <w:spacing w:line="288" w:lineRule="auto"/>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BE8FCA" w14:textId="77777777" w:rsidR="00C01D37" w:rsidRPr="007E0F85" w:rsidRDefault="00C01D37" w:rsidP="00A85F94">
            <w:pPr>
              <w:spacing w:line="240" w:lineRule="auto"/>
              <w:textAlignment w:val="baseline"/>
              <w:rPr>
                <w:rFonts w:ascii="Segoe UI" w:hAnsi="Segoe UI" w:cs="Segoe UI"/>
                <w:sz w:val="18"/>
              </w:rPr>
            </w:pPr>
          </w:p>
        </w:tc>
      </w:tr>
      <w:tr w:rsidR="00C01D37" w:rsidRPr="00A44F3A" w14:paraId="4D5E529E"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904F1A"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4</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3764F2"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SLM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288337" w14:textId="77777777" w:rsidR="00C01D37" w:rsidRPr="00796359" w:rsidRDefault="00C01D37" w:rsidP="00A85F94">
            <w:pPr>
              <w:spacing w:line="240" w:lineRule="auto"/>
              <w:textAlignment w:val="baseline"/>
              <w:rPr>
                <w:rFonts w:ascii="Segoe UI" w:hAnsi="Segoe UI" w:cs="Segoe UI"/>
                <w:sz w:val="18"/>
              </w:rPr>
            </w:pPr>
            <w:r w:rsidRPr="00796359">
              <w:rPr>
                <w:rFonts w:ascii="Segoe UI" w:hAnsi="Segoe UI" w:cs="Segoe UI"/>
                <w:sz w:val="18"/>
              </w:rPr>
              <w:t xml:space="preserve">De SLM start proces 7 ‘Beheer </w:t>
            </w:r>
            <w:proofErr w:type="gramStart"/>
            <w:r w:rsidRPr="00796359">
              <w:rPr>
                <w:rFonts w:ascii="Segoe UI" w:hAnsi="Segoe UI" w:cs="Segoe UI"/>
                <w:sz w:val="18"/>
              </w:rPr>
              <w:t>certificeringen  leveranciers</w:t>
            </w:r>
            <w:proofErr w:type="gramEnd"/>
            <w:r w:rsidRPr="00796359">
              <w:rPr>
                <w:rFonts w:ascii="Segoe UI" w:hAnsi="Segoe UI" w:cs="Segoe UI"/>
                <w:sz w:val="18"/>
              </w:rPr>
              <w:t>’ indien va</w:t>
            </w:r>
            <w:r>
              <w:rPr>
                <w:rFonts w:ascii="Segoe UI" w:hAnsi="Segoe UI" w:cs="Segoe UI"/>
                <w:sz w:val="18"/>
              </w:rPr>
              <w:t xml:space="preserve">n toepassing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3E8CA7" w14:textId="77777777" w:rsidR="00C01D37" w:rsidRPr="007C2A76"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A6BAF0" w14:textId="77777777" w:rsidR="00C01D37" w:rsidRPr="007C2A76" w:rsidRDefault="00C01D37" w:rsidP="00A85F94">
            <w:pPr>
              <w:spacing w:line="240" w:lineRule="auto"/>
              <w:textAlignment w:val="baseline"/>
              <w:rPr>
                <w:rFonts w:ascii="Segoe UI" w:hAnsi="Segoe UI" w:cs="Segoe UI"/>
                <w:sz w:val="18"/>
              </w:rPr>
            </w:pPr>
          </w:p>
        </w:tc>
      </w:tr>
      <w:tr w:rsidR="00C01D37" w:rsidRPr="00194ED1" w14:paraId="42A0D819"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94518A"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5</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08E250" w14:textId="77777777" w:rsidR="00C01D37" w:rsidRPr="00E60400" w:rsidRDefault="00C01D37" w:rsidP="00A85F94">
            <w:pPr>
              <w:spacing w:line="240" w:lineRule="auto"/>
              <w:textAlignment w:val="baseline"/>
              <w:rPr>
                <w:rFonts w:ascii="Segoe UI" w:hAnsi="Segoe UI" w:cs="Segoe UI"/>
                <w:sz w:val="18"/>
              </w:rPr>
            </w:pPr>
            <w:r w:rsidRPr="00E60400">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6DF0655"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CM bepaalt samen met de Diensteigenaar en de SLM de </w:t>
            </w:r>
            <w:r w:rsidRPr="00396A86">
              <w:rPr>
                <w:rFonts w:ascii="Segoe UI" w:hAnsi="Segoe UI" w:cs="Segoe UI"/>
                <w:i/>
                <w:iCs/>
                <w:sz w:val="18"/>
              </w:rPr>
              <w:t>contractmanagement tactiek</w:t>
            </w:r>
            <w:r>
              <w:rPr>
                <w:rFonts w:ascii="Segoe UI" w:hAnsi="Segoe UI" w:cs="Segoe UI"/>
                <w:sz w:val="18"/>
              </w:rPr>
              <w:t xml:space="preserve">. In essentie wordt deze vraag beantwoord: Hoeveel en welke </w:t>
            </w:r>
            <w:r>
              <w:rPr>
                <w:rFonts w:ascii="Segoe UI" w:hAnsi="Segoe UI" w:cs="Segoe UI"/>
                <w:sz w:val="18"/>
              </w:rPr>
              <w:lastRenderedPageBreak/>
              <w:t xml:space="preserve">aandacht heeft dit contract nodig om te komen tot de afgesproken dienstverlening? </w:t>
            </w:r>
          </w:p>
          <w:p w14:paraId="2502BAAE" w14:textId="77777777" w:rsidR="00C01D37" w:rsidRPr="00194ED1" w:rsidRDefault="00C01D37" w:rsidP="00A85F94">
            <w:pPr>
              <w:spacing w:line="240" w:lineRule="auto"/>
              <w:textAlignment w:val="baseline"/>
              <w:rPr>
                <w:rFonts w:ascii="Segoe UI" w:hAnsi="Segoe UI" w:cs="Segoe UI"/>
                <w:sz w:val="18"/>
              </w:rPr>
            </w:pPr>
            <w:r>
              <w:rPr>
                <w:rFonts w:ascii="Segoe UI" w:hAnsi="Segoe UI" w:cs="Segoe UI"/>
                <w:sz w:val="18"/>
              </w:rPr>
              <w:t xml:space="preserve">De CM initieert deze stap.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069D8" w14:textId="77777777" w:rsidR="00C01D37" w:rsidRPr="00194ED1"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A96BFF" w14:textId="77777777" w:rsidR="00C01D37" w:rsidRPr="00194ED1" w:rsidRDefault="00C01D37" w:rsidP="00A85F94">
            <w:pPr>
              <w:spacing w:line="240" w:lineRule="auto"/>
              <w:textAlignment w:val="baseline"/>
              <w:rPr>
                <w:rFonts w:ascii="Segoe UI" w:hAnsi="Segoe UI" w:cs="Segoe UI"/>
                <w:sz w:val="18"/>
              </w:rPr>
            </w:pPr>
          </w:p>
        </w:tc>
      </w:tr>
      <w:tr w:rsidR="00C01D37" w:rsidRPr="00B70F06" w14:paraId="11383AD8"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8F1558"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6</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3297C7"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F579B8"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Bij de tactiek </w:t>
            </w:r>
            <w:r>
              <w:rPr>
                <w:rFonts w:ascii="Segoe UI" w:hAnsi="Segoe UI" w:cs="Segoe UI"/>
                <w:i/>
                <w:iCs/>
                <w:sz w:val="18"/>
              </w:rPr>
              <w:t>M</w:t>
            </w:r>
            <w:r w:rsidRPr="0078056A">
              <w:rPr>
                <w:rFonts w:ascii="Segoe UI" w:hAnsi="Segoe UI" w:cs="Segoe UI"/>
                <w:i/>
                <w:iCs/>
                <w:sz w:val="18"/>
              </w:rPr>
              <w:t>inimale aandacht</w:t>
            </w:r>
            <w:r>
              <w:rPr>
                <w:rFonts w:ascii="Segoe UI" w:hAnsi="Segoe UI" w:cs="Segoe UI"/>
                <w:sz w:val="18"/>
              </w:rPr>
              <w:t>, blijven de activiteiten van de CM beperkt tot:</w:t>
            </w:r>
            <w:r>
              <w:rPr>
                <w:rFonts w:ascii="Segoe UI" w:hAnsi="Segoe UI" w:cs="Segoe UI"/>
                <w:sz w:val="18"/>
              </w:rPr>
              <w:br/>
              <w:t>- Hulpvragen van collega’s of leverancier oppakken.</w:t>
            </w:r>
            <w:r>
              <w:rPr>
                <w:rFonts w:ascii="Segoe UI" w:hAnsi="Segoe UI" w:cs="Segoe UI"/>
                <w:sz w:val="18"/>
              </w:rPr>
              <w:br/>
              <w:t xml:space="preserve">- Bewaken van de einddatum van het contract.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4B6C2C"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81B637" w14:textId="77777777" w:rsidR="00C01D37" w:rsidRPr="001306BD" w:rsidRDefault="00C01D37" w:rsidP="00A85F94">
            <w:pPr>
              <w:spacing w:line="240" w:lineRule="auto"/>
              <w:textAlignment w:val="baseline"/>
              <w:rPr>
                <w:rFonts w:ascii="Segoe UI" w:hAnsi="Segoe UI" w:cs="Segoe UI"/>
                <w:sz w:val="18"/>
              </w:rPr>
            </w:pPr>
          </w:p>
        </w:tc>
      </w:tr>
      <w:tr w:rsidR="00C01D37" w:rsidRPr="00B70F06" w14:paraId="78D99DFD"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6224C"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7</w:t>
            </w:r>
            <w:r>
              <w:rPr>
                <w:rFonts w:ascii="Segoe UI" w:hAnsi="Segoe UI" w:cs="Segoe UI"/>
                <w:sz w:val="18"/>
              </w:rPr>
              <w:t>.</w:t>
            </w:r>
            <w:r w:rsidRPr="00E60400">
              <w:rPr>
                <w:rFonts w:ascii="Segoe UI" w:hAnsi="Segoe UI" w:cs="Segoe UI"/>
                <w:sz w:val="18"/>
              </w:rPr>
              <w:t>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CE8F6E"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61564A"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Bij de tactiek </w:t>
            </w:r>
            <w:r w:rsidRPr="0078056A">
              <w:rPr>
                <w:rFonts w:ascii="Segoe UI" w:hAnsi="Segoe UI" w:cs="Segoe UI"/>
                <w:i/>
                <w:iCs/>
                <w:sz w:val="18"/>
              </w:rPr>
              <w:t>Maatwerk</w:t>
            </w:r>
            <w:r>
              <w:rPr>
                <w:rFonts w:ascii="Segoe UI" w:hAnsi="Segoe UI" w:cs="Segoe UI"/>
                <w:i/>
                <w:iCs/>
                <w:sz w:val="18"/>
              </w:rPr>
              <w:t xml:space="preserve"> aandacht voert </w:t>
            </w:r>
            <w:r>
              <w:rPr>
                <w:rFonts w:ascii="Segoe UI" w:hAnsi="Segoe UI" w:cs="Segoe UI"/>
                <w:sz w:val="18"/>
              </w:rPr>
              <w:t xml:space="preserve">de CM meerdere activiteiten uit tijdens de contract looptijd. Niet altijd alles is tegelijkertijd nodig. De CM bepaalt welke activiteit wanneer nodig en met welke relevante stakeholders. Hierbij kiest hij/zij uit de activiteiten 9A tot en met 9H.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C381AF0"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6E6305" w14:textId="77777777" w:rsidR="00C01D37" w:rsidRPr="001306BD" w:rsidRDefault="00C01D37" w:rsidP="00A85F94">
            <w:pPr>
              <w:spacing w:line="240" w:lineRule="auto"/>
              <w:textAlignment w:val="baseline"/>
              <w:rPr>
                <w:rFonts w:ascii="Segoe UI" w:hAnsi="Segoe UI" w:cs="Segoe UI"/>
                <w:sz w:val="18"/>
              </w:rPr>
            </w:pPr>
          </w:p>
        </w:tc>
      </w:tr>
      <w:tr w:rsidR="00C01D37" w:rsidRPr="002D74EC" w14:paraId="2F82E548"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8EF7C2"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8.A </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C3A944"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415CBB"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De CM organiseert een regulier of ad hoc overleg met collega’s wanneer nodig. Minimaal zorgt hij/zij voor een regulier overleg met de betreffende Diensteigenaar met als onderwerpen</w:t>
            </w:r>
            <w:r w:rsidRPr="00090D65">
              <w:rPr>
                <w:rFonts w:ascii="Segoe UI" w:hAnsi="Segoe UI" w:cs="Segoe UI"/>
                <w:sz w:val="18"/>
              </w:rPr>
              <w:t xml:space="preserve">: </w:t>
            </w:r>
          </w:p>
          <w:p w14:paraId="098F79A2" w14:textId="77777777" w:rsidR="00C01D37" w:rsidRDefault="00C01D37" w:rsidP="00A85F94">
            <w:pPr>
              <w:spacing w:line="240" w:lineRule="auto"/>
              <w:textAlignment w:val="baseline"/>
              <w:rPr>
                <w:rFonts w:ascii="Segoe UI" w:hAnsi="Segoe UI" w:cs="Segoe UI"/>
                <w:sz w:val="18"/>
              </w:rPr>
            </w:pPr>
            <w:r w:rsidRPr="00090D65">
              <w:rPr>
                <w:rFonts w:ascii="Segoe UI" w:hAnsi="Segoe UI" w:cs="Segoe UI"/>
                <w:sz w:val="18"/>
              </w:rPr>
              <w:br/>
            </w:r>
            <w:r w:rsidRPr="00142D58">
              <w:rPr>
                <w:rFonts w:ascii="Segoe UI" w:hAnsi="Segoe UI" w:cs="Segoe UI"/>
                <w:i/>
                <w:iCs/>
                <w:sz w:val="18"/>
              </w:rPr>
              <w:t>A. Performance van de leveranciers</w:t>
            </w:r>
            <w:r>
              <w:rPr>
                <w:rFonts w:ascii="Segoe UI" w:hAnsi="Segoe UI" w:cs="Segoe UI"/>
                <w:i/>
                <w:iCs/>
                <w:sz w:val="18"/>
              </w:rPr>
              <w:t>:</w:t>
            </w:r>
          </w:p>
          <w:p w14:paraId="6039ED87"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    </w:t>
            </w:r>
            <w:r w:rsidRPr="00090D65">
              <w:rPr>
                <w:rFonts w:ascii="Segoe UI" w:hAnsi="Segoe UI" w:cs="Segoe UI"/>
                <w:sz w:val="18"/>
              </w:rPr>
              <w:t>Het gaat hier om overkoepelende performance</w:t>
            </w:r>
            <w:r>
              <w:rPr>
                <w:rFonts w:ascii="Segoe UI" w:hAnsi="Segoe UI" w:cs="Segoe UI"/>
                <w:sz w:val="18"/>
              </w:rPr>
              <w:t>.</w:t>
            </w:r>
          </w:p>
          <w:p w14:paraId="295A3E4B"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    D</w:t>
            </w:r>
            <w:r w:rsidRPr="00090D65">
              <w:rPr>
                <w:rFonts w:ascii="Segoe UI" w:hAnsi="Segoe UI" w:cs="Segoe UI"/>
                <w:sz w:val="18"/>
              </w:rPr>
              <w:t xml:space="preserve">us </w:t>
            </w:r>
            <w:proofErr w:type="spellStart"/>
            <w:r w:rsidRPr="00090D65">
              <w:rPr>
                <w:rFonts w:ascii="Segoe UI" w:hAnsi="Segoe UI" w:cs="Segoe UI"/>
                <w:sz w:val="18"/>
              </w:rPr>
              <w:t>SLRs</w:t>
            </w:r>
            <w:proofErr w:type="spellEnd"/>
            <w:r>
              <w:rPr>
                <w:rFonts w:ascii="Segoe UI" w:hAnsi="Segoe UI" w:cs="Segoe UI"/>
                <w:sz w:val="18"/>
              </w:rPr>
              <w:t xml:space="preserve"> + overige afspraken</w:t>
            </w:r>
            <w:r w:rsidRPr="00090D65">
              <w:rPr>
                <w:rFonts w:ascii="Segoe UI" w:hAnsi="Segoe UI" w:cs="Segoe UI"/>
                <w:sz w:val="18"/>
              </w:rPr>
              <w:t xml:space="preserve"> </w:t>
            </w:r>
            <w:r>
              <w:rPr>
                <w:rFonts w:ascii="Segoe UI" w:hAnsi="Segoe UI" w:cs="Segoe UI"/>
                <w:sz w:val="18"/>
              </w:rPr>
              <w:t xml:space="preserve">+ gedrag. </w:t>
            </w:r>
          </w:p>
          <w:p w14:paraId="06148C74" w14:textId="77777777" w:rsidR="00C01D37" w:rsidRDefault="00C01D37" w:rsidP="00A85F94">
            <w:pPr>
              <w:spacing w:line="240" w:lineRule="auto"/>
              <w:textAlignment w:val="baseline"/>
              <w:rPr>
                <w:rFonts w:ascii="Segoe UI" w:hAnsi="Segoe UI" w:cs="Segoe UI"/>
                <w:sz w:val="18"/>
              </w:rPr>
            </w:pPr>
          </w:p>
          <w:p w14:paraId="5D5D035F" w14:textId="77777777" w:rsidR="00C01D37" w:rsidRPr="004E7552" w:rsidRDefault="00C01D37" w:rsidP="00A85F94">
            <w:pPr>
              <w:spacing w:line="240" w:lineRule="auto"/>
              <w:textAlignment w:val="baseline"/>
              <w:rPr>
                <w:rFonts w:ascii="Segoe UI" w:hAnsi="Segoe UI" w:cs="Segoe UI"/>
                <w:i/>
                <w:iCs/>
                <w:sz w:val="18"/>
                <w:lang w:val="en-US"/>
              </w:rPr>
            </w:pPr>
            <w:r w:rsidRPr="004E7552">
              <w:rPr>
                <w:rFonts w:ascii="Segoe UI" w:hAnsi="Segoe UI" w:cs="Segoe UI"/>
                <w:i/>
                <w:iCs/>
                <w:sz w:val="18"/>
                <w:lang w:val="en-US"/>
              </w:rPr>
              <w:t xml:space="preserve">B. Business requirements check: </w:t>
            </w:r>
          </w:p>
          <w:p w14:paraId="54574D6B" w14:textId="77777777" w:rsidR="00C01D37" w:rsidRPr="004E7552" w:rsidRDefault="00C01D37" w:rsidP="00A85F94">
            <w:pPr>
              <w:spacing w:line="240" w:lineRule="auto"/>
              <w:textAlignment w:val="baseline"/>
              <w:rPr>
                <w:rFonts w:ascii="Segoe UI" w:hAnsi="Segoe UI" w:cs="Segoe UI"/>
                <w:sz w:val="18"/>
                <w:lang w:val="en-US"/>
              </w:rPr>
            </w:pPr>
            <w:r w:rsidRPr="004E7552">
              <w:rPr>
                <w:rFonts w:ascii="Segoe UI" w:hAnsi="Segoe UI" w:cs="Segoe UI"/>
                <w:sz w:val="18"/>
                <w:lang w:val="en-US"/>
              </w:rPr>
              <w:t xml:space="preserve">    Business requirements </w:t>
            </w:r>
            <w:proofErr w:type="spellStart"/>
            <w:r w:rsidRPr="004E7552">
              <w:rPr>
                <w:rFonts w:ascii="Segoe UI" w:hAnsi="Segoe UI" w:cs="Segoe UI"/>
                <w:sz w:val="18"/>
                <w:lang w:val="en-US"/>
              </w:rPr>
              <w:t>kunnen</w:t>
            </w:r>
            <w:proofErr w:type="spellEnd"/>
            <w:r w:rsidRPr="004E7552">
              <w:rPr>
                <w:rFonts w:ascii="Segoe UI" w:hAnsi="Segoe UI" w:cs="Segoe UI"/>
                <w:sz w:val="18"/>
                <w:lang w:val="en-US"/>
              </w:rPr>
              <w:t xml:space="preserve"> </w:t>
            </w:r>
            <w:proofErr w:type="spellStart"/>
            <w:r w:rsidRPr="004E7552">
              <w:rPr>
                <w:rFonts w:ascii="Segoe UI" w:hAnsi="Segoe UI" w:cs="Segoe UI"/>
                <w:sz w:val="18"/>
                <w:lang w:val="en-US"/>
              </w:rPr>
              <w:t>veranderen</w:t>
            </w:r>
            <w:proofErr w:type="spellEnd"/>
            <w:r w:rsidRPr="004E7552">
              <w:rPr>
                <w:rFonts w:ascii="Segoe UI" w:hAnsi="Segoe UI" w:cs="Segoe UI"/>
                <w:sz w:val="18"/>
                <w:lang w:val="en-US"/>
              </w:rPr>
              <w:t xml:space="preserve"> in de</w:t>
            </w:r>
          </w:p>
          <w:p w14:paraId="3441F004" w14:textId="77777777" w:rsidR="00C01D37" w:rsidRDefault="00C01D37" w:rsidP="00A85F94">
            <w:pPr>
              <w:spacing w:line="240" w:lineRule="auto"/>
              <w:textAlignment w:val="baseline"/>
              <w:rPr>
                <w:rFonts w:ascii="Segoe UI" w:hAnsi="Segoe UI" w:cs="Segoe UI"/>
                <w:sz w:val="18"/>
              </w:rPr>
            </w:pPr>
            <w:r w:rsidRPr="004E7552">
              <w:rPr>
                <w:rFonts w:ascii="Segoe UI" w:hAnsi="Segoe UI" w:cs="Segoe UI"/>
                <w:sz w:val="18"/>
                <w:lang w:val="en-US"/>
              </w:rPr>
              <w:t xml:space="preserve">   </w:t>
            </w:r>
            <w:proofErr w:type="gramStart"/>
            <w:r>
              <w:rPr>
                <w:rFonts w:ascii="Segoe UI" w:hAnsi="Segoe UI" w:cs="Segoe UI"/>
                <w:sz w:val="18"/>
              </w:rPr>
              <w:t>loop</w:t>
            </w:r>
            <w:proofErr w:type="gramEnd"/>
            <w:r>
              <w:rPr>
                <w:rFonts w:ascii="Segoe UI" w:hAnsi="Segoe UI" w:cs="Segoe UI"/>
                <w:sz w:val="18"/>
              </w:rPr>
              <w:t xml:space="preserve"> der tijd, en dan is het aanpassen van de</w:t>
            </w:r>
          </w:p>
          <w:p w14:paraId="60A1A3BD" w14:textId="77777777" w:rsidR="00C01D37" w:rsidRPr="001F392E" w:rsidRDefault="00C01D37" w:rsidP="00A85F94">
            <w:pPr>
              <w:spacing w:line="240" w:lineRule="auto"/>
              <w:textAlignment w:val="baseline"/>
              <w:rPr>
                <w:rFonts w:ascii="Segoe UI" w:hAnsi="Segoe UI" w:cs="Segoe UI"/>
                <w:sz w:val="18"/>
              </w:rPr>
            </w:pPr>
            <w:r>
              <w:rPr>
                <w:rFonts w:ascii="Segoe UI" w:hAnsi="Segoe UI" w:cs="Segoe UI"/>
                <w:sz w:val="18"/>
              </w:rPr>
              <w:t xml:space="preserve">   </w:t>
            </w:r>
            <w:proofErr w:type="gramStart"/>
            <w:r>
              <w:rPr>
                <w:rFonts w:ascii="Segoe UI" w:hAnsi="Segoe UI" w:cs="Segoe UI"/>
                <w:sz w:val="18"/>
              </w:rPr>
              <w:t>geleverde</w:t>
            </w:r>
            <w:proofErr w:type="gramEnd"/>
            <w:r>
              <w:rPr>
                <w:rFonts w:ascii="Segoe UI" w:hAnsi="Segoe UI" w:cs="Segoe UI"/>
                <w:sz w:val="18"/>
              </w:rPr>
              <w:t xml:space="preserve"> dienst wellicht nodig.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138525" w14:textId="77777777" w:rsidR="00C01D37" w:rsidRPr="001F392E"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E79D1A" w14:textId="77777777" w:rsidR="00C01D37" w:rsidRPr="00330687" w:rsidRDefault="00C01D37" w:rsidP="00A85F94">
            <w:pPr>
              <w:spacing w:line="240" w:lineRule="auto"/>
              <w:textAlignment w:val="baseline"/>
              <w:rPr>
                <w:rFonts w:ascii="Segoe UI" w:hAnsi="Segoe UI" w:cs="Segoe UI"/>
                <w:sz w:val="18"/>
              </w:rPr>
            </w:pPr>
          </w:p>
        </w:tc>
      </w:tr>
      <w:tr w:rsidR="00C01D37" w:rsidRPr="00B70F06" w14:paraId="5C9F6326"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A2D824" w14:textId="77777777" w:rsidR="00C01D37" w:rsidRPr="00E60400" w:rsidRDefault="00C01D37" w:rsidP="00A85F94">
            <w:pPr>
              <w:spacing w:line="240" w:lineRule="auto"/>
              <w:textAlignment w:val="baseline"/>
              <w:rPr>
                <w:rFonts w:ascii="Segoe UI" w:hAnsi="Segoe UI" w:cs="Segoe UI"/>
                <w:sz w:val="18"/>
              </w:rPr>
            </w:pPr>
            <w:r w:rsidRPr="00E60400">
              <w:rPr>
                <w:rFonts w:ascii="Segoe UI" w:hAnsi="Segoe UI" w:cs="Segoe UI"/>
                <w:sz w:val="18"/>
              </w:rPr>
              <w:t>8.B</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4AC6E1"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BC6B7E"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De CM organiseert een regulier of ad hoc overleg met de leverancier wanneer nodig. Een voorbeeld kan een </w:t>
            </w:r>
            <w:r w:rsidRPr="00912861">
              <w:rPr>
                <w:rFonts w:ascii="Segoe UI" w:hAnsi="Segoe UI" w:cs="Segoe UI"/>
                <w:sz w:val="18"/>
              </w:rPr>
              <w:t>strategisch overleg</w:t>
            </w:r>
            <w:r>
              <w:rPr>
                <w:rFonts w:ascii="Segoe UI" w:hAnsi="Segoe UI" w:cs="Segoe UI"/>
                <w:sz w:val="18"/>
              </w:rPr>
              <w:t xml:space="preserve"> zijn.</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74C51A"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BA2162" w14:textId="77777777" w:rsidR="00C01D37" w:rsidRPr="001306BD" w:rsidRDefault="00C01D37" w:rsidP="00A85F94">
            <w:pPr>
              <w:spacing w:line="240" w:lineRule="auto"/>
              <w:textAlignment w:val="baseline"/>
              <w:rPr>
                <w:rFonts w:ascii="Segoe UI" w:hAnsi="Segoe UI" w:cs="Segoe UI"/>
                <w:sz w:val="18"/>
              </w:rPr>
            </w:pPr>
          </w:p>
        </w:tc>
      </w:tr>
      <w:tr w:rsidR="00C01D37" w:rsidRPr="00B70F06" w14:paraId="390CB6D0"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AB8BA3"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8.C</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8CD18"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3810C9A"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Support bieden bij hulpvragen van collega’s of leverancier. Bijvoorbeeld over facturen, contract interpretaties, of wederzijds gedrag.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CD4597"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F37CF0" w14:textId="77777777" w:rsidR="00C01D37" w:rsidRPr="001306BD" w:rsidRDefault="00C01D37" w:rsidP="00A85F94">
            <w:pPr>
              <w:spacing w:line="240" w:lineRule="auto"/>
              <w:textAlignment w:val="baseline"/>
              <w:rPr>
                <w:rFonts w:ascii="Segoe UI" w:hAnsi="Segoe UI" w:cs="Segoe UI"/>
                <w:sz w:val="18"/>
              </w:rPr>
            </w:pPr>
          </w:p>
        </w:tc>
      </w:tr>
      <w:tr w:rsidR="00C01D37" w:rsidRPr="009C58B2" w14:paraId="66F95F19"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CE292C" w14:textId="77777777" w:rsidR="00C01D37" w:rsidRPr="001306BD" w:rsidRDefault="00C01D37" w:rsidP="00A85F94">
            <w:pPr>
              <w:spacing w:line="240" w:lineRule="auto"/>
              <w:textAlignment w:val="baseline"/>
              <w:rPr>
                <w:rFonts w:ascii="Segoe UI" w:hAnsi="Segoe UI" w:cs="Segoe UI"/>
                <w:sz w:val="18"/>
              </w:rPr>
            </w:pPr>
            <w:r w:rsidRPr="00E60400">
              <w:rPr>
                <w:rFonts w:ascii="Segoe UI" w:hAnsi="Segoe UI" w:cs="Segoe UI"/>
                <w:sz w:val="18"/>
              </w:rPr>
              <w:t>8.D</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0E4E21"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D83D53"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Vaststellen hoe een leveranciers presteert (gaat breder dan prestatie t.o.v. SLA), plus support verlenen bij escalaties als hierom wordt gevraagd. Dat laatste is inclusief het schakelen met juridische zaken indien nodig.</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B58439"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9E6E46" w14:textId="77777777" w:rsidR="00C01D37" w:rsidRPr="00637A55" w:rsidRDefault="00C01D37" w:rsidP="00A85F94">
            <w:pPr>
              <w:spacing w:line="240" w:lineRule="auto"/>
              <w:textAlignment w:val="baseline"/>
              <w:rPr>
                <w:rFonts w:ascii="Segoe UI" w:hAnsi="Segoe UI" w:cs="Segoe UI"/>
                <w:sz w:val="18"/>
              </w:rPr>
            </w:pPr>
          </w:p>
        </w:tc>
      </w:tr>
      <w:tr w:rsidR="00C01D37" w:rsidRPr="001306BD" w14:paraId="334E92C4"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C242F6"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8.E</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8F9B07"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3B3635"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Tussentijds contractbeheer uitvoeren in geval een contract aangepast of verlengd moet worden. E.e.a. </w:t>
            </w:r>
            <w:proofErr w:type="gramStart"/>
            <w:r>
              <w:rPr>
                <w:rFonts w:ascii="Segoe UI" w:hAnsi="Segoe UI" w:cs="Segoe UI"/>
                <w:sz w:val="18"/>
              </w:rPr>
              <w:t>conform</w:t>
            </w:r>
            <w:proofErr w:type="gramEnd"/>
            <w:r>
              <w:rPr>
                <w:rFonts w:ascii="Segoe UI" w:hAnsi="Segoe UI" w:cs="Segoe UI"/>
                <w:sz w:val="18"/>
              </w:rPr>
              <w:t xml:space="preserve"> de </w:t>
            </w:r>
            <w:proofErr w:type="spellStart"/>
            <w:r>
              <w:rPr>
                <w:rFonts w:ascii="Segoe UI" w:hAnsi="Segoe UI" w:cs="Segoe UI"/>
                <w:sz w:val="18"/>
              </w:rPr>
              <w:t>Levman</w:t>
            </w:r>
            <w:proofErr w:type="spellEnd"/>
            <w:r>
              <w:rPr>
                <w:rFonts w:ascii="Segoe UI" w:hAnsi="Segoe UI" w:cs="Segoe UI"/>
                <w:sz w:val="18"/>
              </w:rPr>
              <w:t xml:space="preserve"> handleiding contractdocumentatie.</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9B60D9" w14:textId="77777777" w:rsidR="00C01D37" w:rsidRPr="00E83ED4" w:rsidRDefault="00C01D37" w:rsidP="00A85F94">
            <w:pPr>
              <w:spacing w:line="240" w:lineRule="auto"/>
              <w:textAlignment w:val="baseline"/>
            </w:pPr>
            <w:proofErr w:type="spellStart"/>
            <w:r w:rsidRPr="00803823">
              <w:rPr>
                <w:rFonts w:ascii="Segoe UI" w:hAnsi="Segoe UI" w:cs="Segoe UI"/>
                <w:sz w:val="18"/>
              </w:rPr>
              <w:t>Levman</w:t>
            </w:r>
            <w:proofErr w:type="spellEnd"/>
            <w:r w:rsidRPr="00803823">
              <w:rPr>
                <w:rFonts w:ascii="Segoe UI" w:hAnsi="Segoe UI" w:cs="Segoe UI"/>
                <w:sz w:val="18"/>
              </w:rPr>
              <w:t xml:space="preserve"> handleiding contract documentatie</w:t>
            </w:r>
            <w:r w:rsidRPr="00E83ED4">
              <w:t xml:space="preserve"> </w:t>
            </w:r>
          </w:p>
          <w:p w14:paraId="1FDF5D9E"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1748BE" w14:textId="77777777" w:rsidR="00C01D37" w:rsidRPr="001306BD" w:rsidRDefault="00C01D37" w:rsidP="00A85F94">
            <w:pPr>
              <w:spacing w:line="240" w:lineRule="auto"/>
              <w:textAlignment w:val="baseline"/>
              <w:rPr>
                <w:rFonts w:ascii="Segoe UI" w:hAnsi="Segoe UI" w:cs="Segoe UI"/>
                <w:sz w:val="18"/>
              </w:rPr>
            </w:pPr>
          </w:p>
        </w:tc>
      </w:tr>
      <w:tr w:rsidR="00C01D37" w:rsidRPr="001306BD" w14:paraId="304372FE"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6138B3"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8.F</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C92083"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2F13A99" w14:textId="77777777" w:rsidR="00C01D37" w:rsidRDefault="00C01D37" w:rsidP="00A85F94">
            <w:pPr>
              <w:spacing w:line="240" w:lineRule="auto"/>
              <w:textAlignment w:val="baseline"/>
              <w:rPr>
                <w:rFonts w:ascii="Segoe UI" w:hAnsi="Segoe UI" w:cs="Segoe UI"/>
                <w:sz w:val="18"/>
              </w:rPr>
            </w:pPr>
            <w:r>
              <w:rPr>
                <w:rFonts w:ascii="Segoe UI" w:hAnsi="Segoe UI" w:cs="Segoe UI"/>
                <w:sz w:val="18"/>
              </w:rPr>
              <w:t xml:space="preserve">Overzien en tijd besteden aan relatiemanagement daar waar nodig. </w:t>
            </w:r>
            <w:r w:rsidRPr="00BF1872">
              <w:rPr>
                <w:rFonts w:ascii="Segoe UI" w:hAnsi="Segoe UI" w:cs="Segoe UI"/>
                <w:sz w:val="18"/>
              </w:rPr>
              <w:t>Een gezonde relatie</w:t>
            </w:r>
            <w:r>
              <w:rPr>
                <w:rFonts w:ascii="Segoe UI" w:hAnsi="Segoe UI" w:cs="Segoe UI"/>
                <w:sz w:val="18"/>
              </w:rPr>
              <w:t xml:space="preserve"> tussen Instelling en de Leverancier </w:t>
            </w:r>
            <w:r w:rsidRPr="00BF1872">
              <w:rPr>
                <w:rFonts w:ascii="Segoe UI" w:hAnsi="Segoe UI" w:cs="Segoe UI"/>
                <w:sz w:val="18"/>
              </w:rPr>
              <w:t xml:space="preserve">is </w:t>
            </w:r>
            <w:r>
              <w:rPr>
                <w:rFonts w:ascii="Segoe UI" w:hAnsi="Segoe UI" w:cs="Segoe UI"/>
                <w:sz w:val="18"/>
              </w:rPr>
              <w:t xml:space="preserve">immers </w:t>
            </w:r>
            <w:r w:rsidRPr="00BF1872">
              <w:rPr>
                <w:rFonts w:ascii="Segoe UI" w:hAnsi="Segoe UI" w:cs="Segoe UI"/>
                <w:sz w:val="18"/>
              </w:rPr>
              <w:t xml:space="preserve">essentieel voor een goed lopende, productieve contracttermijn. </w:t>
            </w:r>
            <w:r>
              <w:rPr>
                <w:rFonts w:ascii="Segoe UI" w:hAnsi="Segoe UI" w:cs="Segoe UI"/>
                <w:sz w:val="18"/>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61E6E8" w14:textId="77777777" w:rsidR="00C01D37"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E43EA0" w14:textId="77777777" w:rsidR="00C01D37" w:rsidRPr="001306BD" w:rsidRDefault="00C01D37" w:rsidP="00A85F94">
            <w:pPr>
              <w:spacing w:line="240" w:lineRule="auto"/>
              <w:textAlignment w:val="baseline"/>
              <w:rPr>
                <w:rFonts w:ascii="Segoe UI" w:hAnsi="Segoe UI" w:cs="Segoe UI"/>
                <w:sz w:val="18"/>
              </w:rPr>
            </w:pPr>
          </w:p>
        </w:tc>
      </w:tr>
      <w:tr w:rsidR="00C01D37" w:rsidRPr="00B70F06" w14:paraId="41E814D4"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9F3F36" w14:textId="77777777" w:rsidR="00C01D37" w:rsidRPr="00E60400" w:rsidRDefault="00C01D37" w:rsidP="00A85F94">
            <w:pPr>
              <w:spacing w:line="240" w:lineRule="auto"/>
              <w:textAlignment w:val="baseline"/>
              <w:rPr>
                <w:rFonts w:ascii="Segoe UI" w:hAnsi="Segoe UI" w:cs="Segoe UI"/>
                <w:sz w:val="18"/>
              </w:rPr>
            </w:pPr>
            <w:r w:rsidRPr="00E60400">
              <w:rPr>
                <w:rFonts w:ascii="Segoe UI" w:hAnsi="Segoe UI" w:cs="Segoe UI"/>
                <w:sz w:val="18"/>
              </w:rPr>
              <w:t>8.G</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648B24A"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EC9925"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Indien van toepassing, het invullen en opvolgen van het Leverancier Risicoprofiel. Als er sprake is van een ingevuld </w:t>
            </w:r>
            <w:proofErr w:type="gramStart"/>
            <w:r>
              <w:rPr>
                <w:rFonts w:ascii="Segoe UI" w:hAnsi="Segoe UI" w:cs="Segoe UI"/>
                <w:sz w:val="18"/>
              </w:rPr>
              <w:t>risico profiel</w:t>
            </w:r>
            <w:proofErr w:type="gramEnd"/>
            <w:r w:rsidRPr="009D3B21">
              <w:rPr>
                <w:rFonts w:ascii="Segoe UI" w:hAnsi="Segoe UI" w:cs="Segoe UI"/>
                <w:sz w:val="18"/>
              </w:rPr>
              <w:sym w:font="Wingdings" w:char="F0E0"/>
            </w:r>
            <w:r>
              <w:rPr>
                <w:rFonts w:ascii="Segoe UI" w:hAnsi="Segoe UI" w:cs="Segoe UI"/>
                <w:sz w:val="18"/>
              </w:rPr>
              <w:t xml:space="preserve"> naar stap 9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BC1F99"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14ED7F" w14:textId="77777777" w:rsidR="00C01D37" w:rsidRPr="001306BD" w:rsidRDefault="00C01D37" w:rsidP="00A85F94">
            <w:pPr>
              <w:spacing w:line="240" w:lineRule="auto"/>
              <w:textAlignment w:val="baseline"/>
              <w:rPr>
                <w:rFonts w:ascii="Segoe UI" w:hAnsi="Segoe UI" w:cs="Segoe UI"/>
                <w:sz w:val="18"/>
              </w:rPr>
            </w:pPr>
          </w:p>
        </w:tc>
      </w:tr>
      <w:tr w:rsidR="00C01D37" w:rsidRPr="005E10FF" w14:paraId="123EA006"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73CDDF" w14:textId="77777777" w:rsidR="00C01D37" w:rsidRPr="00E60400" w:rsidRDefault="00C01D37" w:rsidP="00A85F94">
            <w:pPr>
              <w:spacing w:line="240" w:lineRule="auto"/>
              <w:textAlignment w:val="baseline"/>
              <w:rPr>
                <w:rFonts w:ascii="Segoe UI" w:hAnsi="Segoe UI" w:cs="Segoe UI"/>
                <w:sz w:val="18"/>
              </w:rPr>
            </w:pPr>
            <w:r w:rsidRPr="00E60400">
              <w:rPr>
                <w:rFonts w:ascii="Segoe UI" w:hAnsi="Segoe UI" w:cs="Segoe UI"/>
                <w:sz w:val="18"/>
              </w:rPr>
              <w:t>8.H</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ADE172"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AE8870" w14:textId="77777777" w:rsidR="00C01D37" w:rsidRPr="001306BD" w:rsidRDefault="00C01D37" w:rsidP="00A85F94">
            <w:pPr>
              <w:spacing w:line="240" w:lineRule="auto"/>
              <w:textAlignment w:val="baseline"/>
              <w:rPr>
                <w:rFonts w:ascii="Segoe UI" w:hAnsi="Segoe UI" w:cs="Segoe UI"/>
                <w:sz w:val="18"/>
              </w:rPr>
            </w:pPr>
            <w:r w:rsidRPr="002D3DD7">
              <w:rPr>
                <w:rFonts w:ascii="Segoe UI" w:hAnsi="Segoe UI" w:cs="Segoe UI"/>
                <w:sz w:val="18"/>
              </w:rPr>
              <w:t xml:space="preserve">Uitvoeren </w:t>
            </w:r>
            <w:r>
              <w:rPr>
                <w:rFonts w:ascii="Segoe UI" w:hAnsi="Segoe UI" w:cs="Segoe UI"/>
                <w:sz w:val="18"/>
              </w:rPr>
              <w:t>contractmanagement acties die ad hoc kunnen ontstaan. Voorbeelden zijn: het c</w:t>
            </w:r>
            <w:r w:rsidRPr="002D3DD7">
              <w:rPr>
                <w:rFonts w:ascii="Segoe UI" w:hAnsi="Segoe UI" w:cs="Segoe UI"/>
                <w:sz w:val="18"/>
              </w:rPr>
              <w:t xml:space="preserve">ontroleren </w:t>
            </w:r>
            <w:r>
              <w:rPr>
                <w:rFonts w:ascii="Segoe UI" w:hAnsi="Segoe UI" w:cs="Segoe UI"/>
                <w:sz w:val="18"/>
              </w:rPr>
              <w:t>i</w:t>
            </w:r>
            <w:r w:rsidRPr="002D3DD7">
              <w:rPr>
                <w:rFonts w:ascii="Segoe UI" w:hAnsi="Segoe UI" w:cs="Segoe UI"/>
                <w:sz w:val="18"/>
              </w:rPr>
              <w:t>ndexatie</w:t>
            </w:r>
            <w:r>
              <w:rPr>
                <w:rFonts w:ascii="Segoe UI" w:hAnsi="Segoe UI" w:cs="Segoe UI"/>
                <w:sz w:val="18"/>
              </w:rPr>
              <w:t xml:space="preserve"> afspraken</w:t>
            </w:r>
            <w:r w:rsidRPr="002D3DD7">
              <w:rPr>
                <w:rFonts w:ascii="Segoe UI" w:hAnsi="Segoe UI" w:cs="Segoe UI"/>
                <w:sz w:val="18"/>
              </w:rPr>
              <w:t xml:space="preserve">, toetsing op </w:t>
            </w:r>
            <w:r>
              <w:rPr>
                <w:rFonts w:ascii="Segoe UI" w:hAnsi="Segoe UI" w:cs="Segoe UI"/>
                <w:sz w:val="18"/>
              </w:rPr>
              <w:t xml:space="preserve">buitenlandse </w:t>
            </w:r>
            <w:r w:rsidRPr="002D3DD7">
              <w:rPr>
                <w:rFonts w:ascii="Segoe UI" w:hAnsi="Segoe UI" w:cs="Segoe UI"/>
                <w:sz w:val="18"/>
              </w:rPr>
              <w:t>afhankelijkheid, toevoegen</w:t>
            </w:r>
            <w:r>
              <w:rPr>
                <w:rFonts w:ascii="Segoe UI" w:hAnsi="Segoe UI" w:cs="Segoe UI"/>
                <w:sz w:val="18"/>
              </w:rPr>
              <w:t xml:space="preserve"> </w:t>
            </w:r>
            <w:proofErr w:type="spellStart"/>
            <w:r>
              <w:rPr>
                <w:rFonts w:ascii="Segoe UI" w:hAnsi="Segoe UI" w:cs="Segoe UI"/>
                <w:sz w:val="18"/>
              </w:rPr>
              <w:t>VWOs</w:t>
            </w:r>
            <w:proofErr w:type="spellEnd"/>
            <w:r>
              <w:rPr>
                <w:rFonts w:ascii="Segoe UI" w:hAnsi="Segoe UI" w:cs="Segoe UI"/>
                <w:sz w:val="18"/>
              </w:rPr>
              <w:t xml:space="preserve"> aan alle </w:t>
            </w:r>
            <w:r>
              <w:rPr>
                <w:rFonts w:ascii="Segoe UI" w:hAnsi="Segoe UI" w:cs="Segoe UI"/>
                <w:sz w:val="18"/>
              </w:rPr>
              <w:lastRenderedPageBreak/>
              <w:t>contracten</w:t>
            </w:r>
            <w:r w:rsidRPr="002D3DD7">
              <w:rPr>
                <w:rFonts w:ascii="Segoe UI" w:hAnsi="Segoe UI" w:cs="Segoe UI"/>
                <w:sz w:val="18"/>
              </w:rPr>
              <w:t>, toets</w:t>
            </w:r>
            <w:r>
              <w:rPr>
                <w:rFonts w:ascii="Segoe UI" w:hAnsi="Segoe UI" w:cs="Segoe UI"/>
                <w:sz w:val="18"/>
              </w:rPr>
              <w:t>en</w:t>
            </w:r>
            <w:r w:rsidRPr="002D3DD7">
              <w:rPr>
                <w:rFonts w:ascii="Segoe UI" w:hAnsi="Segoe UI" w:cs="Segoe UI"/>
                <w:sz w:val="18"/>
              </w:rPr>
              <w:t xml:space="preserve"> op </w:t>
            </w:r>
            <w:proofErr w:type="spellStart"/>
            <w:r w:rsidRPr="002D3DD7">
              <w:rPr>
                <w:rFonts w:ascii="Segoe UI" w:hAnsi="Segoe UI" w:cs="Segoe UI"/>
                <w:sz w:val="18"/>
              </w:rPr>
              <w:t>Digi</w:t>
            </w:r>
            <w:proofErr w:type="spellEnd"/>
            <w:r>
              <w:rPr>
                <w:rFonts w:ascii="Segoe UI" w:hAnsi="Segoe UI" w:cs="Segoe UI"/>
                <w:sz w:val="18"/>
              </w:rPr>
              <w:t>-</w:t>
            </w:r>
            <w:r w:rsidRPr="002D3DD7">
              <w:rPr>
                <w:rFonts w:ascii="Segoe UI" w:hAnsi="Segoe UI" w:cs="Segoe UI"/>
                <w:sz w:val="18"/>
              </w:rPr>
              <w:t>toegankelijkheid, toets</w:t>
            </w:r>
            <w:r>
              <w:rPr>
                <w:rFonts w:ascii="Segoe UI" w:hAnsi="Segoe UI" w:cs="Segoe UI"/>
                <w:sz w:val="18"/>
              </w:rPr>
              <w:t>en</w:t>
            </w:r>
            <w:r w:rsidRPr="002D3DD7">
              <w:rPr>
                <w:rFonts w:ascii="Segoe UI" w:hAnsi="Segoe UI" w:cs="Segoe UI"/>
                <w:sz w:val="18"/>
              </w:rPr>
              <w:t xml:space="preserve"> op </w:t>
            </w:r>
            <w:proofErr w:type="spellStart"/>
            <w:r>
              <w:rPr>
                <w:rFonts w:ascii="Segoe UI" w:hAnsi="Segoe UI" w:cs="Segoe UI"/>
                <w:sz w:val="18"/>
              </w:rPr>
              <w:t>s</w:t>
            </w:r>
            <w:r w:rsidRPr="002D3DD7">
              <w:rPr>
                <w:rFonts w:ascii="Segoe UI" w:hAnsi="Segoe UI" w:cs="Segoe UI"/>
                <w:sz w:val="18"/>
              </w:rPr>
              <w:t>ourcing</w:t>
            </w:r>
            <w:proofErr w:type="spellEnd"/>
            <w:r>
              <w:rPr>
                <w:rFonts w:ascii="Segoe UI" w:hAnsi="Segoe UI" w:cs="Segoe UI"/>
                <w:sz w:val="18"/>
              </w:rPr>
              <w:t xml:space="preserve"> </w:t>
            </w:r>
            <w:r w:rsidRPr="002D3DD7">
              <w:rPr>
                <w:rFonts w:ascii="Segoe UI" w:hAnsi="Segoe UI" w:cs="Segoe UI"/>
                <w:sz w:val="18"/>
              </w:rPr>
              <w:t xml:space="preserve">strategie, </w:t>
            </w:r>
            <w:r>
              <w:rPr>
                <w:rFonts w:ascii="Segoe UI" w:hAnsi="Segoe UI" w:cs="Segoe UI"/>
                <w:sz w:val="18"/>
              </w:rPr>
              <w:t xml:space="preserve">en </w:t>
            </w:r>
            <w:r w:rsidRPr="002D3DD7">
              <w:rPr>
                <w:rFonts w:ascii="Segoe UI" w:hAnsi="Segoe UI" w:cs="Segoe UI"/>
                <w:sz w:val="18"/>
              </w:rPr>
              <w:t xml:space="preserve">bijhouden </w:t>
            </w:r>
            <w:r>
              <w:rPr>
                <w:rFonts w:ascii="Segoe UI" w:hAnsi="Segoe UI" w:cs="Segoe UI"/>
                <w:sz w:val="18"/>
              </w:rPr>
              <w:t xml:space="preserve">van de </w:t>
            </w:r>
            <w:proofErr w:type="spellStart"/>
            <w:r w:rsidRPr="002D3DD7">
              <w:rPr>
                <w:rFonts w:ascii="Segoe UI" w:hAnsi="Segoe UI" w:cs="Segoe UI"/>
                <w:sz w:val="18"/>
              </w:rPr>
              <w:t>lessons</w:t>
            </w:r>
            <w:proofErr w:type="spellEnd"/>
            <w:r w:rsidRPr="002D3DD7">
              <w:rPr>
                <w:rFonts w:ascii="Segoe UI" w:hAnsi="Segoe UI" w:cs="Segoe UI"/>
                <w:sz w:val="18"/>
              </w:rPr>
              <w:t xml:space="preserve"> </w:t>
            </w:r>
            <w:proofErr w:type="spellStart"/>
            <w:r w:rsidRPr="002D3DD7">
              <w:rPr>
                <w:rFonts w:ascii="Segoe UI" w:hAnsi="Segoe UI" w:cs="Segoe UI"/>
                <w:sz w:val="18"/>
              </w:rPr>
              <w:t>learned</w:t>
            </w:r>
            <w:proofErr w:type="spellEnd"/>
            <w:r w:rsidRPr="002D3DD7">
              <w:rPr>
                <w:rFonts w:ascii="Segoe UI" w:hAnsi="Segoe UI" w:cs="Segoe UI"/>
                <w:sz w:val="18"/>
              </w:rPr>
              <w:t xml:space="preserve"> t</w:t>
            </w:r>
            <w:r>
              <w:rPr>
                <w:rFonts w:ascii="Segoe UI" w:hAnsi="Segoe UI" w:cs="Segoe UI"/>
                <w:sz w:val="18"/>
              </w:rPr>
              <w:t>.</w:t>
            </w:r>
            <w:r w:rsidRPr="002D3DD7">
              <w:rPr>
                <w:rFonts w:ascii="Segoe UI" w:hAnsi="Segoe UI" w:cs="Segoe UI"/>
                <w:sz w:val="18"/>
              </w:rPr>
              <w:t>b</w:t>
            </w:r>
            <w:r>
              <w:rPr>
                <w:rFonts w:ascii="Segoe UI" w:hAnsi="Segoe UI" w:cs="Segoe UI"/>
                <w:sz w:val="18"/>
              </w:rPr>
              <w:t>.</w:t>
            </w:r>
            <w:r w:rsidRPr="002D3DD7">
              <w:rPr>
                <w:rFonts w:ascii="Segoe UI" w:hAnsi="Segoe UI" w:cs="Segoe UI"/>
                <w:sz w:val="18"/>
              </w:rPr>
              <w:t>v</w:t>
            </w:r>
            <w:r>
              <w:rPr>
                <w:rFonts w:ascii="Segoe UI" w:hAnsi="Segoe UI" w:cs="Segoe UI"/>
                <w:sz w:val="18"/>
              </w:rPr>
              <w:t>.</w:t>
            </w:r>
            <w:r w:rsidRPr="002D3DD7">
              <w:rPr>
                <w:rFonts w:ascii="Segoe UI" w:hAnsi="Segoe UI" w:cs="Segoe UI"/>
                <w:sz w:val="18"/>
              </w:rPr>
              <w:t xml:space="preserve"> </w:t>
            </w:r>
            <w:r>
              <w:rPr>
                <w:rFonts w:ascii="Segoe UI" w:hAnsi="Segoe UI" w:cs="Segoe UI"/>
                <w:sz w:val="18"/>
              </w:rPr>
              <w:t xml:space="preserve">een </w:t>
            </w:r>
            <w:r w:rsidRPr="002D3DD7">
              <w:rPr>
                <w:rFonts w:ascii="Segoe UI" w:hAnsi="Segoe UI" w:cs="Segoe UI"/>
                <w:sz w:val="18"/>
              </w:rPr>
              <w:t>nieuwe aanbesteding</w:t>
            </w:r>
            <w:r>
              <w:rPr>
                <w:rFonts w:ascii="Segoe UI" w:hAnsi="Segoe UI" w:cs="Segoe UI"/>
                <w:sz w:val="1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B50919"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2B112C" w14:textId="77777777" w:rsidR="00C01D37" w:rsidRPr="001306BD" w:rsidRDefault="00C01D37" w:rsidP="00A85F94">
            <w:pPr>
              <w:spacing w:line="240" w:lineRule="auto"/>
              <w:textAlignment w:val="baseline"/>
              <w:rPr>
                <w:rFonts w:ascii="Segoe UI" w:hAnsi="Segoe UI" w:cs="Segoe UI"/>
                <w:sz w:val="18"/>
              </w:rPr>
            </w:pPr>
          </w:p>
        </w:tc>
      </w:tr>
      <w:tr w:rsidR="00C01D37" w:rsidRPr="00B70F06" w14:paraId="2DE6FD53"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8DD442" w14:textId="77777777" w:rsidR="00C01D37" w:rsidRPr="00E60400" w:rsidRDefault="00C01D37" w:rsidP="00A85F94">
            <w:pPr>
              <w:spacing w:line="240" w:lineRule="auto"/>
              <w:textAlignment w:val="baseline"/>
              <w:rPr>
                <w:rFonts w:ascii="Segoe UI" w:hAnsi="Segoe UI" w:cs="Segoe UI"/>
                <w:sz w:val="18"/>
              </w:rPr>
            </w:pPr>
            <w:r w:rsidRPr="00E60400">
              <w:rPr>
                <w:rFonts w:ascii="Segoe UI" w:hAnsi="Segoe UI" w:cs="Segoe UI"/>
                <w:sz w:val="18"/>
              </w:rPr>
              <w:t>9.</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14A5CA"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2930F8"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 xml:space="preserve">De CM levert het Leverancier Risicoprofiel op aan proces ‘6 Risicobeheer Leveranciers’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4853DD"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C620D9" w14:textId="77777777" w:rsidR="00C01D37" w:rsidRPr="001306BD" w:rsidRDefault="00C01D37" w:rsidP="00A85F94">
            <w:pPr>
              <w:spacing w:line="240" w:lineRule="auto"/>
              <w:textAlignment w:val="baseline"/>
              <w:rPr>
                <w:rFonts w:ascii="Segoe UI" w:hAnsi="Segoe UI" w:cs="Segoe UI"/>
                <w:sz w:val="18"/>
              </w:rPr>
            </w:pPr>
          </w:p>
        </w:tc>
      </w:tr>
      <w:tr w:rsidR="00C01D37" w:rsidRPr="00B70F06" w14:paraId="0E370423" w14:textId="77777777" w:rsidTr="00A374A7">
        <w:trPr>
          <w:trHeight w:val="300"/>
        </w:trPr>
        <w:tc>
          <w:tcPr>
            <w:tcW w:w="5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91207D" w14:textId="77777777" w:rsidR="00C01D37" w:rsidRPr="00E60400" w:rsidRDefault="00C01D37" w:rsidP="00A85F94">
            <w:pPr>
              <w:spacing w:line="240" w:lineRule="auto"/>
              <w:textAlignment w:val="baseline"/>
              <w:rPr>
                <w:rFonts w:ascii="Segoe UI" w:hAnsi="Segoe UI" w:cs="Segoe UI"/>
                <w:sz w:val="18"/>
              </w:rPr>
            </w:pPr>
            <w:r w:rsidRPr="00E60400">
              <w:rPr>
                <w:rFonts w:ascii="Segoe UI" w:hAnsi="Segoe UI" w:cs="Segoe UI"/>
                <w:sz w:val="18"/>
              </w:rPr>
              <w:t>10.</w:t>
            </w:r>
          </w:p>
        </w:tc>
        <w:tc>
          <w:tcPr>
            <w:tcW w:w="17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980BE4"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CM</w:t>
            </w:r>
          </w:p>
        </w:tc>
        <w:tc>
          <w:tcPr>
            <w:tcW w:w="41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0CF14F" w14:textId="77777777" w:rsidR="00C01D37" w:rsidRPr="001306BD" w:rsidRDefault="00C01D37" w:rsidP="00A85F94">
            <w:pPr>
              <w:spacing w:line="240" w:lineRule="auto"/>
              <w:textAlignment w:val="baseline"/>
              <w:rPr>
                <w:rFonts w:ascii="Segoe UI" w:hAnsi="Segoe UI" w:cs="Segoe UI"/>
                <w:sz w:val="18"/>
              </w:rPr>
            </w:pPr>
            <w:r>
              <w:rPr>
                <w:rFonts w:ascii="Segoe UI" w:hAnsi="Segoe UI" w:cs="Segoe UI"/>
                <w:sz w:val="18"/>
              </w:rPr>
              <w:t>De CM start proces ‘8 Verlening/Einde contract’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92487A" w14:textId="77777777" w:rsidR="00C01D37" w:rsidRPr="001306BD" w:rsidRDefault="00C01D37" w:rsidP="00A85F94">
            <w:pPr>
              <w:spacing w:line="240" w:lineRule="auto"/>
              <w:textAlignment w:val="baseline"/>
              <w:rPr>
                <w:rFonts w:ascii="Segoe UI" w:hAnsi="Segoe UI" w:cs="Segoe UI"/>
                <w:sz w:val="18"/>
              </w:rPr>
            </w:pPr>
          </w:p>
        </w:tc>
        <w:tc>
          <w:tcPr>
            <w:tcW w:w="16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F35600" w14:textId="77777777" w:rsidR="00C01D37" w:rsidRPr="001306BD" w:rsidRDefault="00C01D37" w:rsidP="00A85F94">
            <w:pPr>
              <w:spacing w:line="240" w:lineRule="auto"/>
              <w:textAlignment w:val="baseline"/>
              <w:rPr>
                <w:rFonts w:ascii="Segoe UI" w:hAnsi="Segoe UI" w:cs="Segoe UI"/>
                <w:sz w:val="18"/>
              </w:rPr>
            </w:pPr>
          </w:p>
        </w:tc>
      </w:tr>
    </w:tbl>
    <w:p w14:paraId="30A812A2" w14:textId="77777777" w:rsidR="00A81BE0" w:rsidRDefault="00A81BE0" w:rsidP="00CD2724">
      <w:pPr>
        <w:pStyle w:val="BasistekstSURF"/>
      </w:pPr>
    </w:p>
    <w:p w14:paraId="2F3A15C7" w14:textId="77777777" w:rsidR="00A81BE0" w:rsidRDefault="00A81BE0" w:rsidP="00CD2724">
      <w:pPr>
        <w:pStyle w:val="BasistekstSURF"/>
      </w:pPr>
    </w:p>
    <w:p w14:paraId="70B17D76" w14:textId="77777777" w:rsidR="00A81BE0" w:rsidRDefault="00A81BE0" w:rsidP="00CD2724">
      <w:pPr>
        <w:pStyle w:val="BasistekstSURF"/>
      </w:pPr>
    </w:p>
    <w:p w14:paraId="1064D2BE" w14:textId="77777777" w:rsidR="00EA0642" w:rsidRDefault="00EA0642" w:rsidP="00CD2724">
      <w:pPr>
        <w:pStyle w:val="BasistekstSURF"/>
        <w:sectPr w:rsidR="00EA0642" w:rsidSect="00EA0642">
          <w:headerReference w:type="default" r:id="rId16"/>
          <w:footerReference w:type="default" r:id="rId17"/>
          <w:headerReference w:type="first" r:id="rId18"/>
          <w:type w:val="continuous"/>
          <w:pgSz w:w="11906" w:h="16838" w:code="9"/>
          <w:pgMar w:top="2070" w:right="1616" w:bottom="1531" w:left="1616" w:header="284" w:footer="284" w:gutter="0"/>
          <w:cols w:space="708"/>
          <w:titlePg/>
          <w:docGrid w:linePitch="360"/>
        </w:sectPr>
      </w:pPr>
    </w:p>
    <w:p w14:paraId="5B873BA1" w14:textId="77777777" w:rsidR="00897380" w:rsidRPr="00CD2724" w:rsidRDefault="00897380" w:rsidP="00CD2724">
      <w:pPr>
        <w:pStyle w:val="BasistekstSURF"/>
      </w:pPr>
    </w:p>
    <w:sectPr w:rsidR="00897380" w:rsidRPr="00CD2724" w:rsidSect="00EA0642">
      <w:headerReference w:type="first" r:id="rId19"/>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76411" w14:textId="77777777" w:rsidR="003060D7" w:rsidRDefault="003060D7">
      <w:r>
        <w:separator/>
      </w:r>
    </w:p>
  </w:endnote>
  <w:endnote w:type="continuationSeparator" w:id="0">
    <w:p w14:paraId="74A6AE44" w14:textId="77777777" w:rsidR="003060D7" w:rsidRDefault="0030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pPr w:vertAnchor="page" w:horzAnchor="page"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1020"/>
    </w:tblGrid>
    <w:tr w:rsidR="0086291D" w14:paraId="7C155EF7" w14:textId="77777777" w:rsidTr="0086291D">
      <w:trPr>
        <w:cantSplit/>
        <w:trHeight w:hRule="exact" w:val="270"/>
      </w:trPr>
      <w:tc>
        <w:tcPr>
          <w:tcW w:w="794" w:type="dxa"/>
          <w:shd w:val="clear" w:color="auto" w:fill="auto"/>
        </w:tcPr>
        <w:p w14:paraId="1224D1C0" w14:textId="77777777" w:rsidR="0086291D" w:rsidRDefault="0086291D" w:rsidP="0086291D">
          <w:pPr>
            <w:pStyle w:val="PaginanummerSURF"/>
          </w:pPr>
          <w:r>
            <w:fldChar w:fldCharType="begin"/>
          </w:r>
          <w:r>
            <w:instrText xml:space="preserve"> PAGE   \* MERGEFORMAT </w:instrText>
          </w:r>
          <w:r>
            <w:fldChar w:fldCharType="separate"/>
          </w:r>
          <w:r w:rsidR="006A2CB8">
            <w:t>5</w:t>
          </w:r>
          <w:r>
            <w:fldChar w:fldCharType="end"/>
          </w:r>
          <w:r>
            <w:t>/</w:t>
          </w:r>
          <w:fldSimple w:instr=" NUMPAGES   \* MERGEFORMAT ">
            <w:r w:rsidR="006A2CB8">
              <w:t>5</w:t>
            </w:r>
          </w:fldSimple>
        </w:p>
      </w:tc>
      <w:tc>
        <w:tcPr>
          <w:tcW w:w="1020" w:type="dxa"/>
          <w:shd w:val="clear" w:color="auto" w:fill="auto"/>
        </w:tcPr>
        <w:p w14:paraId="298F5DFC" w14:textId="77777777" w:rsidR="0086291D" w:rsidRDefault="0086291D" w:rsidP="0086291D">
          <w:pPr>
            <w:pStyle w:val="VoettekstSURF"/>
          </w:pPr>
        </w:p>
      </w:tc>
    </w:tr>
    <w:tr w:rsidR="0086291D" w14:paraId="3BAE6F55" w14:textId="77777777" w:rsidTr="0086291D">
      <w:trPr>
        <w:cantSplit/>
        <w:trHeight w:hRule="exact" w:val="935"/>
      </w:trPr>
      <w:tc>
        <w:tcPr>
          <w:tcW w:w="794" w:type="dxa"/>
          <w:shd w:val="clear" w:color="auto" w:fill="auto"/>
        </w:tcPr>
        <w:p w14:paraId="5AE92270" w14:textId="77777777" w:rsidR="0086291D" w:rsidRDefault="0086291D" w:rsidP="0086291D">
          <w:pPr>
            <w:pStyle w:val="PaginanummerSURF"/>
          </w:pPr>
        </w:p>
      </w:tc>
      <w:tc>
        <w:tcPr>
          <w:tcW w:w="1020" w:type="dxa"/>
          <w:shd w:val="clear" w:color="auto" w:fill="auto"/>
        </w:tcPr>
        <w:p w14:paraId="3CDB1481" w14:textId="77777777" w:rsidR="0086291D" w:rsidRDefault="0086291D" w:rsidP="0086291D">
          <w:pPr>
            <w:pStyle w:val="PaginanummerSURF"/>
          </w:pPr>
        </w:p>
      </w:tc>
    </w:tr>
  </w:tbl>
  <w:p w14:paraId="2DF1DAE2" w14:textId="77777777" w:rsidR="00952A7F" w:rsidRDefault="00952A7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B121" w14:textId="77777777" w:rsidR="003060D7" w:rsidRDefault="003060D7">
      <w:r>
        <w:separator/>
      </w:r>
    </w:p>
  </w:footnote>
  <w:footnote w:type="continuationSeparator" w:id="0">
    <w:p w14:paraId="19179EA8" w14:textId="77777777" w:rsidR="003060D7" w:rsidRDefault="00306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0CCB" w14:textId="77777777" w:rsidR="00FE119B" w:rsidRDefault="00FE119B">
    <w:pPr>
      <w:pStyle w:val="Koptekst"/>
    </w:pPr>
  </w:p>
  <w:p w14:paraId="2D6BA901" w14:textId="77777777" w:rsidR="00FE119B" w:rsidRDefault="00FE119B" w:rsidP="00955BF7">
    <w:pPr>
      <w:pStyle w:val="BasistekstSURF"/>
    </w:pPr>
    <w:r>
      <w:rPr>
        <w:noProof/>
      </w:rPr>
      <mc:AlternateContent>
        <mc:Choice Requires="wpc">
          <w:drawing>
            <wp:anchor distT="0" distB="0" distL="114300" distR="114300" simplePos="0" relativeHeight="251661312" behindDoc="1" locked="0" layoutInCell="1" allowOverlap="1" wp14:anchorId="24CC9561" wp14:editId="578B64E8">
              <wp:simplePos x="0" y="0"/>
              <wp:positionH relativeFrom="rightMargin">
                <wp:align>right</wp:align>
              </wp:positionH>
              <wp:positionV relativeFrom="page">
                <wp:posOffset>0</wp:posOffset>
              </wp:positionV>
              <wp:extent cx="1508400" cy="673200"/>
              <wp:effectExtent l="0" t="0" r="0" b="0"/>
              <wp:wrapNone/>
              <wp:docPr id="1954727560" name="JE1903141056JU Surf 002.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 name="Freeform 9"/>
                      <wps:cNvSpPr>
                        <a:spLocks/>
                      </wps:cNvSpPr>
                      <wps:spPr bwMode="auto">
                        <a:xfrm>
                          <a:off x="314636" y="252730"/>
                          <a:ext cx="529590" cy="269875"/>
                        </a:xfrm>
                        <a:custGeom>
                          <a:avLst/>
                          <a:gdLst>
                            <a:gd name="T0" fmla="*/ 1541 w 1668"/>
                            <a:gd name="T1" fmla="*/ 514 h 850"/>
                            <a:gd name="T2" fmla="*/ 1668 w 1668"/>
                            <a:gd name="T3" fmla="*/ 641 h 850"/>
                            <a:gd name="T4" fmla="*/ 1668 w 1668"/>
                            <a:gd name="T5" fmla="*/ 723 h 850"/>
                            <a:gd name="T6" fmla="*/ 1541 w 1668"/>
                            <a:gd name="T7" fmla="*/ 850 h 850"/>
                            <a:gd name="T8" fmla="*/ 1350 w 1668"/>
                            <a:gd name="T9" fmla="*/ 850 h 850"/>
                            <a:gd name="T10" fmla="*/ 1223 w 1668"/>
                            <a:gd name="T11" fmla="*/ 723 h 850"/>
                            <a:gd name="T12" fmla="*/ 1223 w 1668"/>
                            <a:gd name="T13" fmla="*/ 672 h 850"/>
                            <a:gd name="T14" fmla="*/ 1064 w 1668"/>
                            <a:gd name="T15" fmla="*/ 514 h 850"/>
                            <a:gd name="T16" fmla="*/ 158 w 1668"/>
                            <a:gd name="T17" fmla="*/ 514 h 850"/>
                            <a:gd name="T18" fmla="*/ 0 w 1668"/>
                            <a:gd name="T19" fmla="*/ 355 h 850"/>
                            <a:gd name="T20" fmla="*/ 0 w 1668"/>
                            <a:gd name="T21" fmla="*/ 158 h 850"/>
                            <a:gd name="T22" fmla="*/ 158 w 1668"/>
                            <a:gd name="T23" fmla="*/ 0 h 850"/>
                            <a:gd name="T24" fmla="*/ 1064 w 1668"/>
                            <a:gd name="T25" fmla="*/ 0 h 850"/>
                            <a:gd name="T26" fmla="*/ 1223 w 1668"/>
                            <a:gd name="T27" fmla="*/ 158 h 850"/>
                            <a:gd name="T28" fmla="*/ 1223 w 1668"/>
                            <a:gd name="T29" fmla="*/ 355 h 850"/>
                            <a:gd name="T30" fmla="*/ 1382 w 1668"/>
                            <a:gd name="T31" fmla="*/ 514 h 850"/>
                            <a:gd name="T32" fmla="*/ 1541 w 1668"/>
                            <a:gd name="T33" fmla="*/ 514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68" h="850">
                              <a:moveTo>
                                <a:pt x="1541" y="514"/>
                              </a:moveTo>
                              <a:cubicBezTo>
                                <a:pt x="1611" y="514"/>
                                <a:pt x="1668" y="571"/>
                                <a:pt x="1668" y="641"/>
                              </a:cubicBezTo>
                              <a:cubicBezTo>
                                <a:pt x="1668" y="723"/>
                                <a:pt x="1668" y="723"/>
                                <a:pt x="1668" y="723"/>
                              </a:cubicBezTo>
                              <a:cubicBezTo>
                                <a:pt x="1668" y="793"/>
                                <a:pt x="1611" y="850"/>
                                <a:pt x="1541" y="850"/>
                              </a:cubicBezTo>
                              <a:cubicBezTo>
                                <a:pt x="1350" y="850"/>
                                <a:pt x="1350" y="850"/>
                                <a:pt x="1350" y="850"/>
                              </a:cubicBezTo>
                              <a:cubicBezTo>
                                <a:pt x="1280" y="850"/>
                                <a:pt x="1223" y="793"/>
                                <a:pt x="1223" y="723"/>
                              </a:cubicBezTo>
                              <a:cubicBezTo>
                                <a:pt x="1223" y="672"/>
                                <a:pt x="1223" y="672"/>
                                <a:pt x="1223" y="672"/>
                              </a:cubicBezTo>
                              <a:cubicBezTo>
                                <a:pt x="1223" y="585"/>
                                <a:pt x="1152" y="514"/>
                                <a:pt x="1064" y="514"/>
                              </a:cubicBezTo>
                              <a:cubicBezTo>
                                <a:pt x="158" y="514"/>
                                <a:pt x="158" y="514"/>
                                <a:pt x="158" y="514"/>
                              </a:cubicBezTo>
                              <a:cubicBezTo>
                                <a:pt x="71" y="514"/>
                                <a:pt x="0" y="442"/>
                                <a:pt x="0" y="355"/>
                              </a:cubicBezTo>
                              <a:cubicBezTo>
                                <a:pt x="0" y="158"/>
                                <a:pt x="0" y="158"/>
                                <a:pt x="0" y="158"/>
                              </a:cubicBezTo>
                              <a:cubicBezTo>
                                <a:pt x="0" y="71"/>
                                <a:pt x="71" y="0"/>
                                <a:pt x="158" y="0"/>
                              </a:cubicBezTo>
                              <a:cubicBezTo>
                                <a:pt x="1064" y="0"/>
                                <a:pt x="1064" y="0"/>
                                <a:pt x="1064" y="0"/>
                              </a:cubicBezTo>
                              <a:cubicBezTo>
                                <a:pt x="1152" y="0"/>
                                <a:pt x="1223" y="71"/>
                                <a:pt x="1223" y="158"/>
                              </a:cubicBezTo>
                              <a:cubicBezTo>
                                <a:pt x="1223" y="355"/>
                                <a:pt x="1223" y="355"/>
                                <a:pt x="1223" y="355"/>
                              </a:cubicBezTo>
                              <a:cubicBezTo>
                                <a:pt x="1223" y="442"/>
                                <a:pt x="1294" y="514"/>
                                <a:pt x="1382" y="514"/>
                              </a:cubicBezTo>
                              <a:lnTo>
                                <a:pt x="1541" y="514"/>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359721" y="296545"/>
                          <a:ext cx="295275" cy="74930"/>
                        </a:xfrm>
                        <a:custGeom>
                          <a:avLst/>
                          <a:gdLst>
                            <a:gd name="T0" fmla="*/ 94 w 931"/>
                            <a:gd name="T1" fmla="*/ 237 h 237"/>
                            <a:gd name="T2" fmla="*/ 25 w 931"/>
                            <a:gd name="T3" fmla="*/ 175 h 237"/>
                            <a:gd name="T4" fmla="*/ 94 w 931"/>
                            <a:gd name="T5" fmla="*/ 188 h 237"/>
                            <a:gd name="T6" fmla="*/ 97 w 931"/>
                            <a:gd name="T7" fmla="*/ 143 h 237"/>
                            <a:gd name="T8" fmla="*/ 6 w 931"/>
                            <a:gd name="T9" fmla="*/ 69 h 237"/>
                            <a:gd name="T10" fmla="*/ 178 w 931"/>
                            <a:gd name="T11" fmla="*/ 38 h 237"/>
                            <a:gd name="T12" fmla="*/ 135 w 931"/>
                            <a:gd name="T13" fmla="*/ 58 h 237"/>
                            <a:gd name="T14" fmla="*/ 60 w 931"/>
                            <a:gd name="T15" fmla="*/ 67 h 237"/>
                            <a:gd name="T16" fmla="*/ 130 w 931"/>
                            <a:gd name="T17" fmla="*/ 101 h 237"/>
                            <a:gd name="T18" fmla="*/ 419 w 931"/>
                            <a:gd name="T19" fmla="*/ 1 h 237"/>
                            <a:gd name="T20" fmla="*/ 393 w 931"/>
                            <a:gd name="T21" fmla="*/ 128 h 237"/>
                            <a:gd name="T22" fmla="*/ 289 w 931"/>
                            <a:gd name="T23" fmla="*/ 128 h 237"/>
                            <a:gd name="T24" fmla="*/ 263 w 931"/>
                            <a:gd name="T25" fmla="*/ 1 h 237"/>
                            <a:gd name="T26" fmla="*/ 237 w 931"/>
                            <a:gd name="T27" fmla="*/ 128 h 237"/>
                            <a:gd name="T28" fmla="*/ 446 w 931"/>
                            <a:gd name="T29" fmla="*/ 128 h 237"/>
                            <a:gd name="T30" fmla="*/ 419 w 931"/>
                            <a:gd name="T31" fmla="*/ 1 h 237"/>
                            <a:gd name="T32" fmla="*/ 684 w 931"/>
                            <a:gd name="T33" fmla="*/ 197 h 237"/>
                            <a:gd name="T34" fmla="*/ 657 w 931"/>
                            <a:gd name="T35" fmla="*/ 236 h 237"/>
                            <a:gd name="T36" fmla="*/ 609 w 931"/>
                            <a:gd name="T37" fmla="*/ 163 h 237"/>
                            <a:gd name="T38" fmla="*/ 561 w 931"/>
                            <a:gd name="T39" fmla="*/ 210 h 237"/>
                            <a:gd name="T40" fmla="*/ 508 w 931"/>
                            <a:gd name="T41" fmla="*/ 210 h 237"/>
                            <a:gd name="T42" fmla="*/ 534 w 931"/>
                            <a:gd name="T43" fmla="*/ 3 h 237"/>
                            <a:gd name="T44" fmla="*/ 696 w 931"/>
                            <a:gd name="T45" fmla="*/ 85 h 237"/>
                            <a:gd name="T46" fmla="*/ 641 w 931"/>
                            <a:gd name="T47" fmla="*/ 85 h 237"/>
                            <a:gd name="T48" fmla="*/ 561 w 931"/>
                            <a:gd name="T49" fmla="*/ 54 h 237"/>
                            <a:gd name="T50" fmla="*/ 605 w 931"/>
                            <a:gd name="T51" fmla="*/ 115 h 237"/>
                            <a:gd name="T52" fmla="*/ 906 w 931"/>
                            <a:gd name="T53" fmla="*/ 3 h 237"/>
                            <a:gd name="T54" fmla="*/ 753 w 931"/>
                            <a:gd name="T55" fmla="*/ 30 h 237"/>
                            <a:gd name="T56" fmla="*/ 779 w 931"/>
                            <a:gd name="T57" fmla="*/ 236 h 237"/>
                            <a:gd name="T58" fmla="*/ 806 w 931"/>
                            <a:gd name="T59" fmla="*/ 153 h 237"/>
                            <a:gd name="T60" fmla="*/ 893 w 931"/>
                            <a:gd name="T61" fmla="*/ 128 h 237"/>
                            <a:gd name="T62" fmla="*/ 806 w 931"/>
                            <a:gd name="T63" fmla="*/ 103 h 237"/>
                            <a:gd name="T64" fmla="*/ 906 w 931"/>
                            <a:gd name="T65" fmla="*/ 54 h 237"/>
                            <a:gd name="T66" fmla="*/ 906 w 931"/>
                            <a:gd name="T67" fmla="*/ 3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31" h="237">
                              <a:moveTo>
                                <a:pt x="185" y="167"/>
                              </a:moveTo>
                              <a:cubicBezTo>
                                <a:pt x="185" y="210"/>
                                <a:pt x="145" y="237"/>
                                <a:pt x="94" y="237"/>
                              </a:cubicBezTo>
                              <a:cubicBezTo>
                                <a:pt x="51" y="237"/>
                                <a:pt x="0" y="224"/>
                                <a:pt x="0" y="199"/>
                              </a:cubicBezTo>
                              <a:cubicBezTo>
                                <a:pt x="0" y="184"/>
                                <a:pt x="9" y="175"/>
                                <a:pt x="25" y="175"/>
                              </a:cubicBezTo>
                              <a:cubicBezTo>
                                <a:pt x="32" y="175"/>
                                <a:pt x="40" y="177"/>
                                <a:pt x="48" y="179"/>
                              </a:cubicBezTo>
                              <a:cubicBezTo>
                                <a:pt x="60" y="183"/>
                                <a:pt x="73" y="188"/>
                                <a:pt x="94" y="188"/>
                              </a:cubicBezTo>
                              <a:cubicBezTo>
                                <a:pt x="111" y="188"/>
                                <a:pt x="131" y="180"/>
                                <a:pt x="131" y="166"/>
                              </a:cubicBezTo>
                              <a:cubicBezTo>
                                <a:pt x="131" y="154"/>
                                <a:pt x="116" y="149"/>
                                <a:pt x="97" y="143"/>
                              </a:cubicBezTo>
                              <a:cubicBezTo>
                                <a:pt x="58" y="131"/>
                                <a:pt x="58" y="131"/>
                                <a:pt x="58" y="131"/>
                              </a:cubicBezTo>
                              <a:cubicBezTo>
                                <a:pt x="31" y="123"/>
                                <a:pt x="6" y="104"/>
                                <a:pt x="6" y="69"/>
                              </a:cubicBezTo>
                              <a:cubicBezTo>
                                <a:pt x="6" y="28"/>
                                <a:pt x="43" y="0"/>
                                <a:pt x="93" y="0"/>
                              </a:cubicBezTo>
                              <a:cubicBezTo>
                                <a:pt x="132" y="0"/>
                                <a:pt x="178" y="14"/>
                                <a:pt x="178" y="38"/>
                              </a:cubicBezTo>
                              <a:cubicBezTo>
                                <a:pt x="178" y="54"/>
                                <a:pt x="170" y="63"/>
                                <a:pt x="156" y="63"/>
                              </a:cubicBezTo>
                              <a:cubicBezTo>
                                <a:pt x="149" y="63"/>
                                <a:pt x="142" y="61"/>
                                <a:pt x="135" y="58"/>
                              </a:cubicBezTo>
                              <a:cubicBezTo>
                                <a:pt x="124" y="54"/>
                                <a:pt x="111" y="50"/>
                                <a:pt x="93" y="50"/>
                              </a:cubicBezTo>
                              <a:cubicBezTo>
                                <a:pt x="79" y="50"/>
                                <a:pt x="60" y="55"/>
                                <a:pt x="60" y="67"/>
                              </a:cubicBezTo>
                              <a:cubicBezTo>
                                <a:pt x="60" y="77"/>
                                <a:pt x="69" y="82"/>
                                <a:pt x="87" y="88"/>
                              </a:cubicBezTo>
                              <a:cubicBezTo>
                                <a:pt x="130" y="101"/>
                                <a:pt x="130" y="101"/>
                                <a:pt x="130" y="101"/>
                              </a:cubicBezTo>
                              <a:cubicBezTo>
                                <a:pt x="159" y="110"/>
                                <a:pt x="185" y="127"/>
                                <a:pt x="185" y="167"/>
                              </a:cubicBezTo>
                              <a:close/>
                              <a:moveTo>
                                <a:pt x="419" y="1"/>
                              </a:moveTo>
                              <a:cubicBezTo>
                                <a:pt x="402" y="1"/>
                                <a:pt x="393" y="10"/>
                                <a:pt x="393" y="28"/>
                              </a:cubicBezTo>
                              <a:cubicBezTo>
                                <a:pt x="393" y="128"/>
                                <a:pt x="393" y="128"/>
                                <a:pt x="393" y="128"/>
                              </a:cubicBezTo>
                              <a:cubicBezTo>
                                <a:pt x="393" y="164"/>
                                <a:pt x="371" y="186"/>
                                <a:pt x="341" y="186"/>
                              </a:cubicBezTo>
                              <a:cubicBezTo>
                                <a:pt x="311" y="186"/>
                                <a:pt x="289" y="164"/>
                                <a:pt x="289" y="128"/>
                              </a:cubicBezTo>
                              <a:cubicBezTo>
                                <a:pt x="289" y="28"/>
                                <a:pt x="289" y="28"/>
                                <a:pt x="289" y="28"/>
                              </a:cubicBezTo>
                              <a:cubicBezTo>
                                <a:pt x="289" y="10"/>
                                <a:pt x="280" y="1"/>
                                <a:pt x="263" y="1"/>
                              </a:cubicBezTo>
                              <a:cubicBezTo>
                                <a:pt x="246" y="1"/>
                                <a:pt x="237" y="10"/>
                                <a:pt x="237" y="28"/>
                              </a:cubicBezTo>
                              <a:cubicBezTo>
                                <a:pt x="237" y="128"/>
                                <a:pt x="237" y="128"/>
                                <a:pt x="237" y="128"/>
                              </a:cubicBezTo>
                              <a:cubicBezTo>
                                <a:pt x="237" y="195"/>
                                <a:pt x="281" y="237"/>
                                <a:pt x="341" y="237"/>
                              </a:cubicBezTo>
                              <a:cubicBezTo>
                                <a:pt x="401" y="237"/>
                                <a:pt x="446" y="195"/>
                                <a:pt x="446" y="128"/>
                              </a:cubicBezTo>
                              <a:cubicBezTo>
                                <a:pt x="446" y="28"/>
                                <a:pt x="446" y="28"/>
                                <a:pt x="446" y="28"/>
                              </a:cubicBezTo>
                              <a:cubicBezTo>
                                <a:pt x="446" y="10"/>
                                <a:pt x="437" y="1"/>
                                <a:pt x="419" y="1"/>
                              </a:cubicBezTo>
                              <a:close/>
                              <a:moveTo>
                                <a:pt x="660" y="148"/>
                              </a:moveTo>
                              <a:cubicBezTo>
                                <a:pt x="684" y="197"/>
                                <a:pt x="684" y="197"/>
                                <a:pt x="684" y="197"/>
                              </a:cubicBezTo>
                              <a:cubicBezTo>
                                <a:pt x="686" y="202"/>
                                <a:pt x="687" y="207"/>
                                <a:pt x="687" y="211"/>
                              </a:cubicBezTo>
                              <a:cubicBezTo>
                                <a:pt x="687" y="226"/>
                                <a:pt x="670" y="236"/>
                                <a:pt x="657" y="236"/>
                              </a:cubicBezTo>
                              <a:cubicBezTo>
                                <a:pt x="647" y="236"/>
                                <a:pt x="640" y="230"/>
                                <a:pt x="635" y="219"/>
                              </a:cubicBezTo>
                              <a:cubicBezTo>
                                <a:pt x="609" y="163"/>
                                <a:pt x="609" y="163"/>
                                <a:pt x="609" y="163"/>
                              </a:cubicBezTo>
                              <a:cubicBezTo>
                                <a:pt x="561" y="163"/>
                                <a:pt x="561" y="163"/>
                                <a:pt x="561" y="163"/>
                              </a:cubicBezTo>
                              <a:cubicBezTo>
                                <a:pt x="561" y="210"/>
                                <a:pt x="561" y="210"/>
                                <a:pt x="561" y="210"/>
                              </a:cubicBezTo>
                              <a:cubicBezTo>
                                <a:pt x="561" y="227"/>
                                <a:pt x="551" y="236"/>
                                <a:pt x="534" y="236"/>
                              </a:cubicBezTo>
                              <a:cubicBezTo>
                                <a:pt x="517" y="236"/>
                                <a:pt x="508" y="227"/>
                                <a:pt x="508" y="210"/>
                              </a:cubicBezTo>
                              <a:cubicBezTo>
                                <a:pt x="508" y="30"/>
                                <a:pt x="508" y="30"/>
                                <a:pt x="508" y="30"/>
                              </a:cubicBezTo>
                              <a:cubicBezTo>
                                <a:pt x="508" y="12"/>
                                <a:pt x="517" y="3"/>
                                <a:pt x="534" y="3"/>
                              </a:cubicBezTo>
                              <a:cubicBezTo>
                                <a:pt x="610" y="3"/>
                                <a:pt x="610" y="3"/>
                                <a:pt x="610" y="3"/>
                              </a:cubicBezTo>
                              <a:cubicBezTo>
                                <a:pt x="661" y="3"/>
                                <a:pt x="696" y="37"/>
                                <a:pt x="696" y="85"/>
                              </a:cubicBezTo>
                              <a:cubicBezTo>
                                <a:pt x="696" y="114"/>
                                <a:pt x="682" y="136"/>
                                <a:pt x="660" y="148"/>
                              </a:cubicBezTo>
                              <a:close/>
                              <a:moveTo>
                                <a:pt x="641" y="85"/>
                              </a:moveTo>
                              <a:cubicBezTo>
                                <a:pt x="641" y="63"/>
                                <a:pt x="625" y="54"/>
                                <a:pt x="605" y="54"/>
                              </a:cubicBezTo>
                              <a:cubicBezTo>
                                <a:pt x="561" y="54"/>
                                <a:pt x="561" y="54"/>
                                <a:pt x="561" y="54"/>
                              </a:cubicBezTo>
                              <a:cubicBezTo>
                                <a:pt x="561" y="115"/>
                                <a:pt x="561" y="115"/>
                                <a:pt x="561" y="115"/>
                              </a:cubicBezTo>
                              <a:cubicBezTo>
                                <a:pt x="605" y="115"/>
                                <a:pt x="605" y="115"/>
                                <a:pt x="605" y="115"/>
                              </a:cubicBezTo>
                              <a:cubicBezTo>
                                <a:pt x="625" y="115"/>
                                <a:pt x="641" y="106"/>
                                <a:pt x="641" y="85"/>
                              </a:cubicBezTo>
                              <a:close/>
                              <a:moveTo>
                                <a:pt x="906" y="3"/>
                              </a:moveTo>
                              <a:cubicBezTo>
                                <a:pt x="779" y="3"/>
                                <a:pt x="779" y="3"/>
                                <a:pt x="779" y="3"/>
                              </a:cubicBezTo>
                              <a:cubicBezTo>
                                <a:pt x="762" y="3"/>
                                <a:pt x="753" y="12"/>
                                <a:pt x="753" y="30"/>
                              </a:cubicBezTo>
                              <a:cubicBezTo>
                                <a:pt x="753" y="210"/>
                                <a:pt x="753" y="210"/>
                                <a:pt x="753" y="210"/>
                              </a:cubicBezTo>
                              <a:cubicBezTo>
                                <a:pt x="753" y="227"/>
                                <a:pt x="762" y="236"/>
                                <a:pt x="779" y="236"/>
                              </a:cubicBezTo>
                              <a:cubicBezTo>
                                <a:pt x="797" y="236"/>
                                <a:pt x="806" y="227"/>
                                <a:pt x="806" y="210"/>
                              </a:cubicBezTo>
                              <a:cubicBezTo>
                                <a:pt x="806" y="153"/>
                                <a:pt x="806" y="153"/>
                                <a:pt x="806" y="153"/>
                              </a:cubicBezTo>
                              <a:cubicBezTo>
                                <a:pt x="868" y="153"/>
                                <a:pt x="868" y="153"/>
                                <a:pt x="868" y="153"/>
                              </a:cubicBezTo>
                              <a:cubicBezTo>
                                <a:pt x="885" y="153"/>
                                <a:pt x="893" y="145"/>
                                <a:pt x="893" y="128"/>
                              </a:cubicBezTo>
                              <a:cubicBezTo>
                                <a:pt x="893" y="111"/>
                                <a:pt x="885" y="103"/>
                                <a:pt x="868" y="103"/>
                              </a:cubicBezTo>
                              <a:cubicBezTo>
                                <a:pt x="806" y="103"/>
                                <a:pt x="806" y="103"/>
                                <a:pt x="806" y="103"/>
                              </a:cubicBezTo>
                              <a:cubicBezTo>
                                <a:pt x="806" y="54"/>
                                <a:pt x="806" y="54"/>
                                <a:pt x="806" y="54"/>
                              </a:cubicBezTo>
                              <a:cubicBezTo>
                                <a:pt x="906" y="54"/>
                                <a:pt x="906" y="54"/>
                                <a:pt x="906" y="54"/>
                              </a:cubicBezTo>
                              <a:cubicBezTo>
                                <a:pt x="923" y="54"/>
                                <a:pt x="931" y="45"/>
                                <a:pt x="931" y="28"/>
                              </a:cubicBezTo>
                              <a:cubicBezTo>
                                <a:pt x="931" y="12"/>
                                <a:pt x="923" y="3"/>
                                <a:pt x="906" y="3"/>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8BDEB3" id="JE1903141056JU Surf 002.emf" o:spid="_x0000_s1026" editas="canvas" style="position:absolute;margin-left:67.55pt;margin-top:0;width:118.75pt;height:53pt;z-index:-251655168;mso-position-horizontal:right;mso-position-horizontal-relative:right-margin-area;mso-position-vertical-relative:page" coordsize="15081,67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081;height:6731;visibility:visible;mso-wrap-style:square">
                <v:fill o:detectmouseclick="t"/>
                <v:path o:connecttype="none"/>
              </v:shape>
              <v:shape id="Freeform 9" o:spid="_x0000_s1028" style="position:absolute;left:3146;top:2527;width:5296;height:2699;visibility:visible;mso-wrap-style:square;v-text-anchor:top" coordsize="166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" path="m1541,514v70,,127,57,127,127c1668,723,1668,723,1668,723v,70,-57,127,-127,127c1350,850,1350,850,1350,850v-70,,-127,-57,-127,-127c1223,672,1223,672,1223,672v,-87,-71,-158,-159,-158c158,514,158,514,158,514,71,514,,442,,355,,158,,158,,158,,71,71,,158,v906,,906,,906,c1152,,1223,71,1223,158v,197,,197,,197c1223,442,1294,514,1382,514r159,xe" fillcolor="#29211a" stroked="f">
                <v:path arrowok="t" o:connecttype="custom" o:connectlocs="489268,163195;529590,203518;529590,229553;489268,269875;428625,269875;388303,229553;388303,213360;337820,163195;50165,163195;0,112713;0,50165;50165,0;337820,0;388303,50165;388303,112713;438785,163195;489268,163195" o:connectangles="0,0,0,0,0,0,0,0,0,0,0,0,0,0,0,0,0"/>
              </v:shape>
              <v:shape id="Freeform 10" o:spid="_x0000_s1029" style="position:absolute;left:3597;top:2965;width:2952;height:749;visibility:visible;mso-wrap-style:square;v-text-anchor:top" coordsize="931,2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" path="m185,167v,43,-40,70,-91,70c51,237,,224,,199,,184,9,175,25,175v7,,15,2,23,4c60,183,73,188,94,188v17,,37,-8,37,-22c131,154,116,149,97,143,58,131,58,131,58,131,31,123,6,104,6,69,6,28,43,,93,v39,,85,14,85,38c178,54,170,63,156,63v-7,,-14,-2,-21,-5c124,54,111,50,93,50,79,50,60,55,60,67v,10,9,15,27,21c130,101,130,101,130,101v29,9,55,26,55,66xm419,1v-17,,-26,9,-26,27c393,128,393,128,393,128v,36,-22,58,-52,58c311,186,289,164,289,128v,-100,,-100,,-100c289,10,280,1,263,1v-17,,-26,9,-26,27c237,128,237,128,237,128v,67,44,109,104,109c401,237,446,195,446,128v,-100,,-100,,-100c446,10,437,1,419,1xm660,148v24,49,24,49,24,49c686,202,687,207,687,211v,15,-17,25,-30,25c647,236,640,230,635,219,609,163,609,163,609,163v-48,,-48,,-48,c561,210,561,210,561,210v,17,-10,26,-27,26c517,236,508,227,508,210v,-180,,-180,,-180c508,12,517,3,534,3v76,,76,,76,c661,3,696,37,696,85v,29,-14,51,-36,63xm641,85c641,63,625,54,605,54v-44,,-44,,-44,c561,115,561,115,561,115v44,,44,,44,c625,115,641,106,641,85xm906,3c779,3,779,3,779,3v-17,,-26,9,-26,27c753,210,753,210,753,210v,17,9,26,26,26c797,236,806,227,806,210v,-57,,-57,,-57c868,153,868,153,868,153v17,,25,-8,25,-25c893,111,885,103,868,103v-62,,-62,,-62,c806,54,806,54,806,54v100,,100,,100,c923,54,931,45,931,28,931,12,923,3,906,3xe" stroked="f">
                <v:path arrowok="t" o:connecttype="custom" o:connectlocs="29813,74930;7929,55328;29813,59438;30764,45211;1903,21815;56454,12014;42816,18337;19030,21183;41231,31932;132890,316;124643,40469;91659,40469;83413,316;75167,40469;141453,40469;132890,316;216937,62284;208373,74614;193150,51534;177926,66394;161117,66394;169363,948;220743,26874;203299,26874;177926,17073;191881,36358;287346,948;238821,9485;247067,74614;255630,48373;283223,40469;255630,32565;287346,17073;287346,948" o:connectangles="0,0,0,0,0,0,0,0,0,0,0,0,0,0,0,0,0,0,0,0,0,0,0,0,0,0,0,0,0,0,0,0,0,0"/>
                <o:lock v:ext="edit" verticies="t"/>
              </v:shape>
              <w10:wrap anchorx="margin" anchory="page"/>
            </v:group>
          </w:pict>
        </mc:Fallback>
      </mc:AlternateContent>
    </w:r>
    <w:r>
      <w:t xml:space="preserve"> </w:t>
    </w:r>
  </w:p>
  <w:p w14:paraId="163F5C5D" w14:textId="77777777" w:rsidR="00955BF7" w:rsidRDefault="00955BF7" w:rsidP="00955BF7">
    <w:pPr>
      <w:pStyle w:val="BasistekstSURF"/>
    </w:pPr>
  </w:p>
  <w:tbl>
    <w:tblPr>
      <w:tblStyle w:val="Tabelraster"/>
      <w:tblpPr w:vertAnchor="page" w:horzAnchor="margin" w:tblpY="4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70"/>
    </w:tblGrid>
    <w:tr w:rsidR="00FB52EE" w14:paraId="4CA9979A" w14:textId="77777777" w:rsidTr="00C23739">
      <w:tc>
        <w:tcPr>
          <w:tcW w:w="7870" w:type="dxa"/>
          <w:shd w:val="clear" w:color="auto" w:fill="auto"/>
        </w:tcPr>
        <w:p w14:paraId="17C71CD3" w14:textId="25F76F1D" w:rsidR="00FB52EE" w:rsidRDefault="0006126C" w:rsidP="00FB52EE">
          <w:pPr>
            <w:pStyle w:val="KoptekstSURF"/>
          </w:pPr>
          <w:sdt>
            <w:sdtPr>
              <w:tag w:val="Titel"/>
              <w:id w:val="394322406"/>
              <w:placeholder>
                <w:docPart w:val="CDD4A0B6957EF9459ADD5EBE56A11B20"/>
              </w:placeholder>
              <w:dataBinding w:prefixMappings="xmlns:ns0='http://www.joulesunlimited.com/ccmappings' " w:xpath="/ns0:ju[1]/ns0:Titel[1]" w:storeItemID="{9E5BEB2E-B072-475D-AECE-C9134362F88B}"/>
              <w:text/>
            </w:sdtPr>
            <w:sdtEndPr/>
            <w:sdtContent>
              <w:r w:rsidR="00C01D37">
                <w:t>Procedure Contract Management</w:t>
              </w:r>
            </w:sdtContent>
          </w:sdt>
          <w:r w:rsidR="00FB52EE" w:rsidRPr="003320FE">
            <w:t xml:space="preserve"> </w:t>
          </w:r>
          <w:r w:rsidR="00FB52EE">
            <w:t xml:space="preserve">- </w:t>
          </w:r>
          <w:sdt>
            <w:sdtPr>
              <w:tag w:val="Ondertitel"/>
              <w:id w:val="1199977997"/>
              <w:dataBinding w:prefixMappings="xmlns:ns0='http://www.joulesunlimited.com/ccmappings' " w:xpath="/ns0:ju[1]/ns0:Ondertitel[1]" w:storeItemID="{9E5BEB2E-B072-475D-AECE-C9134362F88B}"/>
              <w:text/>
            </w:sdtPr>
            <w:sdtEndPr/>
            <w:sdtContent>
              <w:r w:rsidR="000C1FC0">
                <w:t>Template</w:t>
              </w:r>
            </w:sdtContent>
          </w:sdt>
        </w:p>
      </w:tc>
    </w:tr>
  </w:tbl>
  <w:p w14:paraId="2129DDB1" w14:textId="77777777" w:rsidR="00FB52EE" w:rsidRPr="00FE119B" w:rsidRDefault="00FB52EE" w:rsidP="00955BF7">
    <w:pPr>
      <w:pStyle w:val="BasistekstSUR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3FFFE" w14:textId="77777777" w:rsidR="00E11DF6" w:rsidRDefault="00E11DF6">
    <w:pPr>
      <w:pStyle w:val="Koptekst"/>
    </w:pPr>
  </w:p>
  <w:p w14:paraId="7020840B" w14:textId="77777777" w:rsidR="00FE119B" w:rsidRPr="00FE119B" w:rsidRDefault="00FE119B" w:rsidP="00FE119B">
    <w:pPr>
      <w:pStyle w:val="BasistekstSURF"/>
    </w:pPr>
    <w:r>
      <w:rPr>
        <w:noProof/>
      </w:rPr>
      <mc:AlternateContent>
        <mc:Choice Requires="wpc">
          <w:drawing>
            <wp:anchor distT="0" distB="0" distL="114300" distR="114300" simplePos="0" relativeHeight="251659264" behindDoc="1" locked="0" layoutInCell="1" allowOverlap="1" wp14:anchorId="19AAFABD" wp14:editId="4F61F20F">
              <wp:simplePos x="0" y="0"/>
              <wp:positionH relativeFrom="page">
                <wp:posOffset>0</wp:posOffset>
              </wp:positionH>
              <wp:positionV relativeFrom="page">
                <wp:posOffset>0</wp:posOffset>
              </wp:positionV>
              <wp:extent cx="7560000" cy="1818000"/>
              <wp:effectExtent l="0" t="0" r="3175" b="0"/>
              <wp:wrapNone/>
              <wp:docPr id="823257308"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B9AEC86" id="JE1903141049JU Surf 001.emf" o:spid="_x0000_s1026" editas="canvas" style="position:absolute;margin-left:0;margin-top:0;width:595.3pt;height:143.15pt;z-index:-251657216;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6336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&#13;&#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&#13;&#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&#13;&#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08D5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671400991" o:spid="_x0000_i1025" type="#_x0000_t75" style="width:50.15pt;height:85pt;visibility:visible;mso-wrap-style:square">
            <v:imagedata r:id="rId1" o:title=""/>
          </v:shape>
        </w:pict>
      </mc:Choice>
      <mc:Fallback>
        <w:drawing>
          <wp:inline distT="0" distB="0" distL="0" distR="0" wp14:anchorId="782B50D2">
            <wp:extent cx="636905" cy="1079500"/>
            <wp:effectExtent l="0" t="0" r="0" b="0"/>
            <wp:docPr id="1671400991" name="Afbeelding 1671400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1">
    <mc:AlternateContent>
      <mc:Choice Requires="v">
        <w:pict>
          <v:shape w14:anchorId="422760BC" id="Afbeelding 867319824" o:spid="_x0000_i1025" type="#_x0000_t75" style="width:50.15pt;height:85pt;visibility:visible;mso-wrap-style:square">
            <v:imagedata r:id="rId3" o:title=""/>
          </v:shape>
        </w:pict>
      </mc:Choice>
      <mc:Fallback>
        <w:drawing>
          <wp:inline distT="0" distB="0" distL="0" distR="0" wp14:anchorId="782B50D3">
            <wp:extent cx="636905" cy="1079500"/>
            <wp:effectExtent l="0" t="0" r="0" b="0"/>
            <wp:docPr id="867319824" name="Afbeelding 867319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905" cy="1079500"/>
                    </a:xfrm>
                    <a:prstGeom prst="rect">
                      <a:avLst/>
                    </a:prstGeom>
                    <a:noFill/>
                    <a:ln>
                      <a:noFill/>
                    </a:ln>
                  </pic:spPr>
                </pic:pic>
              </a:graphicData>
            </a:graphic>
          </wp:inline>
        </w:drawing>
      </mc:Fallback>
    </mc:AlternateContent>
  </w:numPicBullet>
  <w:numPicBullet w:numPicBulletId="2">
    <mc:AlternateContent>
      <mc:Choice Requires="v">
        <w:pict>
          <v:shape w14:anchorId="0449F06D" id="Afbeelding 1654123744" o:spid="_x0000_i1025" type="#_x0000_t75" style="width:49pt;height:85pt;visibility:visible;mso-wrap-style:square">
            <v:imagedata r:id="rId5" o:title=""/>
          </v:shape>
        </w:pict>
      </mc:Choice>
      <mc:Fallback>
        <w:drawing>
          <wp:inline distT="0" distB="0" distL="0" distR="0" wp14:anchorId="782B50D4">
            <wp:extent cx="622300" cy="1079500"/>
            <wp:effectExtent l="0" t="0" r="0" b="0"/>
            <wp:docPr id="1654123744" name="Afbeelding 165412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10795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CF1149"/>
    <w:multiLevelType w:val="multilevel"/>
    <w:tmpl w:val="90A8103A"/>
    <w:numStyleLink w:val="BijlagenummeringSURF"/>
  </w:abstractNum>
  <w:abstractNum w:abstractNumId="11"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2879C7"/>
    <w:multiLevelType w:val="multilevel"/>
    <w:tmpl w:val="89367262"/>
    <w:numStyleLink w:val="OpsommingnummerSURF"/>
  </w:abstractNum>
  <w:abstractNum w:abstractNumId="14"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5"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1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7"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18" w15:restartNumberingAfterBreak="0">
    <w:nsid w:val="49271A19"/>
    <w:multiLevelType w:val="hybridMultilevel"/>
    <w:tmpl w:val="F2B6B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6B522C"/>
    <w:multiLevelType w:val="hybridMultilevel"/>
    <w:tmpl w:val="973A1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3C12D2F"/>
    <w:multiLevelType w:val="hybridMultilevel"/>
    <w:tmpl w:val="61DE0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24" w15:restartNumberingAfterBreak="0">
    <w:nsid w:val="6CAB1E63"/>
    <w:multiLevelType w:val="multilevel"/>
    <w:tmpl w:val="7FB6E594"/>
    <w:numStyleLink w:val="AgendapuntlijstSURF"/>
  </w:abstractNum>
  <w:abstractNum w:abstractNumId="25" w15:restartNumberingAfterBreak="0">
    <w:nsid w:val="6E7370EC"/>
    <w:multiLevelType w:val="multilevel"/>
    <w:tmpl w:val="9200769E"/>
    <w:numStyleLink w:val="OpsommingkleineletterSURF"/>
  </w:abstractNum>
  <w:abstractNum w:abstractNumId="26" w15:restartNumberingAfterBreak="0">
    <w:nsid w:val="728E75A4"/>
    <w:multiLevelType w:val="multilevel"/>
    <w:tmpl w:val="AC084EA8"/>
    <w:numStyleLink w:val="OpsommingtekenSURF"/>
  </w:abstractNum>
  <w:abstractNum w:abstractNumId="27" w15:restartNumberingAfterBreak="0">
    <w:nsid w:val="7E4326A9"/>
    <w:multiLevelType w:val="multilevel"/>
    <w:tmpl w:val="22E2AACA"/>
    <w:numStyleLink w:val="KopnummeringSURF"/>
  </w:abstractNum>
  <w:num w:numId="1" w16cid:durableId="42215170">
    <w:abstractNumId w:val="16"/>
  </w:num>
  <w:num w:numId="2" w16cid:durableId="66806099">
    <w:abstractNumId w:val="20"/>
  </w:num>
  <w:num w:numId="3" w16cid:durableId="2042824831">
    <w:abstractNumId w:val="12"/>
  </w:num>
  <w:num w:numId="4" w16cid:durableId="563177427">
    <w:abstractNumId w:val="11"/>
  </w:num>
  <w:num w:numId="5" w16cid:durableId="299727803">
    <w:abstractNumId w:val="15"/>
  </w:num>
  <w:num w:numId="6" w16cid:durableId="1990092667">
    <w:abstractNumId w:val="17"/>
  </w:num>
  <w:num w:numId="7" w16cid:durableId="1008992894">
    <w:abstractNumId w:val="23"/>
  </w:num>
  <w:num w:numId="8" w16cid:durableId="1839685035">
    <w:abstractNumId w:val="14"/>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25"/>
  </w:num>
  <w:num w:numId="20" w16cid:durableId="2005433175">
    <w:abstractNumId w:val="13"/>
  </w:num>
  <w:num w:numId="21" w16cid:durableId="2135127590">
    <w:abstractNumId w:val="19"/>
  </w:num>
  <w:num w:numId="22" w16cid:durableId="916598018">
    <w:abstractNumId w:val="24"/>
  </w:num>
  <w:num w:numId="23" w16cid:durableId="1888101743">
    <w:abstractNumId w:val="27"/>
  </w:num>
  <w:num w:numId="24" w16cid:durableId="1748503496">
    <w:abstractNumId w:val="10"/>
  </w:num>
  <w:num w:numId="25" w16cid:durableId="1811284039">
    <w:abstractNumId w:val="26"/>
  </w:num>
  <w:num w:numId="26" w16cid:durableId="2046831330">
    <w:abstractNumId w:val="22"/>
  </w:num>
  <w:num w:numId="27" w16cid:durableId="1835683340">
    <w:abstractNumId w:val="18"/>
  </w:num>
  <w:num w:numId="28" w16cid:durableId="1233554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8839994">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D95"/>
    <w:rsid w:val="00011BFA"/>
    <w:rsid w:val="00012581"/>
    <w:rsid w:val="0002562D"/>
    <w:rsid w:val="00031B2D"/>
    <w:rsid w:val="0003377A"/>
    <w:rsid w:val="00035232"/>
    <w:rsid w:val="000375DC"/>
    <w:rsid w:val="000418EF"/>
    <w:rsid w:val="00042205"/>
    <w:rsid w:val="0004513F"/>
    <w:rsid w:val="00050D4B"/>
    <w:rsid w:val="0005205D"/>
    <w:rsid w:val="00052426"/>
    <w:rsid w:val="00052FF4"/>
    <w:rsid w:val="00053E43"/>
    <w:rsid w:val="0005430B"/>
    <w:rsid w:val="0005732F"/>
    <w:rsid w:val="0006126C"/>
    <w:rsid w:val="00066DF0"/>
    <w:rsid w:val="00074DAC"/>
    <w:rsid w:val="0007714E"/>
    <w:rsid w:val="0008371A"/>
    <w:rsid w:val="00091527"/>
    <w:rsid w:val="0009698A"/>
    <w:rsid w:val="000A1B78"/>
    <w:rsid w:val="000A31CD"/>
    <w:rsid w:val="000A4F03"/>
    <w:rsid w:val="000A6DE6"/>
    <w:rsid w:val="000C0969"/>
    <w:rsid w:val="000C1A1A"/>
    <w:rsid w:val="000C1FC0"/>
    <w:rsid w:val="000C524D"/>
    <w:rsid w:val="000C7133"/>
    <w:rsid w:val="000C7889"/>
    <w:rsid w:val="000D6AB7"/>
    <w:rsid w:val="000D6B9B"/>
    <w:rsid w:val="000D7C3B"/>
    <w:rsid w:val="000E1539"/>
    <w:rsid w:val="000E55A1"/>
    <w:rsid w:val="000E6CD1"/>
    <w:rsid w:val="000E6E43"/>
    <w:rsid w:val="000F213A"/>
    <w:rsid w:val="000F2D93"/>
    <w:rsid w:val="000F650E"/>
    <w:rsid w:val="00100B98"/>
    <w:rsid w:val="00106601"/>
    <w:rsid w:val="00110A9F"/>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79D8"/>
    <w:rsid w:val="001639F5"/>
    <w:rsid w:val="001716E9"/>
    <w:rsid w:val="001773DF"/>
    <w:rsid w:val="0018093D"/>
    <w:rsid w:val="00187A59"/>
    <w:rsid w:val="00192277"/>
    <w:rsid w:val="001A0D70"/>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6489"/>
    <w:rsid w:val="00220A9C"/>
    <w:rsid w:val="00225889"/>
    <w:rsid w:val="00230B64"/>
    <w:rsid w:val="00233EC5"/>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60D7"/>
    <w:rsid w:val="003063C0"/>
    <w:rsid w:val="00312D26"/>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83E9C"/>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B7D"/>
    <w:rsid w:val="003E766F"/>
    <w:rsid w:val="003F0A35"/>
    <w:rsid w:val="003F2747"/>
    <w:rsid w:val="003F497B"/>
    <w:rsid w:val="003F768C"/>
    <w:rsid w:val="004001AF"/>
    <w:rsid w:val="00402254"/>
    <w:rsid w:val="00410F28"/>
    <w:rsid w:val="0041674F"/>
    <w:rsid w:val="0042594D"/>
    <w:rsid w:val="00425B3D"/>
    <w:rsid w:val="00441382"/>
    <w:rsid w:val="00445ED9"/>
    <w:rsid w:val="00451FDB"/>
    <w:rsid w:val="004564A6"/>
    <w:rsid w:val="00460433"/>
    <w:rsid w:val="00460778"/>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8B8"/>
    <w:rsid w:val="0059027A"/>
    <w:rsid w:val="005A1BD7"/>
    <w:rsid w:val="005A2BEC"/>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23B80"/>
    <w:rsid w:val="00624485"/>
    <w:rsid w:val="00633AAC"/>
    <w:rsid w:val="00641E45"/>
    <w:rsid w:val="00647A67"/>
    <w:rsid w:val="00653D01"/>
    <w:rsid w:val="00664EE1"/>
    <w:rsid w:val="006662ED"/>
    <w:rsid w:val="00673F07"/>
    <w:rsid w:val="00674A2D"/>
    <w:rsid w:val="006756D9"/>
    <w:rsid w:val="006767B2"/>
    <w:rsid w:val="00685EED"/>
    <w:rsid w:val="00686092"/>
    <w:rsid w:val="0068750D"/>
    <w:rsid w:val="006953A2"/>
    <w:rsid w:val="006A2CB8"/>
    <w:rsid w:val="006B6044"/>
    <w:rsid w:val="006C6A9D"/>
    <w:rsid w:val="006D1154"/>
    <w:rsid w:val="006D2ECD"/>
    <w:rsid w:val="006D6DFD"/>
    <w:rsid w:val="006E4021"/>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50733"/>
    <w:rsid w:val="00750780"/>
    <w:rsid w:val="00750F98"/>
    <w:rsid w:val="00751EB1"/>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22167"/>
    <w:rsid w:val="008222EE"/>
    <w:rsid w:val="00823AC1"/>
    <w:rsid w:val="008243D5"/>
    <w:rsid w:val="00826EA4"/>
    <w:rsid w:val="00832239"/>
    <w:rsid w:val="00834C37"/>
    <w:rsid w:val="008372D1"/>
    <w:rsid w:val="00843B35"/>
    <w:rsid w:val="00854B34"/>
    <w:rsid w:val="0086137E"/>
    <w:rsid w:val="0086291D"/>
    <w:rsid w:val="0086502D"/>
    <w:rsid w:val="008664DD"/>
    <w:rsid w:val="008736AE"/>
    <w:rsid w:val="008775D3"/>
    <w:rsid w:val="00877BD5"/>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87B25"/>
    <w:rsid w:val="00994BDE"/>
    <w:rsid w:val="009A6646"/>
    <w:rsid w:val="009B386D"/>
    <w:rsid w:val="009C1976"/>
    <w:rsid w:val="009C2F9E"/>
    <w:rsid w:val="009D4FC5"/>
    <w:rsid w:val="009D5AE2"/>
    <w:rsid w:val="009F250E"/>
    <w:rsid w:val="00A07FEF"/>
    <w:rsid w:val="00A1497C"/>
    <w:rsid w:val="00A21956"/>
    <w:rsid w:val="00A33CE6"/>
    <w:rsid w:val="00A361A3"/>
    <w:rsid w:val="00A374A7"/>
    <w:rsid w:val="00A4115D"/>
    <w:rsid w:val="00A41876"/>
    <w:rsid w:val="00A42EEC"/>
    <w:rsid w:val="00A50406"/>
    <w:rsid w:val="00A50767"/>
    <w:rsid w:val="00A50801"/>
    <w:rsid w:val="00A57593"/>
    <w:rsid w:val="00A60A58"/>
    <w:rsid w:val="00A615AB"/>
    <w:rsid w:val="00A61B21"/>
    <w:rsid w:val="00A65B09"/>
    <w:rsid w:val="00A670BB"/>
    <w:rsid w:val="00A71291"/>
    <w:rsid w:val="00A76E7C"/>
    <w:rsid w:val="00A81BE0"/>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44F1"/>
    <w:rsid w:val="00AD4DF7"/>
    <w:rsid w:val="00AE0183"/>
    <w:rsid w:val="00AE1307"/>
    <w:rsid w:val="00AE2110"/>
    <w:rsid w:val="00AE2EB1"/>
    <w:rsid w:val="00AE61B4"/>
    <w:rsid w:val="00AF17B5"/>
    <w:rsid w:val="00AF32C4"/>
    <w:rsid w:val="00AF6ED8"/>
    <w:rsid w:val="00B00330"/>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F5E60"/>
    <w:rsid w:val="00BF6A7B"/>
    <w:rsid w:val="00BF6B3C"/>
    <w:rsid w:val="00C01D37"/>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011"/>
    <w:rsid w:val="00CE564D"/>
    <w:rsid w:val="00CF276E"/>
    <w:rsid w:val="00CF2B0C"/>
    <w:rsid w:val="00CF529F"/>
    <w:rsid w:val="00D016A6"/>
    <w:rsid w:val="00D023A0"/>
    <w:rsid w:val="00D04479"/>
    <w:rsid w:val="00D11693"/>
    <w:rsid w:val="00D16E87"/>
    <w:rsid w:val="00D25AA0"/>
    <w:rsid w:val="00D27D0E"/>
    <w:rsid w:val="00D35DA7"/>
    <w:rsid w:val="00D421A4"/>
    <w:rsid w:val="00D47AD0"/>
    <w:rsid w:val="00D517F6"/>
    <w:rsid w:val="00D52211"/>
    <w:rsid w:val="00D57A57"/>
    <w:rsid w:val="00D613A9"/>
    <w:rsid w:val="00D658D3"/>
    <w:rsid w:val="00D6679B"/>
    <w:rsid w:val="00D66D93"/>
    <w:rsid w:val="00D67434"/>
    <w:rsid w:val="00D7238E"/>
    <w:rsid w:val="00D73003"/>
    <w:rsid w:val="00D73C03"/>
    <w:rsid w:val="00D81A72"/>
    <w:rsid w:val="00D845B8"/>
    <w:rsid w:val="00D846C3"/>
    <w:rsid w:val="00D92828"/>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F1BBC"/>
    <w:rsid w:val="00E04FA6"/>
    <w:rsid w:val="00E05BA5"/>
    <w:rsid w:val="00E07762"/>
    <w:rsid w:val="00E101E7"/>
    <w:rsid w:val="00E11DF6"/>
    <w:rsid w:val="00E1215F"/>
    <w:rsid w:val="00E12481"/>
    <w:rsid w:val="00E12CAA"/>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5C96"/>
    <w:rsid w:val="00E87FB4"/>
    <w:rsid w:val="00E93FCF"/>
    <w:rsid w:val="00E96BF0"/>
    <w:rsid w:val="00E9778E"/>
    <w:rsid w:val="00EA0642"/>
    <w:rsid w:val="00EA7902"/>
    <w:rsid w:val="00EB61D2"/>
    <w:rsid w:val="00EB7C66"/>
    <w:rsid w:val="00EC42E3"/>
    <w:rsid w:val="00EC7295"/>
    <w:rsid w:val="00EC72BE"/>
    <w:rsid w:val="00EE3113"/>
    <w:rsid w:val="00EE35E4"/>
    <w:rsid w:val="00EE53EC"/>
    <w:rsid w:val="00EF54C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57AF7"/>
    <w:rsid w:val="00F669BA"/>
    <w:rsid w:val="00F7766C"/>
    <w:rsid w:val="00F82076"/>
    <w:rsid w:val="00F859CF"/>
    <w:rsid w:val="00F85DB3"/>
    <w:rsid w:val="00F93FFE"/>
    <w:rsid w:val="00F94FCC"/>
    <w:rsid w:val="00FA1C80"/>
    <w:rsid w:val="00FA269F"/>
    <w:rsid w:val="00FB21F7"/>
    <w:rsid w:val="00FB22AF"/>
    <w:rsid w:val="00FB2AAE"/>
    <w:rsid w:val="00FB4513"/>
    <w:rsid w:val="00FB52EE"/>
    <w:rsid w:val="00FB7F9C"/>
    <w:rsid w:val="00FC25E1"/>
    <w:rsid w:val="00FC3FA5"/>
    <w:rsid w:val="00FC459D"/>
    <w:rsid w:val="00FC6260"/>
    <w:rsid w:val="00FD2C03"/>
    <w:rsid w:val="00FD63B3"/>
    <w:rsid w:val="00FE119B"/>
    <w:rsid w:val="00FE1BF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SURF"/>
    <w:next w:val="BasistekstSURF"/>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 w:type="paragraph" w:customStyle="1" w:styleId="pf0">
    <w:name w:val="pf0"/>
    <w:basedOn w:val="Standaard"/>
    <w:rsid w:val="00987B25"/>
    <w:pPr>
      <w:spacing w:before="100" w:beforeAutospacing="1" w:after="100" w:afterAutospacing="1" w:line="240" w:lineRule="auto"/>
    </w:pPr>
    <w:rPr>
      <w:rFonts w:ascii="Times New Roman" w:hAnsi="Times New Roman" w:cs="Times New Roman"/>
      <w:color w:val="auto"/>
      <w:sz w:val="24"/>
      <w:szCs w:val="24"/>
    </w:rPr>
  </w:style>
  <w:style w:type="character" w:customStyle="1" w:styleId="cf01">
    <w:name w:val="cf01"/>
    <w:basedOn w:val="Standaardalinea-lettertype"/>
    <w:rsid w:val="00987B25"/>
    <w:rPr>
      <w:rFonts w:ascii="Segoe UI" w:hAnsi="Segoe UI" w:cs="Segoe UI" w:hint="default"/>
      <w:i/>
      <w:iCs/>
      <w:sz w:val="18"/>
      <w:szCs w:val="18"/>
    </w:rPr>
  </w:style>
  <w:style w:type="paragraph" w:customStyle="1" w:styleId="Default">
    <w:name w:val="Default"/>
    <w:rsid w:val="00460778"/>
    <w:pPr>
      <w:autoSpaceDE w:val="0"/>
      <w:autoSpaceDN w:val="0"/>
      <w:adjustRightInd w:val="0"/>
      <w:spacing w:line="240" w:lineRule="auto"/>
    </w:pPr>
    <w:rPr>
      <w:rFonts w:ascii="Segoe UI" w:eastAsiaTheme="minorHAnsi" w:hAnsi="Segoe UI" w:cs="Segoe U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9.png"/><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SURF-NL-Rapport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
      <w:docPartPr>
        <w:name w:val="CDD4A0B6957EF9459ADD5EBE56A11B20"/>
        <w:category>
          <w:name w:val="Algemeen"/>
          <w:gallery w:val="placeholder"/>
        </w:category>
        <w:types>
          <w:type w:val="bbPlcHdr"/>
        </w:types>
        <w:behaviors>
          <w:behavior w:val="content"/>
        </w:behaviors>
        <w:guid w:val="{04C1A6E4-52DC-3540-97D0-9232A0FEF5FF}"/>
      </w:docPartPr>
      <w:docPartBody>
        <w:p w:rsidR="00B6211A" w:rsidRPr="007323E5" w:rsidRDefault="00B6211A" w:rsidP="007323E5">
          <w:pPr>
            <w:pStyle w:val="DocumentgegevensSURF"/>
            <w:rPr>
              <w:rStyle w:val="Tekstvantijdelijkeaanduiding"/>
              <w:sz w:val="15"/>
              <w:szCs w:val="15"/>
            </w:rPr>
          </w:pPr>
          <w:r w:rsidRPr="00EF69C1">
            <w:rPr>
              <w:rStyle w:val="Tekstvantijdelijkeaanduiding"/>
            </w:rPr>
            <w:fldChar w:fldCharType="begin"/>
          </w:r>
          <w:r w:rsidRPr="00EF69C1">
            <w:rPr>
              <w:rStyle w:val="Tekstvantijdelijkeaanduiding"/>
            </w:rPr>
            <w:instrText xml:space="preserve">  \* MERGEFORMAT </w:instrText>
          </w:r>
          <w:r w:rsidRPr="00EF69C1">
            <w:rPr>
              <w:rStyle w:val="Tekstvantijdelijkeaanduiding"/>
            </w:rPr>
            <w:fldChar w:fldCharType="end"/>
          </w:r>
          <w:r w:rsidRPr="007323E5">
            <w:rPr>
              <w:rStyle w:val="Tekstvantijdelijkeaanduiding"/>
              <w:sz w:val="15"/>
              <w:szCs w:val="15"/>
            </w:rPr>
            <w:t xml:space="preserve">Verwijder onderstaande zin als dit niet van toepassing is. </w:t>
          </w:r>
        </w:p>
        <w:p w:rsidR="00B04DD5" w:rsidRDefault="00B6211A">
          <w:pPr>
            <w:pStyle w:val="CDD4A0B6957EF9459ADD5EBE56A11B20"/>
          </w:pPr>
          <w:r w:rsidRPr="007323E5">
            <w:rPr>
              <w:rStyle w:val="Tekstvantijdelijkeaanduiding"/>
              <w:sz w:val="15"/>
              <w:szCs w:val="15"/>
            </w:rPr>
            <w:t>(witregel tussen kenmerk en zin hieronder laten staan)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92277"/>
    <w:rsid w:val="005579C1"/>
    <w:rsid w:val="006B6B94"/>
    <w:rsid w:val="00930B74"/>
    <w:rsid w:val="0094632E"/>
    <w:rsid w:val="00B00330"/>
    <w:rsid w:val="00B04DD5"/>
    <w:rsid w:val="00B6211A"/>
    <w:rsid w:val="00B80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 w:type="paragraph" w:customStyle="1" w:styleId="DocumentgegevensSURF">
    <w:name w:val="Documentgegevens SURF"/>
    <w:basedOn w:val="Standaard"/>
    <w:uiPriority w:val="4"/>
    <w:pPr>
      <w:spacing w:line="260" w:lineRule="exact"/>
    </w:pPr>
    <w:rPr>
      <w:rFonts w:ascii="Calibri" w:eastAsia="Times New Roman" w:hAnsi="Calibri" w:cs="Maiandra GD"/>
      <w:noProof/>
      <w:color w:val="000000" w:themeColor="text1"/>
      <w:sz w:val="22"/>
      <w:szCs w:val="18"/>
    </w:rPr>
  </w:style>
  <w:style w:type="paragraph" w:customStyle="1" w:styleId="CDD4A0B6957EF9459ADD5EBE56A11B20">
    <w:name w:val="CDD4A0B6957EF9459ADD5EBE56A11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ju xmlns="http://www.joulesunlimited.com/ccmappings">
  <Titel>Procedure Contract Management</Titel>
  <Ondertitel>Template</Ondertitel>
</ju>
</file>

<file path=customXml/item4.xml><?xml version="1.0" encoding="utf-8"?>
<ct:contentTypeSchema xmlns:ct="http://schemas.microsoft.com/office/2006/metadata/contentType" xmlns:ma="http://schemas.microsoft.com/office/2006/metadata/properties/metaAttributes" ct:_="" ma:_="" ma:contentTypeName="Document" ma:contentTypeID="0x0101002DEE362D1BF89A4AAF8456BDA0C1AAE3" ma:contentTypeVersion="10" ma:contentTypeDescription="Een nieuw document maken." ma:contentTypeScope="" ma:versionID="8046e1ffdd521fc1997ce71f39ec3eb6">
  <xsd:schema xmlns:xsd="http://www.w3.org/2001/XMLSchema" xmlns:xs="http://www.w3.org/2001/XMLSchema" xmlns:p="http://schemas.microsoft.com/office/2006/metadata/properties" xmlns:ns2="694625f6-2e32-414f-995f-1a50a4a27041" targetNamespace="http://schemas.microsoft.com/office/2006/metadata/properties" ma:root="true" ma:fieldsID="19b89bbb670df93706576776b1a5397f" ns2:_="">
    <xsd:import namespace="694625f6-2e32-414f-995f-1a50a4a270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25f6-2e32-414f-995f-1a50a4a2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c6f371a7-af1e-4863-b830-9db92276c56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94625f6-2e32-414f-995f-1a50a4a270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9E5BEB2E-B072-475D-AECE-C9134362F88B}">
  <ds:schemaRefs>
    <ds:schemaRef ds:uri="http://www.joulesunlimited.com/ccmappings"/>
  </ds:schemaRefs>
</ds:datastoreItem>
</file>

<file path=customXml/itemProps4.xml><?xml version="1.0" encoding="utf-8"?>
<ds:datastoreItem xmlns:ds="http://schemas.openxmlformats.org/officeDocument/2006/customXml" ds:itemID="{B0B86071-8AD0-4441-89B2-5DC99241AEC5}"/>
</file>

<file path=customXml/itemProps5.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 ds:uri="aa5d1e77-9de6-4162-83d6-f47da5f58dc6"/>
  </ds:schemaRefs>
</ds:datastoreItem>
</file>

<file path=docProps/app.xml><?xml version="1.0" encoding="utf-8"?>
<Properties xmlns="http://schemas.openxmlformats.org/officeDocument/2006/extended-properties" xmlns:vt="http://schemas.openxmlformats.org/officeDocument/2006/docPropsVTypes">
  <Template>SURF-NL-Rapport_Report.dotx</Template>
  <TotalTime>1</TotalTime>
  <Pages>8</Pages>
  <Words>856</Words>
  <Characters>5959</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Ed de Vries</cp:lastModifiedBy>
  <cp:revision>4</cp:revision>
  <cp:lastPrinted>2019-05-14T15:29:00Z</cp:lastPrinted>
  <dcterms:created xsi:type="dcterms:W3CDTF">2024-12-17T14:54:00Z</dcterms:created>
  <dcterms:modified xsi:type="dcterms:W3CDTF">2025-02-11T12:26:00Z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0x0101002DEE362D1BF89A4AAF8456BDA0C1AAE3</vt:lpwstr>
  </property>
</Properties>
</file>