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05EFACD3" w:rsidR="003320FE" w:rsidRDefault="00093E01"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EndPr/>
              <w:sdtContent>
                <w:r w:rsidR="000C1FC0">
                  <w:t xml:space="preserve">Procedure </w:t>
                </w:r>
                <w:r w:rsidR="00E12481">
                  <w:t>Opstellen en aanleveren SLA en DAP</w:t>
                </w:r>
              </w:sdtContent>
            </w:sdt>
          </w:p>
          <w:p w14:paraId="35BC000B" w14:textId="7978BACF" w:rsidR="003320FE" w:rsidRPr="003320FE" w:rsidRDefault="00093E01" w:rsidP="002B0F6F">
            <w:pPr>
              <w:pStyle w:val="SubtitelSURF"/>
            </w:pPr>
            <w:sdt>
              <w:sdt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EndPr/>
              <w:sdtContent>
                <w:r w:rsidR="000C1FC0">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9264"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93E01"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93E01"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62336"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&#13;&#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3FBA26EE" w:rsidR="00480AB9" w:rsidRDefault="00480AB9" w:rsidP="00480AB9">
      <w:pPr>
        <w:spacing w:line="240" w:lineRule="atLeast"/>
      </w:pPr>
      <w:r>
        <w:t>Dit document maakt onderdeel uit van een complete set (</w:t>
      </w:r>
      <w:r w:rsidR="00287A29">
        <w:t>beleids</w:t>
      </w:r>
      <w:r>
        <w:t xml:space="preserve">piramide) met formeel vastgestelde documenten op strategisch, tactisch en operationeel niveau. Dit document heeft betrekking op de laag </w:t>
      </w:r>
      <w:r w:rsidR="00AB5A48">
        <w:t>Procedure</w:t>
      </w:r>
      <w:r>
        <w:t xml:space="preserve"> in de beleidspiramide.</w:t>
      </w:r>
    </w:p>
    <w:p w14:paraId="6B4B292E" w14:textId="77777777" w:rsidR="00480AB9" w:rsidRDefault="00480AB9" w:rsidP="00480AB9">
      <w:pPr>
        <w:spacing w:line="240" w:lineRule="atLeast"/>
      </w:pPr>
    </w:p>
    <w:p w14:paraId="3D77CD10" w14:textId="5DA7DB2B" w:rsidR="00480AB9" w:rsidRDefault="00AB5A48" w:rsidP="00480AB9">
      <w:pPr>
        <w:spacing w:line="240" w:lineRule="atLeast"/>
      </w:pPr>
      <w:r w:rsidRPr="00AB5A48">
        <w:rPr>
          <w:noProof/>
        </w:rPr>
        <w:drawing>
          <wp:inline distT="0" distB="0" distL="0" distR="0" wp14:anchorId="0B8FD79E" wp14:editId="0493243A">
            <wp:extent cx="5507990" cy="454660"/>
            <wp:effectExtent l="0" t="0" r="3810" b="2540"/>
            <wp:docPr id="9870659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65931" name=""/>
                    <pic:cNvPicPr/>
                  </pic:nvPicPr>
                  <pic:blipFill>
                    <a:blip r:embed="rId12"/>
                    <a:stretch>
                      <a:fillRect/>
                    </a:stretch>
                  </pic:blipFill>
                  <pic:spPr>
                    <a:xfrm>
                      <a:off x="0" y="0"/>
                      <a:ext cx="5507990" cy="45466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C57534">
        <w:tc>
          <w:tcPr>
            <w:tcW w:w="2166" w:type="dxa"/>
          </w:tcPr>
          <w:p w14:paraId="7BEC8F93" w14:textId="77777777" w:rsidR="00480AB9" w:rsidRPr="00512DD9" w:rsidRDefault="00480AB9" w:rsidP="00C57534">
            <w:pPr>
              <w:pStyle w:val="BasistekstSURF"/>
              <w:rPr>
                <w:b/>
                <w:bCs/>
              </w:rPr>
            </w:pPr>
            <w:r w:rsidRPr="00512DD9">
              <w:rPr>
                <w:b/>
                <w:bCs/>
              </w:rPr>
              <w:t>Versie</w:t>
            </w:r>
          </w:p>
        </w:tc>
        <w:tc>
          <w:tcPr>
            <w:tcW w:w="2166" w:type="dxa"/>
          </w:tcPr>
          <w:p w14:paraId="3D4CF270" w14:textId="77777777" w:rsidR="00480AB9" w:rsidRPr="00512DD9" w:rsidRDefault="00480AB9" w:rsidP="00C57534">
            <w:pPr>
              <w:pStyle w:val="BasistekstSURF"/>
              <w:rPr>
                <w:b/>
                <w:bCs/>
              </w:rPr>
            </w:pPr>
            <w:r w:rsidRPr="00512DD9">
              <w:rPr>
                <w:b/>
                <w:bCs/>
              </w:rPr>
              <w:t>Datum</w:t>
            </w:r>
          </w:p>
        </w:tc>
        <w:tc>
          <w:tcPr>
            <w:tcW w:w="2166" w:type="dxa"/>
          </w:tcPr>
          <w:p w14:paraId="4BFD8C14" w14:textId="77777777" w:rsidR="00480AB9" w:rsidRPr="00512DD9" w:rsidRDefault="00480AB9" w:rsidP="00C57534">
            <w:pPr>
              <w:pStyle w:val="BasistekstSURF"/>
              <w:rPr>
                <w:b/>
                <w:bCs/>
              </w:rPr>
            </w:pPr>
            <w:r w:rsidRPr="00512DD9">
              <w:rPr>
                <w:b/>
                <w:bCs/>
              </w:rPr>
              <w:t>Auteur</w:t>
            </w:r>
          </w:p>
        </w:tc>
        <w:tc>
          <w:tcPr>
            <w:tcW w:w="2166" w:type="dxa"/>
          </w:tcPr>
          <w:p w14:paraId="58F3A97D" w14:textId="77777777" w:rsidR="00480AB9" w:rsidRPr="00512DD9" w:rsidRDefault="00480AB9" w:rsidP="00C57534">
            <w:pPr>
              <w:pStyle w:val="BasistekstSURF"/>
              <w:rPr>
                <w:b/>
                <w:bCs/>
              </w:rPr>
            </w:pPr>
            <w:r w:rsidRPr="00512DD9">
              <w:rPr>
                <w:b/>
                <w:bCs/>
              </w:rPr>
              <w:t>Verwerking</w:t>
            </w:r>
          </w:p>
        </w:tc>
      </w:tr>
      <w:tr w:rsidR="00480AB9" w14:paraId="6282D0D4" w14:textId="77777777" w:rsidTr="00C57534">
        <w:tc>
          <w:tcPr>
            <w:tcW w:w="2166" w:type="dxa"/>
          </w:tcPr>
          <w:p w14:paraId="7B659104" w14:textId="77777777" w:rsidR="00480AB9" w:rsidRDefault="00480AB9" w:rsidP="00C57534">
            <w:pPr>
              <w:pStyle w:val="BasistekstSURF"/>
            </w:pPr>
          </w:p>
        </w:tc>
        <w:tc>
          <w:tcPr>
            <w:tcW w:w="2166" w:type="dxa"/>
          </w:tcPr>
          <w:p w14:paraId="02794DB4" w14:textId="77777777" w:rsidR="00480AB9" w:rsidRDefault="00480AB9" w:rsidP="00C57534">
            <w:pPr>
              <w:pStyle w:val="BasistekstSURF"/>
            </w:pPr>
          </w:p>
        </w:tc>
        <w:tc>
          <w:tcPr>
            <w:tcW w:w="2166" w:type="dxa"/>
          </w:tcPr>
          <w:p w14:paraId="02A6A0A0" w14:textId="77777777" w:rsidR="00480AB9" w:rsidRDefault="00480AB9" w:rsidP="00C57534">
            <w:pPr>
              <w:pStyle w:val="BasistekstSURF"/>
            </w:pPr>
          </w:p>
        </w:tc>
        <w:tc>
          <w:tcPr>
            <w:tcW w:w="2166" w:type="dxa"/>
          </w:tcPr>
          <w:p w14:paraId="4D6CD060" w14:textId="77777777" w:rsidR="00480AB9" w:rsidRDefault="00480AB9" w:rsidP="00C57534">
            <w:pPr>
              <w:pStyle w:val="BasistekstSURF"/>
            </w:pPr>
          </w:p>
        </w:tc>
      </w:tr>
      <w:tr w:rsidR="00480AB9" w14:paraId="625FB1B6" w14:textId="77777777" w:rsidTr="00C57534">
        <w:tc>
          <w:tcPr>
            <w:tcW w:w="2166" w:type="dxa"/>
          </w:tcPr>
          <w:p w14:paraId="4F924508" w14:textId="77777777" w:rsidR="00480AB9" w:rsidRDefault="00480AB9" w:rsidP="00C57534">
            <w:pPr>
              <w:pStyle w:val="BasistekstSURF"/>
            </w:pPr>
          </w:p>
        </w:tc>
        <w:tc>
          <w:tcPr>
            <w:tcW w:w="2166" w:type="dxa"/>
          </w:tcPr>
          <w:p w14:paraId="396F32F3" w14:textId="77777777" w:rsidR="00480AB9" w:rsidRDefault="00480AB9" w:rsidP="00C57534">
            <w:pPr>
              <w:pStyle w:val="BasistekstSURF"/>
            </w:pPr>
          </w:p>
        </w:tc>
        <w:tc>
          <w:tcPr>
            <w:tcW w:w="2166" w:type="dxa"/>
          </w:tcPr>
          <w:p w14:paraId="7A027575" w14:textId="77777777" w:rsidR="00480AB9" w:rsidRDefault="00480AB9" w:rsidP="00C57534">
            <w:pPr>
              <w:pStyle w:val="BasistekstSURF"/>
            </w:pPr>
          </w:p>
        </w:tc>
        <w:tc>
          <w:tcPr>
            <w:tcW w:w="2166" w:type="dxa"/>
          </w:tcPr>
          <w:p w14:paraId="4B60F9E5" w14:textId="77777777" w:rsidR="00480AB9" w:rsidRDefault="00480AB9" w:rsidP="00C57534">
            <w:pPr>
              <w:pStyle w:val="BasistekstSURF"/>
            </w:pPr>
          </w:p>
        </w:tc>
      </w:tr>
      <w:tr w:rsidR="00480AB9" w14:paraId="351EAA55" w14:textId="77777777" w:rsidTr="00C57534">
        <w:tc>
          <w:tcPr>
            <w:tcW w:w="2166" w:type="dxa"/>
          </w:tcPr>
          <w:p w14:paraId="0C318610" w14:textId="77777777" w:rsidR="00480AB9" w:rsidRDefault="00480AB9" w:rsidP="00C57534">
            <w:pPr>
              <w:pStyle w:val="BasistekstSURF"/>
            </w:pPr>
          </w:p>
        </w:tc>
        <w:tc>
          <w:tcPr>
            <w:tcW w:w="2166" w:type="dxa"/>
          </w:tcPr>
          <w:p w14:paraId="62F0B95A" w14:textId="77777777" w:rsidR="00480AB9" w:rsidRDefault="00480AB9" w:rsidP="00C57534">
            <w:pPr>
              <w:pStyle w:val="BasistekstSURF"/>
            </w:pPr>
          </w:p>
        </w:tc>
        <w:tc>
          <w:tcPr>
            <w:tcW w:w="2166" w:type="dxa"/>
          </w:tcPr>
          <w:p w14:paraId="48038B9C" w14:textId="77777777" w:rsidR="00480AB9" w:rsidRDefault="00480AB9" w:rsidP="00C57534">
            <w:pPr>
              <w:pStyle w:val="BasistekstSURF"/>
            </w:pPr>
          </w:p>
        </w:tc>
        <w:tc>
          <w:tcPr>
            <w:tcW w:w="2166" w:type="dxa"/>
          </w:tcPr>
          <w:p w14:paraId="4B0FB850" w14:textId="77777777" w:rsidR="00480AB9" w:rsidRDefault="00480AB9" w:rsidP="00C57534">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C57534">
        <w:tc>
          <w:tcPr>
            <w:tcW w:w="2166" w:type="dxa"/>
          </w:tcPr>
          <w:p w14:paraId="0BA101BF" w14:textId="77777777" w:rsidR="00480AB9" w:rsidRPr="00512DD9" w:rsidRDefault="00480AB9" w:rsidP="00C57534">
            <w:pPr>
              <w:pStyle w:val="BasistekstSURF"/>
              <w:rPr>
                <w:b/>
                <w:bCs/>
              </w:rPr>
            </w:pPr>
            <w:r w:rsidRPr="00512DD9">
              <w:rPr>
                <w:b/>
                <w:bCs/>
              </w:rPr>
              <w:t>Versie</w:t>
            </w:r>
          </w:p>
        </w:tc>
        <w:tc>
          <w:tcPr>
            <w:tcW w:w="2166" w:type="dxa"/>
          </w:tcPr>
          <w:p w14:paraId="3ACCB8DB" w14:textId="77777777" w:rsidR="00480AB9" w:rsidRPr="00512DD9" w:rsidRDefault="00480AB9" w:rsidP="00C57534">
            <w:pPr>
              <w:pStyle w:val="BasistekstSURF"/>
              <w:rPr>
                <w:b/>
                <w:bCs/>
              </w:rPr>
            </w:pPr>
            <w:r w:rsidRPr="00512DD9">
              <w:rPr>
                <w:b/>
                <w:bCs/>
              </w:rPr>
              <w:t>Datum</w:t>
            </w:r>
          </w:p>
        </w:tc>
        <w:tc>
          <w:tcPr>
            <w:tcW w:w="2166" w:type="dxa"/>
          </w:tcPr>
          <w:p w14:paraId="5ADC7370" w14:textId="77777777" w:rsidR="00480AB9" w:rsidRPr="00512DD9" w:rsidRDefault="00480AB9" w:rsidP="00C57534">
            <w:pPr>
              <w:pStyle w:val="BasistekstSURF"/>
              <w:rPr>
                <w:b/>
                <w:bCs/>
              </w:rPr>
            </w:pPr>
            <w:r w:rsidRPr="00512DD9">
              <w:rPr>
                <w:b/>
                <w:bCs/>
              </w:rPr>
              <w:t>Ontvanger</w:t>
            </w:r>
          </w:p>
        </w:tc>
        <w:tc>
          <w:tcPr>
            <w:tcW w:w="2166" w:type="dxa"/>
          </w:tcPr>
          <w:p w14:paraId="56456D46" w14:textId="77777777" w:rsidR="00480AB9" w:rsidRPr="00512DD9" w:rsidRDefault="00480AB9" w:rsidP="00C57534">
            <w:pPr>
              <w:pStyle w:val="BasistekstSURF"/>
              <w:rPr>
                <w:b/>
                <w:bCs/>
              </w:rPr>
            </w:pPr>
            <w:r w:rsidRPr="00512DD9">
              <w:rPr>
                <w:b/>
                <w:bCs/>
              </w:rPr>
              <w:t>Doel</w:t>
            </w:r>
          </w:p>
        </w:tc>
      </w:tr>
      <w:tr w:rsidR="00480AB9" w14:paraId="6F888E26" w14:textId="77777777" w:rsidTr="00C57534">
        <w:tc>
          <w:tcPr>
            <w:tcW w:w="2166" w:type="dxa"/>
          </w:tcPr>
          <w:p w14:paraId="39B6C167" w14:textId="77777777" w:rsidR="00480AB9" w:rsidRDefault="00480AB9" w:rsidP="00C57534">
            <w:pPr>
              <w:pStyle w:val="BasistekstSURF"/>
            </w:pPr>
          </w:p>
        </w:tc>
        <w:tc>
          <w:tcPr>
            <w:tcW w:w="2166" w:type="dxa"/>
          </w:tcPr>
          <w:p w14:paraId="33266D60" w14:textId="77777777" w:rsidR="00480AB9" w:rsidRDefault="00480AB9" w:rsidP="00C57534">
            <w:pPr>
              <w:pStyle w:val="BasistekstSURF"/>
            </w:pPr>
          </w:p>
        </w:tc>
        <w:tc>
          <w:tcPr>
            <w:tcW w:w="2166" w:type="dxa"/>
          </w:tcPr>
          <w:p w14:paraId="643ED75C" w14:textId="77777777" w:rsidR="00480AB9" w:rsidRDefault="00480AB9" w:rsidP="00C57534">
            <w:pPr>
              <w:pStyle w:val="BasistekstSURF"/>
            </w:pPr>
          </w:p>
        </w:tc>
        <w:tc>
          <w:tcPr>
            <w:tcW w:w="2166" w:type="dxa"/>
          </w:tcPr>
          <w:p w14:paraId="59D8DC4E" w14:textId="77777777" w:rsidR="00480AB9" w:rsidRDefault="00480AB9" w:rsidP="00C57534">
            <w:pPr>
              <w:pStyle w:val="BasistekstSURF"/>
            </w:pPr>
          </w:p>
        </w:tc>
      </w:tr>
      <w:tr w:rsidR="00480AB9" w14:paraId="14E40ABB" w14:textId="77777777" w:rsidTr="00C57534">
        <w:tc>
          <w:tcPr>
            <w:tcW w:w="2166" w:type="dxa"/>
          </w:tcPr>
          <w:p w14:paraId="64C244A2" w14:textId="77777777" w:rsidR="00480AB9" w:rsidRDefault="00480AB9" w:rsidP="00C57534">
            <w:pPr>
              <w:pStyle w:val="BasistekstSURF"/>
            </w:pPr>
          </w:p>
        </w:tc>
        <w:tc>
          <w:tcPr>
            <w:tcW w:w="2166" w:type="dxa"/>
          </w:tcPr>
          <w:p w14:paraId="0BCFEC39" w14:textId="77777777" w:rsidR="00480AB9" w:rsidRDefault="00480AB9" w:rsidP="00C57534">
            <w:pPr>
              <w:pStyle w:val="BasistekstSURF"/>
            </w:pPr>
          </w:p>
        </w:tc>
        <w:tc>
          <w:tcPr>
            <w:tcW w:w="2166" w:type="dxa"/>
          </w:tcPr>
          <w:p w14:paraId="42A5F35D" w14:textId="77777777" w:rsidR="00480AB9" w:rsidRDefault="00480AB9" w:rsidP="00C57534">
            <w:pPr>
              <w:pStyle w:val="BasistekstSURF"/>
            </w:pPr>
          </w:p>
        </w:tc>
        <w:tc>
          <w:tcPr>
            <w:tcW w:w="2166" w:type="dxa"/>
          </w:tcPr>
          <w:p w14:paraId="73761A83" w14:textId="77777777" w:rsidR="00480AB9" w:rsidRDefault="00480AB9" w:rsidP="00C57534">
            <w:pPr>
              <w:pStyle w:val="BasistekstSURF"/>
            </w:pPr>
          </w:p>
        </w:tc>
      </w:tr>
      <w:tr w:rsidR="00480AB9" w14:paraId="79AFBC41" w14:textId="77777777" w:rsidTr="00C57534">
        <w:tc>
          <w:tcPr>
            <w:tcW w:w="2166" w:type="dxa"/>
          </w:tcPr>
          <w:p w14:paraId="0B7C5412" w14:textId="77777777" w:rsidR="00480AB9" w:rsidRDefault="00480AB9" w:rsidP="00C57534">
            <w:pPr>
              <w:pStyle w:val="BasistekstSURF"/>
            </w:pPr>
          </w:p>
        </w:tc>
        <w:tc>
          <w:tcPr>
            <w:tcW w:w="2166" w:type="dxa"/>
          </w:tcPr>
          <w:p w14:paraId="3BB1E97E" w14:textId="77777777" w:rsidR="00480AB9" w:rsidRDefault="00480AB9" w:rsidP="00C57534">
            <w:pPr>
              <w:pStyle w:val="BasistekstSURF"/>
            </w:pPr>
          </w:p>
        </w:tc>
        <w:tc>
          <w:tcPr>
            <w:tcW w:w="2166" w:type="dxa"/>
          </w:tcPr>
          <w:p w14:paraId="33574E08" w14:textId="77777777" w:rsidR="00480AB9" w:rsidRDefault="00480AB9" w:rsidP="00C57534">
            <w:pPr>
              <w:pStyle w:val="BasistekstSURF"/>
            </w:pPr>
          </w:p>
        </w:tc>
        <w:tc>
          <w:tcPr>
            <w:tcW w:w="2166" w:type="dxa"/>
          </w:tcPr>
          <w:p w14:paraId="375958C8" w14:textId="77777777" w:rsidR="00480AB9" w:rsidRDefault="00480AB9" w:rsidP="00C57534">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C57534">
        <w:tc>
          <w:tcPr>
            <w:tcW w:w="2166" w:type="dxa"/>
          </w:tcPr>
          <w:p w14:paraId="74D8E18D" w14:textId="77777777" w:rsidR="00480AB9" w:rsidRPr="00512DD9" w:rsidRDefault="00480AB9" w:rsidP="00C57534">
            <w:pPr>
              <w:pStyle w:val="BasistekstSURF"/>
              <w:rPr>
                <w:b/>
                <w:bCs/>
              </w:rPr>
            </w:pPr>
            <w:r w:rsidRPr="00512DD9">
              <w:rPr>
                <w:b/>
                <w:bCs/>
              </w:rPr>
              <w:t>Versie</w:t>
            </w:r>
          </w:p>
        </w:tc>
        <w:tc>
          <w:tcPr>
            <w:tcW w:w="2166" w:type="dxa"/>
          </w:tcPr>
          <w:p w14:paraId="3F51E146" w14:textId="77777777" w:rsidR="00480AB9" w:rsidRPr="00512DD9" w:rsidRDefault="00480AB9" w:rsidP="00C57534">
            <w:pPr>
              <w:pStyle w:val="BasistekstSURF"/>
              <w:rPr>
                <w:b/>
                <w:bCs/>
              </w:rPr>
            </w:pPr>
            <w:r w:rsidRPr="00512DD9">
              <w:rPr>
                <w:b/>
                <w:bCs/>
              </w:rPr>
              <w:t>Datum</w:t>
            </w:r>
          </w:p>
        </w:tc>
        <w:tc>
          <w:tcPr>
            <w:tcW w:w="2166" w:type="dxa"/>
          </w:tcPr>
          <w:p w14:paraId="433C086E" w14:textId="77777777" w:rsidR="00480AB9" w:rsidRPr="00512DD9" w:rsidRDefault="00480AB9" w:rsidP="00C57534">
            <w:pPr>
              <w:pStyle w:val="BasistekstSURF"/>
              <w:rPr>
                <w:b/>
                <w:bCs/>
              </w:rPr>
            </w:pPr>
            <w:r w:rsidRPr="00512DD9">
              <w:rPr>
                <w:b/>
                <w:bCs/>
              </w:rPr>
              <w:t>Vastgesteld door</w:t>
            </w:r>
          </w:p>
        </w:tc>
        <w:tc>
          <w:tcPr>
            <w:tcW w:w="2166" w:type="dxa"/>
          </w:tcPr>
          <w:p w14:paraId="711C412B" w14:textId="77777777" w:rsidR="00480AB9" w:rsidRPr="00512DD9" w:rsidRDefault="00480AB9" w:rsidP="00C57534">
            <w:pPr>
              <w:pStyle w:val="BasistekstSURF"/>
              <w:rPr>
                <w:b/>
                <w:bCs/>
              </w:rPr>
            </w:pPr>
            <w:r w:rsidRPr="00512DD9">
              <w:rPr>
                <w:b/>
                <w:bCs/>
              </w:rPr>
              <w:t>Vastgesteld op</w:t>
            </w:r>
          </w:p>
        </w:tc>
      </w:tr>
      <w:tr w:rsidR="00480AB9" w14:paraId="4A933F96" w14:textId="77777777" w:rsidTr="00C57534">
        <w:tc>
          <w:tcPr>
            <w:tcW w:w="2166" w:type="dxa"/>
          </w:tcPr>
          <w:p w14:paraId="7DF508FB" w14:textId="77777777" w:rsidR="00480AB9" w:rsidRDefault="00480AB9" w:rsidP="00C57534">
            <w:pPr>
              <w:pStyle w:val="BasistekstSURF"/>
            </w:pPr>
          </w:p>
        </w:tc>
        <w:tc>
          <w:tcPr>
            <w:tcW w:w="2166" w:type="dxa"/>
          </w:tcPr>
          <w:p w14:paraId="3C66919A" w14:textId="77777777" w:rsidR="00480AB9" w:rsidRDefault="00480AB9" w:rsidP="00C57534">
            <w:pPr>
              <w:pStyle w:val="BasistekstSURF"/>
            </w:pPr>
          </w:p>
        </w:tc>
        <w:tc>
          <w:tcPr>
            <w:tcW w:w="2166" w:type="dxa"/>
          </w:tcPr>
          <w:p w14:paraId="45EC838E" w14:textId="77777777" w:rsidR="00480AB9" w:rsidRDefault="00480AB9" w:rsidP="00C57534">
            <w:pPr>
              <w:pStyle w:val="BasistekstSURF"/>
            </w:pPr>
          </w:p>
        </w:tc>
        <w:tc>
          <w:tcPr>
            <w:tcW w:w="2166" w:type="dxa"/>
          </w:tcPr>
          <w:p w14:paraId="1D7FCAC9" w14:textId="77777777" w:rsidR="00480AB9" w:rsidRDefault="00480AB9" w:rsidP="00C57534">
            <w:pPr>
              <w:pStyle w:val="BasistekstSURF"/>
            </w:pPr>
          </w:p>
        </w:tc>
      </w:tr>
      <w:tr w:rsidR="00480AB9" w14:paraId="4AA180CF" w14:textId="77777777" w:rsidTr="00C57534">
        <w:tc>
          <w:tcPr>
            <w:tcW w:w="2166" w:type="dxa"/>
          </w:tcPr>
          <w:p w14:paraId="0DFB2AAC" w14:textId="77777777" w:rsidR="00480AB9" w:rsidRDefault="00480AB9" w:rsidP="00C57534">
            <w:pPr>
              <w:pStyle w:val="BasistekstSURF"/>
            </w:pPr>
          </w:p>
        </w:tc>
        <w:tc>
          <w:tcPr>
            <w:tcW w:w="2166" w:type="dxa"/>
          </w:tcPr>
          <w:p w14:paraId="77A0BF67" w14:textId="77777777" w:rsidR="00480AB9" w:rsidRDefault="00480AB9" w:rsidP="00C57534">
            <w:pPr>
              <w:pStyle w:val="BasistekstSURF"/>
            </w:pPr>
          </w:p>
        </w:tc>
        <w:tc>
          <w:tcPr>
            <w:tcW w:w="2166" w:type="dxa"/>
          </w:tcPr>
          <w:p w14:paraId="6CDBD816" w14:textId="77777777" w:rsidR="00480AB9" w:rsidRDefault="00480AB9" w:rsidP="00C57534">
            <w:pPr>
              <w:pStyle w:val="BasistekstSURF"/>
            </w:pPr>
          </w:p>
        </w:tc>
        <w:tc>
          <w:tcPr>
            <w:tcW w:w="2166" w:type="dxa"/>
          </w:tcPr>
          <w:p w14:paraId="48FDC5FE" w14:textId="77777777" w:rsidR="00480AB9" w:rsidRDefault="00480AB9" w:rsidP="00C57534">
            <w:pPr>
              <w:pStyle w:val="BasistekstSURF"/>
            </w:pPr>
          </w:p>
        </w:tc>
      </w:tr>
      <w:tr w:rsidR="00480AB9" w14:paraId="145617BF" w14:textId="77777777" w:rsidTr="00C57534">
        <w:tc>
          <w:tcPr>
            <w:tcW w:w="2166" w:type="dxa"/>
          </w:tcPr>
          <w:p w14:paraId="30D74F61" w14:textId="77777777" w:rsidR="00480AB9" w:rsidRDefault="00480AB9" w:rsidP="00C57534">
            <w:pPr>
              <w:pStyle w:val="BasistekstSURF"/>
            </w:pPr>
          </w:p>
        </w:tc>
        <w:tc>
          <w:tcPr>
            <w:tcW w:w="2166" w:type="dxa"/>
          </w:tcPr>
          <w:p w14:paraId="4F0D0F55" w14:textId="77777777" w:rsidR="00480AB9" w:rsidRDefault="00480AB9" w:rsidP="00C57534">
            <w:pPr>
              <w:pStyle w:val="BasistekstSURF"/>
            </w:pPr>
          </w:p>
        </w:tc>
        <w:tc>
          <w:tcPr>
            <w:tcW w:w="2166" w:type="dxa"/>
          </w:tcPr>
          <w:p w14:paraId="43121A94" w14:textId="77777777" w:rsidR="00480AB9" w:rsidRDefault="00480AB9" w:rsidP="00C57534">
            <w:pPr>
              <w:pStyle w:val="BasistekstSURF"/>
            </w:pPr>
          </w:p>
        </w:tc>
        <w:tc>
          <w:tcPr>
            <w:tcW w:w="2166" w:type="dxa"/>
          </w:tcPr>
          <w:p w14:paraId="28926C6B" w14:textId="77777777" w:rsidR="00480AB9" w:rsidRDefault="00480AB9" w:rsidP="00C57534">
            <w:pPr>
              <w:pStyle w:val="BasistekstSURF"/>
            </w:pPr>
          </w:p>
        </w:tc>
      </w:tr>
    </w:tbl>
    <w:p w14:paraId="45D9A9D1" w14:textId="77777777" w:rsidR="00480AB9" w:rsidRDefault="00480AB9" w:rsidP="00480AB9">
      <w:pPr>
        <w:pStyle w:val="BasistekstSURF"/>
      </w:pPr>
    </w:p>
    <w:p w14:paraId="06F9B8A1" w14:textId="77777777" w:rsidR="00093E01" w:rsidRPr="000E74FE" w:rsidRDefault="00093E01" w:rsidP="00093E01">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093E01" w14:paraId="5D556A2B" w14:textId="77777777" w:rsidTr="00F54198">
        <w:tc>
          <w:tcPr>
            <w:tcW w:w="3539" w:type="dxa"/>
          </w:tcPr>
          <w:p w14:paraId="352CB3D5" w14:textId="77777777" w:rsidR="00093E01" w:rsidRPr="00512DD9" w:rsidRDefault="00093E01" w:rsidP="00F54198">
            <w:pPr>
              <w:pStyle w:val="BasistekstSURF"/>
              <w:rPr>
                <w:b/>
                <w:bCs/>
              </w:rPr>
            </w:pPr>
            <w:r>
              <w:rPr>
                <w:b/>
                <w:bCs/>
              </w:rPr>
              <w:t>Naam</w:t>
            </w:r>
          </w:p>
        </w:tc>
        <w:tc>
          <w:tcPr>
            <w:tcW w:w="1701" w:type="dxa"/>
          </w:tcPr>
          <w:p w14:paraId="0EFBC6D4" w14:textId="77777777" w:rsidR="00093E01" w:rsidRPr="00512DD9" w:rsidRDefault="00093E01" w:rsidP="00F54198">
            <w:pPr>
              <w:pStyle w:val="BasistekstSURF"/>
              <w:rPr>
                <w:b/>
                <w:bCs/>
              </w:rPr>
            </w:pPr>
            <w:r>
              <w:rPr>
                <w:b/>
                <w:bCs/>
              </w:rPr>
              <w:t>Bovenliggend</w:t>
            </w:r>
          </w:p>
        </w:tc>
        <w:tc>
          <w:tcPr>
            <w:tcW w:w="1701" w:type="dxa"/>
          </w:tcPr>
          <w:p w14:paraId="6C075B53" w14:textId="77777777" w:rsidR="00093E01" w:rsidRPr="00512DD9" w:rsidRDefault="00093E01" w:rsidP="00F54198">
            <w:pPr>
              <w:pStyle w:val="BasistekstSURF"/>
              <w:rPr>
                <w:b/>
                <w:bCs/>
              </w:rPr>
            </w:pPr>
            <w:r>
              <w:rPr>
                <w:b/>
                <w:bCs/>
              </w:rPr>
              <w:t>Gelijk niveau</w:t>
            </w:r>
          </w:p>
        </w:tc>
        <w:tc>
          <w:tcPr>
            <w:tcW w:w="1701" w:type="dxa"/>
          </w:tcPr>
          <w:p w14:paraId="714774B6" w14:textId="77777777" w:rsidR="00093E01" w:rsidRPr="00512DD9" w:rsidRDefault="00093E01" w:rsidP="00F54198">
            <w:pPr>
              <w:pStyle w:val="BasistekstSURF"/>
              <w:rPr>
                <w:b/>
                <w:bCs/>
              </w:rPr>
            </w:pPr>
            <w:r>
              <w:rPr>
                <w:b/>
                <w:bCs/>
              </w:rPr>
              <w:t>Onderliggend</w:t>
            </w:r>
          </w:p>
        </w:tc>
      </w:tr>
      <w:tr w:rsidR="00093E01" w14:paraId="0B13EC7A" w14:textId="77777777" w:rsidTr="00F54198">
        <w:tc>
          <w:tcPr>
            <w:tcW w:w="3539" w:type="dxa"/>
          </w:tcPr>
          <w:p w14:paraId="30D6DDCC" w14:textId="77777777" w:rsidR="00093E01" w:rsidRPr="000A1B96" w:rsidRDefault="00093E01" w:rsidP="00F54198">
            <w:pPr>
              <w:pStyle w:val="BasistekstSURF"/>
              <w:rPr>
                <w:highlight w:val="yellow"/>
              </w:rPr>
            </w:pPr>
            <w:r>
              <w:rPr>
                <w:highlight w:val="yellow"/>
              </w:rPr>
              <w:t>[INFORMATIEBEVEILIGINGSBELEID]</w:t>
            </w:r>
          </w:p>
        </w:tc>
        <w:tc>
          <w:tcPr>
            <w:tcW w:w="1701" w:type="dxa"/>
          </w:tcPr>
          <w:p w14:paraId="3E079D59" w14:textId="77777777" w:rsidR="00093E01" w:rsidRDefault="00093E01" w:rsidP="00F54198">
            <w:pPr>
              <w:pStyle w:val="BasistekstSURF"/>
              <w:jc w:val="center"/>
            </w:pPr>
            <w:proofErr w:type="gramStart"/>
            <w:r>
              <w:t>x</w:t>
            </w:r>
            <w:proofErr w:type="gramEnd"/>
          </w:p>
        </w:tc>
        <w:tc>
          <w:tcPr>
            <w:tcW w:w="1701" w:type="dxa"/>
          </w:tcPr>
          <w:p w14:paraId="452C28B0" w14:textId="77777777" w:rsidR="00093E01" w:rsidRDefault="00093E01" w:rsidP="00F54198">
            <w:pPr>
              <w:pStyle w:val="BasistekstSURF"/>
              <w:jc w:val="center"/>
            </w:pPr>
          </w:p>
        </w:tc>
        <w:tc>
          <w:tcPr>
            <w:tcW w:w="1701" w:type="dxa"/>
          </w:tcPr>
          <w:p w14:paraId="4A21BB1C" w14:textId="77777777" w:rsidR="00093E01" w:rsidRDefault="00093E01" w:rsidP="00F54198">
            <w:pPr>
              <w:pStyle w:val="BasistekstSURF"/>
              <w:jc w:val="center"/>
            </w:pPr>
          </w:p>
        </w:tc>
      </w:tr>
      <w:tr w:rsidR="00093E01" w14:paraId="4CBCD6EF" w14:textId="77777777" w:rsidTr="00F54198">
        <w:tc>
          <w:tcPr>
            <w:tcW w:w="3539" w:type="dxa"/>
          </w:tcPr>
          <w:p w14:paraId="1663CCDB" w14:textId="77777777" w:rsidR="00093E01" w:rsidRPr="000A1B96" w:rsidRDefault="00093E01" w:rsidP="00F54198">
            <w:pPr>
              <w:pStyle w:val="BasistekstSURF"/>
              <w:rPr>
                <w:highlight w:val="yellow"/>
              </w:rPr>
            </w:pPr>
            <w:r>
              <w:rPr>
                <w:highlight w:val="yellow"/>
              </w:rPr>
              <w:t>[INKOOPBELEID]</w:t>
            </w:r>
          </w:p>
        </w:tc>
        <w:tc>
          <w:tcPr>
            <w:tcW w:w="1701" w:type="dxa"/>
          </w:tcPr>
          <w:p w14:paraId="0DB69A72" w14:textId="77777777" w:rsidR="00093E01" w:rsidRDefault="00093E01" w:rsidP="00F54198">
            <w:pPr>
              <w:pStyle w:val="BasistekstSURF"/>
              <w:jc w:val="center"/>
            </w:pPr>
            <w:proofErr w:type="gramStart"/>
            <w:r>
              <w:t>x</w:t>
            </w:r>
            <w:proofErr w:type="gramEnd"/>
          </w:p>
        </w:tc>
        <w:tc>
          <w:tcPr>
            <w:tcW w:w="1701" w:type="dxa"/>
          </w:tcPr>
          <w:p w14:paraId="314FB353" w14:textId="77777777" w:rsidR="00093E01" w:rsidRDefault="00093E01" w:rsidP="00F54198">
            <w:pPr>
              <w:pStyle w:val="BasistekstSURF"/>
              <w:jc w:val="center"/>
            </w:pPr>
          </w:p>
        </w:tc>
        <w:tc>
          <w:tcPr>
            <w:tcW w:w="1701" w:type="dxa"/>
          </w:tcPr>
          <w:p w14:paraId="599F3B90" w14:textId="77777777" w:rsidR="00093E01" w:rsidRDefault="00093E01" w:rsidP="00F54198">
            <w:pPr>
              <w:pStyle w:val="BasistekstSURF"/>
              <w:jc w:val="center"/>
            </w:pPr>
          </w:p>
        </w:tc>
      </w:tr>
      <w:tr w:rsidR="00093E01" w14:paraId="58F7A4E0" w14:textId="77777777" w:rsidTr="00F54198">
        <w:tc>
          <w:tcPr>
            <w:tcW w:w="3539" w:type="dxa"/>
          </w:tcPr>
          <w:p w14:paraId="038E5D94" w14:textId="77777777" w:rsidR="00093E01" w:rsidRPr="000A1B96" w:rsidRDefault="00093E01" w:rsidP="00F54198">
            <w:pPr>
              <w:pStyle w:val="BasistekstSURF"/>
              <w:rPr>
                <w:highlight w:val="yellow"/>
              </w:rPr>
            </w:pPr>
            <w:r>
              <w:rPr>
                <w:highlight w:val="yellow"/>
              </w:rPr>
              <w:t>[STANDAARD KETENBEHEER]</w:t>
            </w:r>
          </w:p>
        </w:tc>
        <w:tc>
          <w:tcPr>
            <w:tcW w:w="1701" w:type="dxa"/>
          </w:tcPr>
          <w:p w14:paraId="07A8A693" w14:textId="77777777" w:rsidR="00093E01" w:rsidRDefault="00093E01" w:rsidP="00F54198">
            <w:pPr>
              <w:pStyle w:val="BasistekstSURF"/>
              <w:jc w:val="center"/>
            </w:pPr>
            <w:proofErr w:type="gramStart"/>
            <w:r>
              <w:t>x</w:t>
            </w:r>
            <w:proofErr w:type="gramEnd"/>
          </w:p>
        </w:tc>
        <w:tc>
          <w:tcPr>
            <w:tcW w:w="1701" w:type="dxa"/>
          </w:tcPr>
          <w:p w14:paraId="6C0B0488" w14:textId="77777777" w:rsidR="00093E01" w:rsidRDefault="00093E01" w:rsidP="00F54198">
            <w:pPr>
              <w:pStyle w:val="BasistekstSURF"/>
              <w:jc w:val="center"/>
            </w:pPr>
          </w:p>
        </w:tc>
        <w:tc>
          <w:tcPr>
            <w:tcW w:w="1701" w:type="dxa"/>
          </w:tcPr>
          <w:p w14:paraId="7DB9B8E8" w14:textId="77777777" w:rsidR="00093E01" w:rsidRDefault="00093E01" w:rsidP="00F54198">
            <w:pPr>
              <w:pStyle w:val="BasistekstSURF"/>
            </w:pPr>
          </w:p>
        </w:tc>
      </w:tr>
      <w:tr w:rsidR="00093E01" w14:paraId="1D2900B2" w14:textId="77777777" w:rsidTr="00F54198">
        <w:tc>
          <w:tcPr>
            <w:tcW w:w="3539" w:type="dxa"/>
          </w:tcPr>
          <w:p w14:paraId="2F7D044F" w14:textId="77777777" w:rsidR="00093E01" w:rsidRPr="000A1B96" w:rsidRDefault="00093E01" w:rsidP="00F54198">
            <w:pPr>
              <w:pStyle w:val="BasistekstSURF"/>
              <w:rPr>
                <w:highlight w:val="yellow"/>
              </w:rPr>
            </w:pPr>
            <w:r>
              <w:rPr>
                <w:highlight w:val="yellow"/>
              </w:rPr>
              <w:t>[PROCEDURES ‘KETENBEHEER’]</w:t>
            </w:r>
          </w:p>
        </w:tc>
        <w:tc>
          <w:tcPr>
            <w:tcW w:w="1701" w:type="dxa"/>
          </w:tcPr>
          <w:p w14:paraId="6A1B29DB" w14:textId="77777777" w:rsidR="00093E01" w:rsidRDefault="00093E01" w:rsidP="00F54198">
            <w:pPr>
              <w:pStyle w:val="BasistekstSURF"/>
              <w:jc w:val="center"/>
            </w:pPr>
          </w:p>
        </w:tc>
        <w:tc>
          <w:tcPr>
            <w:tcW w:w="1701" w:type="dxa"/>
          </w:tcPr>
          <w:p w14:paraId="2F21AAA0" w14:textId="77777777" w:rsidR="00093E01" w:rsidRDefault="00093E01" w:rsidP="00F54198">
            <w:pPr>
              <w:pStyle w:val="BasistekstSURF"/>
              <w:jc w:val="center"/>
            </w:pPr>
            <w:proofErr w:type="gramStart"/>
            <w:r>
              <w:t>x</w:t>
            </w:r>
            <w:proofErr w:type="gramEnd"/>
          </w:p>
        </w:tc>
        <w:tc>
          <w:tcPr>
            <w:tcW w:w="1701" w:type="dxa"/>
          </w:tcPr>
          <w:p w14:paraId="399B7D77" w14:textId="77777777" w:rsidR="00093E01" w:rsidRDefault="00093E01" w:rsidP="00F54198">
            <w:pPr>
              <w:pStyle w:val="BasistekstSURF"/>
              <w:jc w:val="center"/>
            </w:pPr>
          </w:p>
        </w:tc>
      </w:tr>
    </w:tbl>
    <w:p w14:paraId="490C648F" w14:textId="77777777" w:rsidR="00093E01" w:rsidRDefault="00093E01" w:rsidP="00093E01">
      <w:pPr>
        <w:pStyle w:val="BasistekstSURF"/>
      </w:pPr>
    </w:p>
    <w:p w14:paraId="7B7AAF1E" w14:textId="77777777" w:rsidR="00093E01" w:rsidRPr="002C6FAA" w:rsidRDefault="00093E01" w:rsidP="00093E01">
      <w:pPr>
        <w:pStyle w:val="BasistekstSURF"/>
        <w:rPr>
          <w:b/>
          <w:bCs/>
        </w:rPr>
      </w:pPr>
      <w:r>
        <w:rPr>
          <w:b/>
          <w:bCs/>
        </w:rPr>
        <w:t xml:space="preserve">Verwijzingen naar </w:t>
      </w:r>
      <w:proofErr w:type="spellStart"/>
      <w:r>
        <w:rPr>
          <w:b/>
          <w:bCs/>
        </w:rPr>
        <w:t>SURFaudit</w:t>
      </w:r>
      <w:proofErr w:type="spellEnd"/>
      <w:r>
        <w:rPr>
          <w:b/>
          <w:bCs/>
        </w:rPr>
        <w:t xml:space="preserve"> Toetsingskader en ISO27001, ISO27002 en ISO28000</w:t>
      </w:r>
    </w:p>
    <w:tbl>
      <w:tblPr>
        <w:tblStyle w:val="Tabelraster"/>
        <w:tblW w:w="8642" w:type="dxa"/>
        <w:tblLook w:val="04A0" w:firstRow="1" w:lastRow="0" w:firstColumn="1" w:lastColumn="0" w:noHBand="0" w:noVBand="1"/>
      </w:tblPr>
      <w:tblGrid>
        <w:gridCol w:w="2621"/>
        <w:gridCol w:w="6021"/>
      </w:tblGrid>
      <w:tr w:rsidR="00093E01" w14:paraId="3BAEEADC" w14:textId="77777777" w:rsidTr="00F54198">
        <w:tc>
          <w:tcPr>
            <w:tcW w:w="2621" w:type="dxa"/>
          </w:tcPr>
          <w:p w14:paraId="2C9D04B1" w14:textId="77777777" w:rsidR="00093E01" w:rsidRPr="00512DD9" w:rsidRDefault="00093E01" w:rsidP="00F54198">
            <w:pPr>
              <w:pStyle w:val="BasistekstSURF"/>
              <w:rPr>
                <w:b/>
                <w:bCs/>
              </w:rPr>
            </w:pPr>
            <w:r>
              <w:rPr>
                <w:b/>
                <w:bCs/>
              </w:rPr>
              <w:t>Kader</w:t>
            </w:r>
          </w:p>
        </w:tc>
        <w:tc>
          <w:tcPr>
            <w:tcW w:w="6021" w:type="dxa"/>
          </w:tcPr>
          <w:p w14:paraId="1EC9B845" w14:textId="77777777" w:rsidR="00093E01" w:rsidRPr="00512DD9" w:rsidRDefault="00093E01" w:rsidP="00F54198">
            <w:pPr>
              <w:pStyle w:val="BasistekstSURF"/>
              <w:rPr>
                <w:b/>
                <w:bCs/>
              </w:rPr>
            </w:pPr>
            <w:r>
              <w:rPr>
                <w:b/>
                <w:bCs/>
              </w:rPr>
              <w:t>Verwijzing (tags)</w:t>
            </w:r>
          </w:p>
        </w:tc>
      </w:tr>
      <w:tr w:rsidR="00093E01" w14:paraId="4C3C06D2" w14:textId="77777777" w:rsidTr="00F54198">
        <w:tc>
          <w:tcPr>
            <w:tcW w:w="2621" w:type="dxa"/>
          </w:tcPr>
          <w:p w14:paraId="4074D1D0" w14:textId="77777777" w:rsidR="00093E01" w:rsidRDefault="00093E01" w:rsidP="00F54198">
            <w:pPr>
              <w:pStyle w:val="BasistekstSURF"/>
            </w:pPr>
            <w:proofErr w:type="spellStart"/>
            <w:r>
              <w:t>SURFaudit</w:t>
            </w:r>
            <w:proofErr w:type="spellEnd"/>
            <w:r>
              <w:t xml:space="preserve"> Toetsingskader</w:t>
            </w:r>
          </w:p>
        </w:tc>
        <w:tc>
          <w:tcPr>
            <w:tcW w:w="6021" w:type="dxa"/>
          </w:tcPr>
          <w:p w14:paraId="5CA1F4DF" w14:textId="77777777" w:rsidR="00093E01" w:rsidRDefault="00093E01" w:rsidP="00F54198">
            <w:pPr>
              <w:pStyle w:val="BasistekstSURF"/>
            </w:pPr>
            <w:r>
              <w:t>SC.01, SC.02, SC.03. SC.04</w:t>
            </w:r>
          </w:p>
        </w:tc>
      </w:tr>
      <w:tr w:rsidR="00093E01" w14:paraId="6C2E68F6" w14:textId="77777777" w:rsidTr="00F54198">
        <w:tc>
          <w:tcPr>
            <w:tcW w:w="2621" w:type="dxa"/>
          </w:tcPr>
          <w:p w14:paraId="35DE9123" w14:textId="77777777" w:rsidR="00093E01" w:rsidRDefault="00093E01" w:rsidP="00F54198">
            <w:pPr>
              <w:pStyle w:val="BasistekstSURF"/>
            </w:pPr>
            <w:r>
              <w:t>ISO27001</w:t>
            </w:r>
          </w:p>
        </w:tc>
        <w:tc>
          <w:tcPr>
            <w:tcW w:w="6021" w:type="dxa"/>
          </w:tcPr>
          <w:p w14:paraId="3672C64E" w14:textId="77777777" w:rsidR="00093E01" w:rsidRDefault="00093E01" w:rsidP="00F54198">
            <w:pPr>
              <w:pStyle w:val="BasistekstSURF"/>
            </w:pPr>
            <w:r>
              <w:t>4.3, 5.1, 5.3, 6.1, 7.1, 7.2, 8.1, 8.2, 8.3, 9.1, 9.2, 9.3, 10.1, 10.2,</w:t>
            </w:r>
            <w:r>
              <w:br/>
              <w:t>12.6, 15.1, 15.3, 16.1, 17.1 en 18.2</w:t>
            </w:r>
          </w:p>
        </w:tc>
      </w:tr>
      <w:tr w:rsidR="00093E01" w14:paraId="4C8F0330" w14:textId="77777777" w:rsidTr="00F54198">
        <w:tc>
          <w:tcPr>
            <w:tcW w:w="2621" w:type="dxa"/>
          </w:tcPr>
          <w:p w14:paraId="4B7DA246" w14:textId="77777777" w:rsidR="00093E01" w:rsidRDefault="00093E01" w:rsidP="00F54198">
            <w:pPr>
              <w:pStyle w:val="BasistekstSURF"/>
            </w:pPr>
            <w:r>
              <w:t>ISO27002</w:t>
            </w:r>
          </w:p>
        </w:tc>
        <w:tc>
          <w:tcPr>
            <w:tcW w:w="6021" w:type="dxa"/>
          </w:tcPr>
          <w:p w14:paraId="2DC7297A" w14:textId="77777777" w:rsidR="00093E01" w:rsidRDefault="00093E01" w:rsidP="00F54198">
            <w:pPr>
              <w:pStyle w:val="BasistekstSURF"/>
            </w:pPr>
            <w:r>
              <w:t>5.1, 6.1, 7.2, 7.3, 9.2, 13.2, 15.1, 15.2, 16.1, 17.1, 18.1 en 18.2</w:t>
            </w:r>
          </w:p>
        </w:tc>
      </w:tr>
      <w:tr w:rsidR="00093E01" w14:paraId="368ECCA8" w14:textId="77777777" w:rsidTr="00F54198">
        <w:tc>
          <w:tcPr>
            <w:tcW w:w="2621" w:type="dxa"/>
          </w:tcPr>
          <w:p w14:paraId="257A286C" w14:textId="77777777" w:rsidR="00093E01" w:rsidRDefault="00093E01" w:rsidP="00F54198">
            <w:pPr>
              <w:pStyle w:val="BasistekstSURF"/>
            </w:pPr>
            <w:r>
              <w:t>ISO28000</w:t>
            </w:r>
          </w:p>
        </w:tc>
        <w:tc>
          <w:tcPr>
            <w:tcW w:w="6021" w:type="dxa"/>
          </w:tcPr>
          <w:p w14:paraId="5A6D84DC" w14:textId="77777777" w:rsidR="00093E01" w:rsidRDefault="00093E01" w:rsidP="00F54198">
            <w:pPr>
              <w:pStyle w:val="BasistekstSURF"/>
            </w:pPr>
            <w:r>
              <w:t>4.1, 4.2, 4.3, 4.4, 4.5, 5.2, 5.3, 5.4, 6.2, 6.3, 6.4, 8.2, 8.3, 8.4, 8.5, 9.1, 9.2 en 9.3</w:t>
            </w: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E7ECAD3" w14:textId="2BC0EE6F" w:rsidR="00633AAC" w:rsidRDefault="00480AB9" w:rsidP="00093E01">
      <w:pPr>
        <w:pStyle w:val="BasistekstSURF"/>
        <w:rPr>
          <w:b/>
          <w:bCs/>
        </w:rPr>
      </w:pPr>
      <w:r>
        <w:rPr>
          <w:noProof/>
        </w:rPr>
        <w:drawing>
          <wp:anchor distT="0" distB="0" distL="114300" distR="114300" simplePos="0" relativeHeight="251664384"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proofErr w:type="gramStart"/>
        <w:r>
          <w:rPr>
            <w:rStyle w:val="Hyperlink"/>
            <w:rFonts w:ascii="Segoe UI" w:hAnsi="Segoe UI" w:cs="Segoe UI"/>
            <w:color w:val="0052CC"/>
            <w:sz w:val="21"/>
            <w:szCs w:val="21"/>
          </w:rPr>
          <w:t>https://creativecommons.org/licenses/by/4.0/deed.nl</w:t>
        </w:r>
        <w:proofErr w:type="gramEnd"/>
      </w:hyperlink>
      <w:r w:rsidR="00633AAC">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16349DB4" w14:textId="300AC517" w:rsidR="00E12481" w:rsidRDefault="008E335E">
            <w:pPr>
              <w:pStyle w:val="Inhopg1"/>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85341165" w:history="1">
              <w:r w:rsidR="00E12481" w:rsidRPr="002C6C21">
                <w:rPr>
                  <w:rStyle w:val="Hyperlink"/>
                  <w:noProof/>
                </w:rPr>
                <w:t>1</w:t>
              </w:r>
              <w:r w:rsidR="00E12481">
                <w:rPr>
                  <w:rFonts w:asciiTheme="minorHAnsi" w:eastAsiaTheme="minorEastAsia" w:hAnsiTheme="minorHAnsi" w:cstheme="minorBidi"/>
                  <w:b w:val="0"/>
                  <w:noProof/>
                  <w:kern w:val="2"/>
                  <w:sz w:val="24"/>
                  <w:szCs w:val="24"/>
                  <w14:ligatures w14:val="standardContextual"/>
                </w:rPr>
                <w:tab/>
              </w:r>
              <w:r w:rsidR="00E12481" w:rsidRPr="002C6C21">
                <w:rPr>
                  <w:rStyle w:val="Hyperlink"/>
                  <w:noProof/>
                </w:rPr>
                <w:t>Inleiding</w:t>
              </w:r>
              <w:r w:rsidR="00E12481">
                <w:rPr>
                  <w:noProof/>
                  <w:webHidden/>
                </w:rPr>
                <w:tab/>
              </w:r>
              <w:r w:rsidR="00E12481">
                <w:rPr>
                  <w:noProof/>
                  <w:webHidden/>
                </w:rPr>
                <w:fldChar w:fldCharType="begin"/>
              </w:r>
              <w:r w:rsidR="00E12481">
                <w:rPr>
                  <w:noProof/>
                  <w:webHidden/>
                </w:rPr>
                <w:instrText xml:space="preserve"> PAGEREF _Toc185341165 \h </w:instrText>
              </w:r>
              <w:r w:rsidR="00E12481">
                <w:rPr>
                  <w:noProof/>
                  <w:webHidden/>
                </w:rPr>
              </w:r>
              <w:r w:rsidR="00E12481">
                <w:rPr>
                  <w:noProof/>
                  <w:webHidden/>
                </w:rPr>
                <w:fldChar w:fldCharType="separate"/>
              </w:r>
              <w:r w:rsidR="00E12481">
                <w:rPr>
                  <w:noProof/>
                  <w:webHidden/>
                </w:rPr>
                <w:t>4</w:t>
              </w:r>
              <w:r w:rsidR="00E12481">
                <w:rPr>
                  <w:noProof/>
                  <w:webHidden/>
                </w:rPr>
                <w:fldChar w:fldCharType="end"/>
              </w:r>
            </w:hyperlink>
          </w:p>
          <w:p w14:paraId="7B92B38A" w14:textId="54108D13" w:rsidR="00E12481" w:rsidRDefault="00E12481">
            <w:pPr>
              <w:pStyle w:val="Inhopg1"/>
              <w:rPr>
                <w:rFonts w:asciiTheme="minorHAnsi" w:eastAsiaTheme="minorEastAsia" w:hAnsiTheme="minorHAnsi" w:cstheme="minorBidi"/>
                <w:b w:val="0"/>
                <w:noProof/>
                <w:kern w:val="2"/>
                <w:sz w:val="24"/>
                <w:szCs w:val="24"/>
                <w14:ligatures w14:val="standardContextual"/>
              </w:rPr>
            </w:pPr>
            <w:hyperlink w:anchor="_Toc185341166" w:history="1">
              <w:r w:rsidRPr="002C6C21">
                <w:rPr>
                  <w:rStyle w:val="Hyperlink"/>
                  <w:noProof/>
                </w:rPr>
                <w:t>2</w:t>
              </w:r>
              <w:r>
                <w:rPr>
                  <w:rFonts w:asciiTheme="minorHAnsi" w:eastAsiaTheme="minorEastAsia" w:hAnsiTheme="minorHAnsi" w:cstheme="minorBidi"/>
                  <w:b w:val="0"/>
                  <w:noProof/>
                  <w:kern w:val="2"/>
                  <w:sz w:val="24"/>
                  <w:szCs w:val="24"/>
                  <w14:ligatures w14:val="standardContextual"/>
                </w:rPr>
                <w:tab/>
              </w:r>
              <w:r w:rsidRPr="002C6C21">
                <w:rPr>
                  <w:rStyle w:val="Hyperlink"/>
                  <w:noProof/>
                </w:rPr>
                <w:t>Flowchart met taken en verantwoordelijkheden</w:t>
              </w:r>
              <w:r>
                <w:rPr>
                  <w:noProof/>
                  <w:webHidden/>
                </w:rPr>
                <w:tab/>
              </w:r>
              <w:r>
                <w:rPr>
                  <w:noProof/>
                  <w:webHidden/>
                </w:rPr>
                <w:fldChar w:fldCharType="begin"/>
              </w:r>
              <w:r>
                <w:rPr>
                  <w:noProof/>
                  <w:webHidden/>
                </w:rPr>
                <w:instrText xml:space="preserve"> PAGEREF _Toc185341166 \h </w:instrText>
              </w:r>
              <w:r>
                <w:rPr>
                  <w:noProof/>
                  <w:webHidden/>
                </w:rPr>
              </w:r>
              <w:r>
                <w:rPr>
                  <w:noProof/>
                  <w:webHidden/>
                </w:rPr>
                <w:fldChar w:fldCharType="separate"/>
              </w:r>
              <w:r>
                <w:rPr>
                  <w:noProof/>
                  <w:webHidden/>
                </w:rPr>
                <w:t>5</w:t>
              </w:r>
              <w:r>
                <w:rPr>
                  <w:noProof/>
                  <w:webHidden/>
                </w:rPr>
                <w:fldChar w:fldCharType="end"/>
              </w:r>
            </w:hyperlink>
          </w:p>
          <w:p w14:paraId="45FEBB54" w14:textId="3A0537C9" w:rsidR="00E12481" w:rsidRDefault="00E12481">
            <w:pPr>
              <w:pStyle w:val="Inhopg1"/>
              <w:rPr>
                <w:rFonts w:asciiTheme="minorHAnsi" w:eastAsiaTheme="minorEastAsia" w:hAnsiTheme="minorHAnsi" w:cstheme="minorBidi"/>
                <w:b w:val="0"/>
                <w:noProof/>
                <w:kern w:val="2"/>
                <w:sz w:val="24"/>
                <w:szCs w:val="24"/>
                <w14:ligatures w14:val="standardContextual"/>
              </w:rPr>
            </w:pPr>
            <w:hyperlink w:anchor="_Toc185341167" w:history="1">
              <w:r w:rsidRPr="002C6C21">
                <w:rPr>
                  <w:rStyle w:val="Hyperlink"/>
                  <w:noProof/>
                </w:rPr>
                <w:t>3</w:t>
              </w:r>
              <w:r>
                <w:rPr>
                  <w:rFonts w:asciiTheme="minorHAnsi" w:eastAsiaTheme="minorEastAsia" w:hAnsiTheme="minorHAnsi" w:cstheme="minorBidi"/>
                  <w:b w:val="0"/>
                  <w:noProof/>
                  <w:kern w:val="2"/>
                  <w:sz w:val="24"/>
                  <w:szCs w:val="24"/>
                  <w14:ligatures w14:val="standardContextual"/>
                </w:rPr>
                <w:tab/>
              </w:r>
              <w:r w:rsidRPr="002C6C21">
                <w:rPr>
                  <w:rStyle w:val="Hyperlink"/>
                  <w:noProof/>
                </w:rPr>
                <w:t>Toelichting</w:t>
              </w:r>
              <w:r>
                <w:rPr>
                  <w:noProof/>
                  <w:webHidden/>
                </w:rPr>
                <w:tab/>
              </w:r>
              <w:r>
                <w:rPr>
                  <w:noProof/>
                  <w:webHidden/>
                </w:rPr>
                <w:fldChar w:fldCharType="begin"/>
              </w:r>
              <w:r>
                <w:rPr>
                  <w:noProof/>
                  <w:webHidden/>
                </w:rPr>
                <w:instrText xml:space="preserve"> PAGEREF _Toc185341167 \h </w:instrText>
              </w:r>
              <w:r>
                <w:rPr>
                  <w:noProof/>
                  <w:webHidden/>
                </w:rPr>
              </w:r>
              <w:r>
                <w:rPr>
                  <w:noProof/>
                  <w:webHidden/>
                </w:rPr>
                <w:fldChar w:fldCharType="separate"/>
              </w:r>
              <w:r>
                <w:rPr>
                  <w:noProof/>
                  <w:webHidden/>
                </w:rPr>
                <w:t>6</w:t>
              </w:r>
              <w:r>
                <w:rPr>
                  <w:noProof/>
                  <w:webHidden/>
                </w:rPr>
                <w:fldChar w:fldCharType="end"/>
              </w:r>
            </w:hyperlink>
          </w:p>
          <w:p w14:paraId="341A0FF2" w14:textId="58656BA4" w:rsidR="008E335E" w:rsidRDefault="008E335E" w:rsidP="008E335E">
            <w:pPr>
              <w:pStyle w:val="BasistekstSURF"/>
            </w:pPr>
            <w:r>
              <w:fldChar w:fldCharType="end"/>
            </w:r>
          </w:p>
        </w:tc>
      </w:tr>
    </w:tbl>
    <w:p w14:paraId="1A096E1F" w14:textId="77777777" w:rsidR="008E335E" w:rsidRPr="008E335E" w:rsidRDefault="008E335E" w:rsidP="00FB52EE">
      <w:pPr>
        <w:pStyle w:val="LicentietekstSURF"/>
      </w:pPr>
    </w:p>
    <w:p w14:paraId="3533CB56" w14:textId="77777777" w:rsidR="00D04479" w:rsidRDefault="00D04479" w:rsidP="000375DC">
      <w:pPr>
        <w:pStyle w:val="BasistekstSURF"/>
      </w:pPr>
    </w:p>
    <w:p w14:paraId="1192F235" w14:textId="74936512" w:rsidR="00633AAC" w:rsidRDefault="00F859CF" w:rsidP="00C4398A">
      <w:pPr>
        <w:pStyle w:val="Kop1"/>
        <w:numPr>
          <w:ilvl w:val="0"/>
          <w:numId w:val="28"/>
        </w:numPr>
      </w:pPr>
      <w:bookmarkStart w:id="1" w:name="_Toc185341165"/>
      <w:r>
        <w:lastRenderedPageBreak/>
        <w:t>Inleiding</w:t>
      </w:r>
      <w:bookmarkEnd w:id="1"/>
    </w:p>
    <w:p w14:paraId="559946F8" w14:textId="231D15C5" w:rsidR="00A361A3" w:rsidRPr="00A361A3" w:rsidRDefault="00F57AF7" w:rsidP="00A361A3">
      <w:pPr>
        <w:pStyle w:val="BasistekstSURF"/>
      </w:pPr>
      <w:r>
        <w:t>Eventuele inleidende tekst</w:t>
      </w:r>
    </w:p>
    <w:p w14:paraId="0E91C5F3" w14:textId="7CBEB208" w:rsidR="00633AAC" w:rsidRDefault="000C1FC0" w:rsidP="00633AAC">
      <w:pPr>
        <w:pStyle w:val="Kop1"/>
      </w:pPr>
      <w:bookmarkStart w:id="2" w:name="_Toc185341166"/>
      <w:r>
        <w:lastRenderedPageBreak/>
        <w:t>Flowchart met taken en verantwoordelijkheden</w:t>
      </w:r>
      <w:bookmarkEnd w:id="2"/>
    </w:p>
    <w:p w14:paraId="10743503" w14:textId="6882FABF" w:rsidR="000C1FC0" w:rsidRDefault="00E12481" w:rsidP="000C1FC0">
      <w:pPr>
        <w:pStyle w:val="BasistekstSURF"/>
      </w:pPr>
      <w:r>
        <w:rPr>
          <w:noProof/>
        </w:rPr>
        <w:drawing>
          <wp:inline distT="0" distB="0" distL="0" distR="0" wp14:anchorId="03DA611C" wp14:editId="13915415">
            <wp:extent cx="5507990" cy="5182870"/>
            <wp:effectExtent l="0" t="0" r="3810" b="0"/>
            <wp:docPr id="1546525293" name="Afbeelding 15" descr="Afbeelding met tekst, diagram, Plan, Parall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525293" name="Afbeelding 15" descr="Afbeelding met tekst, diagram, Plan, Parallel&#10;&#10;Automatisch gegenereerde beschrijving"/>
                    <pic:cNvPicPr/>
                  </pic:nvPicPr>
                  <pic:blipFill>
                    <a:blip r:embed="rId15"/>
                    <a:stretch>
                      <a:fillRect/>
                    </a:stretch>
                  </pic:blipFill>
                  <pic:spPr>
                    <a:xfrm>
                      <a:off x="0" y="0"/>
                      <a:ext cx="5507990" cy="5182870"/>
                    </a:xfrm>
                    <a:prstGeom prst="rect">
                      <a:avLst/>
                    </a:prstGeom>
                  </pic:spPr>
                </pic:pic>
              </a:graphicData>
            </a:graphic>
          </wp:inline>
        </w:drawing>
      </w:r>
    </w:p>
    <w:p w14:paraId="04F09BE3" w14:textId="77777777" w:rsidR="00E12481" w:rsidRDefault="00E12481" w:rsidP="000C1FC0">
      <w:pPr>
        <w:pStyle w:val="BasistekstSURF"/>
      </w:pPr>
    </w:p>
    <w:p w14:paraId="6B6EEC89" w14:textId="77777777" w:rsidR="00E12481" w:rsidRPr="000C1FC0" w:rsidRDefault="00E12481" w:rsidP="000C1FC0">
      <w:pPr>
        <w:pStyle w:val="BasistekstSURF"/>
      </w:pPr>
    </w:p>
    <w:p w14:paraId="524FEF10" w14:textId="57A6BBBF" w:rsidR="00633AAC" w:rsidRDefault="00F57AF7" w:rsidP="00633AAC">
      <w:pPr>
        <w:pStyle w:val="Kop1"/>
      </w:pPr>
      <w:bookmarkStart w:id="3" w:name="_Toc185341167"/>
      <w:r>
        <w:lastRenderedPageBreak/>
        <w:t>Toelichting</w:t>
      </w:r>
      <w:bookmarkEnd w:id="3"/>
    </w:p>
    <w:tbl>
      <w:tblPr>
        <w:tblW w:w="10913" w:type="dxa"/>
        <w:tblInd w:w="-114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5"/>
        <w:gridCol w:w="1843"/>
        <w:gridCol w:w="4678"/>
        <w:gridCol w:w="1984"/>
        <w:gridCol w:w="1843"/>
      </w:tblGrid>
      <w:tr w:rsidR="00E12481" w:rsidRPr="003F3370" w14:paraId="5C5A74D0" w14:textId="77777777" w:rsidTr="00A85F94">
        <w:trPr>
          <w:trHeight w:val="300"/>
        </w:trPr>
        <w:tc>
          <w:tcPr>
            <w:tcW w:w="5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5C5AC" w14:textId="77777777" w:rsidR="00E12481" w:rsidRPr="00913E4B" w:rsidRDefault="00E12481" w:rsidP="00A85F94">
            <w:pPr>
              <w:spacing w:line="240" w:lineRule="auto"/>
              <w:textAlignment w:val="baseline"/>
              <w:rPr>
                <w:rFonts w:ascii="Segoe UI" w:hAnsi="Segoe UI" w:cs="Segoe UI"/>
                <w:sz w:val="18"/>
              </w:rPr>
            </w:pPr>
            <w:r w:rsidRPr="00913E4B">
              <w:rPr>
                <w:rFonts w:cs="Calibri"/>
                <w:b/>
                <w:bCs/>
                <w:color w:val="000000"/>
              </w:rPr>
              <w:t>Stap</w:t>
            </w:r>
            <w:r w:rsidRPr="00913E4B">
              <w:rPr>
                <w:rFonts w:cs="Calibri"/>
                <w:color w:val="000000"/>
              </w:rPr>
              <w:t>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7D0DE1" w14:textId="77777777" w:rsidR="00E12481" w:rsidRPr="00913E4B" w:rsidRDefault="00E12481" w:rsidP="00A85F94">
            <w:pPr>
              <w:spacing w:line="240" w:lineRule="auto"/>
              <w:textAlignment w:val="baseline"/>
              <w:rPr>
                <w:rFonts w:ascii="Segoe UI" w:hAnsi="Segoe UI" w:cs="Segoe UI"/>
                <w:sz w:val="18"/>
              </w:rPr>
            </w:pPr>
            <w:r w:rsidRPr="00913E4B">
              <w:rPr>
                <w:rFonts w:cs="Calibri"/>
                <w:b/>
                <w:bCs/>
                <w:color w:val="000000"/>
              </w:rPr>
              <w:t>Verantwoordelijke</w:t>
            </w:r>
            <w:r w:rsidRPr="00913E4B">
              <w:rPr>
                <w:rFonts w:cs="Calibri"/>
                <w:color w:val="000000"/>
              </w:rPr>
              <w:t> </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8A6C00" w14:textId="77777777" w:rsidR="00E12481" w:rsidRPr="00913E4B" w:rsidRDefault="00E12481" w:rsidP="00A85F94">
            <w:pPr>
              <w:spacing w:line="240" w:lineRule="auto"/>
              <w:textAlignment w:val="baseline"/>
              <w:rPr>
                <w:rFonts w:ascii="Segoe UI" w:hAnsi="Segoe UI" w:cs="Segoe UI"/>
                <w:sz w:val="18"/>
              </w:rPr>
            </w:pPr>
            <w:r w:rsidRPr="00913E4B">
              <w:rPr>
                <w:rFonts w:cs="Calibri"/>
                <w:b/>
                <w:bCs/>
                <w:color w:val="000000"/>
              </w:rPr>
              <w:t>Omschrijving</w:t>
            </w:r>
            <w:r w:rsidRPr="00913E4B">
              <w:rPr>
                <w:rFonts w:cs="Calibri"/>
                <w:color w:val="000000"/>
              </w:rPr>
              <w:t>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5DE7D6" w14:textId="77777777" w:rsidR="00E12481" w:rsidRPr="00472FEF" w:rsidRDefault="00E12481" w:rsidP="00A85F94">
            <w:pPr>
              <w:tabs>
                <w:tab w:val="left" w:pos="5300"/>
              </w:tabs>
              <w:spacing w:line="240" w:lineRule="auto"/>
              <w:ind w:right="-9"/>
              <w:textAlignment w:val="baseline"/>
              <w:rPr>
                <w:rFonts w:ascii="Segoe UI" w:hAnsi="Segoe UI" w:cs="Segoe UI"/>
                <w:sz w:val="18"/>
              </w:rPr>
            </w:pPr>
            <w:r>
              <w:rPr>
                <w:rFonts w:ascii="Segoe UI" w:eastAsia="Calibri" w:hAnsi="Segoe UI" w:cs="Segoe UI"/>
                <w:b/>
                <w:bCs/>
                <w:sz w:val="18"/>
              </w:rPr>
              <w:t>D</w:t>
            </w:r>
            <w:r w:rsidRPr="00CB68F0">
              <w:rPr>
                <w:rFonts w:ascii="Segoe UI" w:eastAsia="Calibri" w:hAnsi="Segoe UI" w:cs="Segoe UI"/>
                <w:b/>
                <w:bCs/>
                <w:sz w:val="18"/>
              </w:rPr>
              <w:t xml:space="preserve">ocument </w:t>
            </w:r>
            <w:r>
              <w:rPr>
                <w:rFonts w:ascii="Segoe UI" w:eastAsia="Calibri" w:hAnsi="Segoe UI" w:cs="Segoe UI"/>
                <w:b/>
                <w:bCs/>
                <w:sz w:val="18"/>
              </w:rPr>
              <w:t xml:space="preserve">dat je nodig hebt </w:t>
            </w:r>
            <w:r w:rsidRPr="00CB68F0">
              <w:rPr>
                <w:rFonts w:ascii="Segoe UI" w:eastAsia="Calibri" w:hAnsi="Segoe UI" w:cs="Segoe UI"/>
                <w:b/>
                <w:bCs/>
                <w:sz w:val="18"/>
              </w:rPr>
              <w:t xml:space="preserve">tijdens </w:t>
            </w:r>
            <w:r>
              <w:rPr>
                <w:rFonts w:ascii="Segoe UI" w:eastAsia="Calibri" w:hAnsi="Segoe UI" w:cs="Segoe UI"/>
                <w:b/>
                <w:bCs/>
                <w:sz w:val="18"/>
              </w:rPr>
              <w:t xml:space="preserve">het </w:t>
            </w:r>
            <w:r w:rsidRPr="00CB68F0">
              <w:rPr>
                <w:rFonts w:ascii="Segoe UI" w:eastAsia="Calibri" w:hAnsi="Segoe UI" w:cs="Segoe UI"/>
                <w:b/>
                <w:bCs/>
                <w:sz w:val="18"/>
              </w:rPr>
              <w:t xml:space="preserve">uitvoeren </w:t>
            </w:r>
            <w:r>
              <w:rPr>
                <w:rFonts w:ascii="Segoe UI" w:eastAsia="Calibri" w:hAnsi="Segoe UI" w:cs="Segoe UI"/>
                <w:b/>
                <w:bCs/>
                <w:sz w:val="18"/>
              </w:rPr>
              <w:t xml:space="preserve">van deze </w:t>
            </w:r>
            <w:r w:rsidRPr="00CB68F0">
              <w:rPr>
                <w:rFonts w:ascii="Segoe UI" w:eastAsia="Calibri" w:hAnsi="Segoe UI" w:cs="Segoe UI"/>
                <w:b/>
                <w:bCs/>
                <w:sz w:val="18"/>
              </w:rPr>
              <w:t xml:space="preserve">processtap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93BA2F" w14:textId="77777777" w:rsidR="00E12481" w:rsidRPr="00472FEF" w:rsidRDefault="00E12481" w:rsidP="00A85F94">
            <w:pPr>
              <w:spacing w:line="240" w:lineRule="auto"/>
              <w:textAlignment w:val="baseline"/>
              <w:rPr>
                <w:rFonts w:ascii="Segoe UI" w:hAnsi="Segoe UI" w:cs="Segoe UI"/>
                <w:sz w:val="18"/>
              </w:rPr>
            </w:pPr>
            <w:r>
              <w:rPr>
                <w:rFonts w:ascii="Segoe UI" w:eastAsia="Calibri" w:hAnsi="Segoe UI" w:cs="Segoe UI"/>
                <w:b/>
                <w:bCs/>
                <w:sz w:val="18"/>
              </w:rPr>
              <w:t xml:space="preserve">Plek waar je het resultaat </w:t>
            </w:r>
            <w:r w:rsidRPr="00CB68F0">
              <w:rPr>
                <w:rFonts w:ascii="Segoe UI" w:eastAsia="Calibri" w:hAnsi="Segoe UI" w:cs="Segoe UI"/>
                <w:b/>
                <w:bCs/>
                <w:sz w:val="18"/>
              </w:rPr>
              <w:t>van de</w:t>
            </w:r>
            <w:r>
              <w:rPr>
                <w:rFonts w:ascii="Segoe UI" w:eastAsia="Calibri" w:hAnsi="Segoe UI" w:cs="Segoe UI"/>
                <w:b/>
                <w:bCs/>
                <w:sz w:val="18"/>
              </w:rPr>
              <w:t>ze</w:t>
            </w:r>
            <w:r w:rsidRPr="00CB68F0">
              <w:rPr>
                <w:rFonts w:ascii="Segoe UI" w:eastAsia="Calibri" w:hAnsi="Segoe UI" w:cs="Segoe UI"/>
                <w:b/>
                <w:bCs/>
                <w:sz w:val="18"/>
              </w:rPr>
              <w:t xml:space="preserve"> processtap</w:t>
            </w:r>
            <w:r>
              <w:rPr>
                <w:rFonts w:ascii="Segoe UI" w:eastAsia="Calibri" w:hAnsi="Segoe UI" w:cs="Segoe UI"/>
                <w:b/>
                <w:bCs/>
                <w:sz w:val="18"/>
              </w:rPr>
              <w:t xml:space="preserve"> archiveert</w:t>
            </w:r>
          </w:p>
        </w:tc>
      </w:tr>
      <w:tr w:rsidR="00E12481" w:rsidRPr="00DA0327" w14:paraId="7A96A0B7" w14:textId="77777777" w:rsidTr="00A85F94">
        <w:trPr>
          <w:trHeight w:val="300"/>
        </w:trPr>
        <w:tc>
          <w:tcPr>
            <w:tcW w:w="5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40444E" w14:textId="77777777" w:rsidR="00E12481" w:rsidRPr="00913E4B" w:rsidRDefault="00E12481" w:rsidP="00A85F94">
            <w:pPr>
              <w:spacing w:line="240" w:lineRule="auto"/>
              <w:textAlignment w:val="baseline"/>
              <w:rPr>
                <w:rFonts w:ascii="Segoe UI" w:hAnsi="Segoe UI" w:cs="Segoe UI"/>
                <w:sz w:val="18"/>
              </w:rPr>
            </w:pPr>
            <w:r w:rsidRPr="00913E4B">
              <w:rPr>
                <w:rFonts w:cs="Calibri"/>
                <w:color w:val="000000"/>
              </w:rPr>
              <w:t>1</w:t>
            </w:r>
            <w:r>
              <w:rPr>
                <w:rFonts w:cs="Calibri"/>
                <w:color w:val="000000"/>
              </w:rPr>
              <w:t>.</w:t>
            </w:r>
            <w:r w:rsidRPr="00913E4B">
              <w:rPr>
                <w:rFonts w:cs="Calibri"/>
                <w:color w:val="000000"/>
              </w:rPr>
              <w:t>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8917A9" w14:textId="0C4F4196" w:rsidR="00E12481" w:rsidRPr="00913E4B" w:rsidRDefault="00E12481" w:rsidP="00A85F94">
            <w:pPr>
              <w:spacing w:line="240" w:lineRule="auto"/>
              <w:textAlignment w:val="baseline"/>
              <w:rPr>
                <w:rFonts w:ascii="Segoe UI" w:hAnsi="Segoe UI" w:cs="Segoe UI"/>
                <w:sz w:val="18"/>
              </w:rPr>
            </w:pPr>
            <w:r>
              <w:rPr>
                <w:rFonts w:ascii="Segoe UI" w:hAnsi="Segoe UI" w:cs="Segoe UI"/>
                <w:sz w:val="18"/>
              </w:rPr>
              <w:t>Inkoop</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5D987E" w14:textId="7AE93183" w:rsidR="00E12481" w:rsidRPr="00913E4B" w:rsidRDefault="00E12481" w:rsidP="00A85F94">
            <w:pPr>
              <w:spacing w:line="240" w:lineRule="auto"/>
              <w:textAlignment w:val="baseline"/>
              <w:rPr>
                <w:rFonts w:ascii="Segoe UI" w:hAnsi="Segoe UI" w:cs="Segoe UI"/>
                <w:sz w:val="18"/>
              </w:rPr>
            </w:pPr>
            <w:r>
              <w:rPr>
                <w:rFonts w:ascii="Segoe UI" w:hAnsi="Segoe UI" w:cs="Segoe UI"/>
                <w:sz w:val="18"/>
              </w:rPr>
              <w:t xml:space="preserve">Inkoop heeft i.o.m. de (gedelegeerde) Diensteigenaar vastgesteld dat er een SLA en eventueel ook een DAP nodig is.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AFFB67" w14:textId="77777777" w:rsidR="00E12481" w:rsidRPr="00913E4B" w:rsidRDefault="00E12481" w:rsidP="00A85F94">
            <w:pPr>
              <w:spacing w:line="240" w:lineRule="auto"/>
              <w:textAlignment w:val="baseline"/>
              <w:rPr>
                <w:rFonts w:ascii="Segoe UI" w:hAnsi="Segoe UI" w:cs="Segoe UI"/>
                <w:sz w:val="18"/>
              </w:rPr>
            </w:pP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4C9256" w14:textId="77777777" w:rsidR="00E12481" w:rsidRPr="00913E4B" w:rsidRDefault="00E12481" w:rsidP="00A85F94">
            <w:pPr>
              <w:spacing w:line="240" w:lineRule="auto"/>
              <w:textAlignment w:val="baseline"/>
              <w:rPr>
                <w:rFonts w:ascii="Segoe UI" w:hAnsi="Segoe UI" w:cs="Segoe UI"/>
                <w:sz w:val="18"/>
              </w:rPr>
            </w:pPr>
          </w:p>
        </w:tc>
      </w:tr>
      <w:tr w:rsidR="00E12481" w:rsidRPr="0018378A" w14:paraId="2A0298CB" w14:textId="77777777" w:rsidTr="00A85F94">
        <w:trPr>
          <w:trHeight w:val="300"/>
        </w:trPr>
        <w:tc>
          <w:tcPr>
            <w:tcW w:w="5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A08483" w14:textId="77777777" w:rsidR="00E12481" w:rsidRPr="0018378A" w:rsidRDefault="00E12481" w:rsidP="00A85F94">
            <w:pPr>
              <w:spacing w:line="240" w:lineRule="auto"/>
              <w:textAlignment w:val="baseline"/>
              <w:rPr>
                <w:rFonts w:ascii="Segoe UI" w:hAnsi="Segoe UI" w:cs="Segoe UI"/>
                <w:sz w:val="18"/>
              </w:rPr>
            </w:pPr>
            <w:r w:rsidRPr="0018378A">
              <w:rPr>
                <w:rFonts w:cs="Calibri"/>
              </w:rPr>
              <w:t>2. 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089558" w14:textId="3598D6E8" w:rsidR="00E12481" w:rsidRPr="0018378A" w:rsidRDefault="00E12481" w:rsidP="00A85F94">
            <w:pPr>
              <w:spacing w:line="240" w:lineRule="auto"/>
              <w:textAlignment w:val="baseline"/>
              <w:rPr>
                <w:rFonts w:ascii="Segoe UI" w:hAnsi="Segoe UI" w:cs="Segoe UI"/>
                <w:sz w:val="18"/>
              </w:rPr>
            </w:pPr>
            <w:r w:rsidRPr="0018378A">
              <w:rPr>
                <w:rFonts w:ascii="Segoe UI" w:hAnsi="Segoe UI" w:cs="Segoe UI"/>
                <w:sz w:val="18"/>
              </w:rPr>
              <w:t>Inkoop</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561F46" w14:textId="2423D74A" w:rsidR="00E12481" w:rsidRPr="0018378A" w:rsidRDefault="00E12481" w:rsidP="00A85F94">
            <w:pPr>
              <w:spacing w:line="240" w:lineRule="auto"/>
              <w:textAlignment w:val="baseline"/>
              <w:rPr>
                <w:rFonts w:ascii="Segoe UI" w:hAnsi="Segoe UI" w:cs="Segoe UI"/>
                <w:sz w:val="18"/>
              </w:rPr>
            </w:pPr>
            <w:r w:rsidRPr="0018378A">
              <w:rPr>
                <w:rFonts w:ascii="Segoe UI" w:hAnsi="Segoe UI" w:cs="Segoe UI"/>
                <w:sz w:val="18"/>
              </w:rPr>
              <w:t xml:space="preserve">Inkoop stuurt het PVE en PVW, of in geval van een EVO de eisenlijst, naar de SLM met het verzoek om een SLA/DAP-concept op te stellen óf een SLA/DAP-eisenlijst in geval de SLA template van een leverancier wordt gebruikt. Voorbeelden van situaties waarin dit laatste gekozen kan worden: In geval de leverancier een monopolist is, in geval </w:t>
            </w:r>
            <w:r>
              <w:rPr>
                <w:rFonts w:ascii="Segoe UI" w:hAnsi="Segoe UI" w:cs="Segoe UI"/>
                <w:sz w:val="18"/>
              </w:rPr>
              <w:t>er</w:t>
            </w:r>
            <w:r w:rsidRPr="0018378A">
              <w:rPr>
                <w:rFonts w:ascii="Segoe UI" w:hAnsi="Segoe UI" w:cs="Segoe UI"/>
                <w:sz w:val="18"/>
              </w:rPr>
              <w:t xml:space="preserve"> een leverancier overgedragen </w:t>
            </w:r>
            <w:r>
              <w:rPr>
                <w:rFonts w:ascii="Segoe UI" w:hAnsi="Segoe UI" w:cs="Segoe UI"/>
                <w:sz w:val="18"/>
              </w:rPr>
              <w:t xml:space="preserve">wordt </w:t>
            </w:r>
            <w:r w:rsidRPr="0018378A">
              <w:rPr>
                <w:rFonts w:ascii="Segoe UI" w:hAnsi="Segoe UI" w:cs="Segoe UI"/>
                <w:sz w:val="18"/>
              </w:rPr>
              <w:t xml:space="preserve">vanuit andere </w:t>
            </w:r>
            <w:proofErr w:type="gramStart"/>
            <w:r>
              <w:rPr>
                <w:rFonts w:ascii="Segoe UI" w:hAnsi="Segoe UI" w:cs="Segoe UI"/>
                <w:sz w:val="18"/>
              </w:rPr>
              <w:t>organisatie onderdeel</w:t>
            </w:r>
            <w:proofErr w:type="gramEnd"/>
            <w:r w:rsidRPr="0018378A">
              <w:rPr>
                <w:rFonts w:ascii="Segoe UI" w:hAnsi="Segoe UI" w:cs="Segoe UI"/>
                <w:sz w:val="18"/>
              </w:rPr>
              <w:t xml:space="preserve">, of het kan een bewuste keuze zijn om hierdoor zoveel mogelijk aansluiting te hebben op de routinematige manier van werken en de service levels van een leverancier.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FA6CCB" w14:textId="77777777" w:rsidR="00E12481" w:rsidRPr="0018378A" w:rsidRDefault="00E12481" w:rsidP="00A85F94">
            <w:pPr>
              <w:spacing w:line="240" w:lineRule="auto"/>
              <w:textAlignment w:val="baseline"/>
              <w:rPr>
                <w:rFonts w:ascii="Segoe UI" w:hAnsi="Segoe UI" w:cs="Segoe UI"/>
                <w:sz w:val="18"/>
              </w:rPr>
            </w:pP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2C493D" w14:textId="77777777" w:rsidR="00E12481" w:rsidRPr="0018378A" w:rsidRDefault="00E12481" w:rsidP="00A85F94">
            <w:pPr>
              <w:spacing w:line="240" w:lineRule="auto"/>
              <w:textAlignment w:val="baseline"/>
              <w:rPr>
                <w:rFonts w:ascii="Segoe UI" w:hAnsi="Segoe UI" w:cs="Segoe UI"/>
                <w:sz w:val="18"/>
              </w:rPr>
            </w:pPr>
          </w:p>
        </w:tc>
      </w:tr>
      <w:tr w:rsidR="00E12481" w:rsidRPr="00084ED3" w14:paraId="21C281A2" w14:textId="77777777" w:rsidTr="00A85F94">
        <w:trPr>
          <w:trHeight w:val="300"/>
        </w:trPr>
        <w:tc>
          <w:tcPr>
            <w:tcW w:w="5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AC7006" w14:textId="77777777" w:rsidR="00E12481" w:rsidRPr="00913E4B" w:rsidRDefault="00E12481" w:rsidP="00A85F94">
            <w:pPr>
              <w:spacing w:line="240" w:lineRule="auto"/>
              <w:textAlignment w:val="baseline"/>
              <w:rPr>
                <w:rFonts w:ascii="Segoe UI" w:hAnsi="Segoe UI" w:cs="Segoe UI"/>
                <w:sz w:val="18"/>
              </w:rPr>
            </w:pPr>
            <w:r w:rsidRPr="00913E4B">
              <w:rPr>
                <w:rFonts w:cs="Calibri"/>
                <w:color w:val="000000"/>
              </w:rPr>
              <w:t>3</w:t>
            </w:r>
            <w:r>
              <w:rPr>
                <w:rFonts w:cs="Calibri"/>
                <w:color w:val="000000"/>
              </w:rPr>
              <w:t>.</w:t>
            </w:r>
            <w:r w:rsidRPr="00913E4B">
              <w:rPr>
                <w:rFonts w:cs="Calibri"/>
                <w:color w:val="000000"/>
              </w:rPr>
              <w:t>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526C93" w14:textId="4C0B380F" w:rsidR="00E12481" w:rsidRPr="00913E4B" w:rsidRDefault="00E12481" w:rsidP="00A85F94">
            <w:pPr>
              <w:spacing w:line="240" w:lineRule="auto"/>
              <w:textAlignment w:val="baseline"/>
              <w:rPr>
                <w:rFonts w:ascii="Segoe UI" w:hAnsi="Segoe UI" w:cs="Segoe UI"/>
                <w:sz w:val="18"/>
              </w:rPr>
            </w:pPr>
            <w:r>
              <w:rPr>
                <w:rFonts w:ascii="Segoe UI" w:hAnsi="Segoe UI" w:cs="Segoe UI"/>
                <w:sz w:val="18"/>
              </w:rPr>
              <w:t>SLM</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1C0771" w14:textId="4C0DBD62" w:rsidR="00E12481" w:rsidRPr="0018378A" w:rsidRDefault="00E12481" w:rsidP="00A85F94">
            <w:pPr>
              <w:spacing w:line="240" w:lineRule="auto"/>
              <w:textAlignment w:val="baseline"/>
              <w:rPr>
                <w:rFonts w:ascii="Segoe UI" w:hAnsi="Segoe UI" w:cs="Segoe UI"/>
                <w:sz w:val="18"/>
              </w:rPr>
            </w:pPr>
            <w:r w:rsidRPr="0018378A">
              <w:rPr>
                <w:rFonts w:ascii="Segoe UI" w:hAnsi="Segoe UI" w:cs="Segoe UI"/>
                <w:sz w:val="18"/>
              </w:rPr>
              <w:t xml:space="preserve">SLM bepaalt welke eisen en wensen er in de SLA gaan komen. In geval de SLA van de leverancier wordt gebruikt bepaalt de SLM welke eisen we aan deze SLA stellen. Ook bepaalt de SLM of een DAP gewenst is.  Indien nodig worden relevante stakeholders betrokken, zoals bijvoorbeeld Inkoop en de productmanager. De SLM stelt een SLA/DAP-concept of een SLA/DAP-eisenlijst op. Hierbij gebruikt hij/zij templates en voorbeelden ten behoeve van uniformiteit en kwaliteit van werken. De SLM  stuurt de betreffende documenten naar de </w:t>
            </w:r>
            <w:proofErr w:type="gramStart"/>
            <w:r w:rsidRPr="0018378A">
              <w:rPr>
                <w:rFonts w:ascii="Segoe UI" w:hAnsi="Segoe UI" w:cs="Segoe UI"/>
                <w:sz w:val="18"/>
              </w:rPr>
              <w:t>Diensteigenaar  ter</w:t>
            </w:r>
            <w:proofErr w:type="gramEnd"/>
            <w:r w:rsidRPr="0018378A">
              <w:rPr>
                <w:rFonts w:ascii="Segoe UI" w:hAnsi="Segoe UI" w:cs="Segoe UI"/>
                <w:sz w:val="18"/>
              </w:rPr>
              <w:t xml:space="preserve"> goedkeuring.</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562AD5" w14:textId="5C084F38" w:rsidR="00E12481" w:rsidRPr="00AC30B7" w:rsidRDefault="00E12481" w:rsidP="00A85F94">
            <w:pPr>
              <w:spacing w:line="240" w:lineRule="auto"/>
              <w:textAlignment w:val="baseline"/>
              <w:rPr>
                <w:rFonts w:ascii="Segoe UI" w:hAnsi="Segoe UI" w:cs="Segoe UI"/>
                <w:color w:val="0070C0"/>
                <w:sz w:val="18"/>
              </w:rPr>
            </w:pPr>
            <w:r w:rsidRPr="00E12481">
              <w:rPr>
                <w:rFonts w:ascii="Segoe UI" w:hAnsi="Segoe UI" w:cs="Segoe UI"/>
                <w:sz w:val="18"/>
              </w:rPr>
              <w:t>Voorbeelden/templates van SLA/DAP</w:t>
            </w:r>
          </w:p>
          <w:p w14:paraId="31B5EA5F" w14:textId="77777777" w:rsidR="00E12481" w:rsidRPr="00AC30B7" w:rsidRDefault="00E12481" w:rsidP="00A85F94">
            <w:pPr>
              <w:spacing w:line="240" w:lineRule="auto"/>
              <w:textAlignment w:val="baseline"/>
              <w:rPr>
                <w:rFonts w:ascii="Segoe UI" w:hAnsi="Segoe UI" w:cs="Segoe UI"/>
                <w:color w:val="0070C0"/>
                <w:sz w:val="18"/>
              </w:rPr>
            </w:pPr>
          </w:p>
          <w:p w14:paraId="2AED12CF" w14:textId="77777777" w:rsidR="00E12481" w:rsidRPr="00913E4B" w:rsidRDefault="00E12481" w:rsidP="00A85F94">
            <w:pPr>
              <w:spacing w:line="240" w:lineRule="auto"/>
              <w:textAlignment w:val="baseline"/>
              <w:rPr>
                <w:rFonts w:ascii="Segoe UI" w:hAnsi="Segoe UI" w:cs="Segoe UI"/>
                <w:sz w:val="18"/>
              </w:rPr>
            </w:pP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F74FEF" w14:textId="77777777" w:rsidR="00E12481" w:rsidRPr="00913E4B" w:rsidRDefault="00E12481" w:rsidP="00A85F94">
            <w:pPr>
              <w:spacing w:line="240" w:lineRule="auto"/>
              <w:textAlignment w:val="baseline"/>
              <w:rPr>
                <w:rFonts w:ascii="Segoe UI" w:hAnsi="Segoe UI" w:cs="Segoe UI"/>
                <w:sz w:val="18"/>
              </w:rPr>
            </w:pPr>
          </w:p>
        </w:tc>
      </w:tr>
      <w:tr w:rsidR="00E12481" w:rsidRPr="005B12C6" w14:paraId="662D8D83" w14:textId="77777777" w:rsidTr="00A85F94">
        <w:trPr>
          <w:trHeight w:val="300"/>
        </w:trPr>
        <w:tc>
          <w:tcPr>
            <w:tcW w:w="5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F3D65B" w14:textId="77777777" w:rsidR="00E12481" w:rsidRPr="00913E4B" w:rsidRDefault="00E12481" w:rsidP="00A85F94">
            <w:pPr>
              <w:spacing w:line="240" w:lineRule="auto"/>
              <w:textAlignment w:val="baseline"/>
              <w:rPr>
                <w:rFonts w:ascii="Segoe UI" w:hAnsi="Segoe UI" w:cs="Segoe UI"/>
                <w:sz w:val="18"/>
              </w:rPr>
            </w:pPr>
            <w:r w:rsidRPr="00913E4B">
              <w:rPr>
                <w:rFonts w:cs="Calibri"/>
                <w:color w:val="000000"/>
              </w:rPr>
              <w:t>4</w:t>
            </w:r>
            <w:r>
              <w:rPr>
                <w:rFonts w:cs="Calibri"/>
                <w:color w:val="000000"/>
              </w:rPr>
              <w:t>.</w:t>
            </w:r>
            <w:r w:rsidRPr="00913E4B">
              <w:rPr>
                <w:rFonts w:cs="Calibri"/>
                <w:color w:val="000000"/>
              </w:rPr>
              <w:t>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7324DE" w14:textId="4EB28E40" w:rsidR="00E12481" w:rsidRPr="00913E4B" w:rsidRDefault="00E12481" w:rsidP="00A85F94">
            <w:pPr>
              <w:spacing w:line="240" w:lineRule="auto"/>
              <w:textAlignment w:val="baseline"/>
              <w:rPr>
                <w:rFonts w:ascii="Segoe UI" w:hAnsi="Segoe UI" w:cs="Segoe UI"/>
                <w:sz w:val="18"/>
              </w:rPr>
            </w:pPr>
            <w:r>
              <w:rPr>
                <w:rFonts w:ascii="Segoe UI" w:hAnsi="Segoe UI" w:cs="Segoe UI"/>
                <w:sz w:val="18"/>
              </w:rPr>
              <w:t>Diensteigenaar</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5A4140" w14:textId="4CD35622" w:rsidR="00E12481" w:rsidRPr="0018378A" w:rsidRDefault="00E12481" w:rsidP="00A85F94">
            <w:pPr>
              <w:spacing w:line="240" w:lineRule="auto"/>
              <w:textAlignment w:val="baseline"/>
              <w:rPr>
                <w:rFonts w:ascii="Segoe UI" w:hAnsi="Segoe UI" w:cs="Segoe UI"/>
                <w:sz w:val="18"/>
              </w:rPr>
            </w:pPr>
            <w:r w:rsidRPr="0018378A">
              <w:rPr>
                <w:rFonts w:ascii="Segoe UI" w:hAnsi="Segoe UI" w:cs="Segoe UI"/>
                <w:sz w:val="18"/>
              </w:rPr>
              <w:t>Diensteigenaar beoordeelt het SLA/DAP-concept of de SLA/DAP-eisenlijst. Indien nodig worden relevante stakeholders betrokken, zoals bijvoorbeeld Inkoop, de CM, of de productmanager.</w:t>
            </w:r>
          </w:p>
          <w:p w14:paraId="4B85FD9B" w14:textId="77777777" w:rsidR="00E12481" w:rsidRPr="0018378A" w:rsidRDefault="00E12481" w:rsidP="00A85F94">
            <w:pPr>
              <w:spacing w:line="240" w:lineRule="auto"/>
              <w:textAlignment w:val="baseline"/>
              <w:rPr>
                <w:rFonts w:ascii="Segoe UI" w:hAnsi="Segoe UI" w:cs="Segoe UI"/>
                <w:sz w:val="18"/>
              </w:rPr>
            </w:pPr>
            <w:r w:rsidRPr="0018378A">
              <w:rPr>
                <w:rFonts w:ascii="Segoe UI" w:hAnsi="Segoe UI" w:cs="Segoe UI"/>
                <w:sz w:val="18"/>
              </w:rPr>
              <w:br/>
              <w:t xml:space="preserve">Niet akkoord </w:t>
            </w:r>
            <w:r w:rsidRPr="0018378A">
              <w:rPr>
                <w:rFonts w:ascii="Wingdings" w:eastAsia="Wingdings" w:hAnsi="Wingdings" w:cs="Wingdings"/>
                <w:sz w:val="18"/>
              </w:rPr>
              <w:t>à</w:t>
            </w:r>
            <w:r w:rsidRPr="0018378A">
              <w:rPr>
                <w:rFonts w:ascii="Segoe UI" w:hAnsi="Segoe UI" w:cs="Segoe UI"/>
                <w:sz w:val="18"/>
              </w:rPr>
              <w:t xml:space="preserve"> stap 3</w:t>
            </w:r>
            <w:r w:rsidRPr="0018378A">
              <w:rPr>
                <w:rFonts w:ascii="Segoe UI" w:hAnsi="Segoe UI" w:cs="Segoe UI"/>
                <w:sz w:val="18"/>
              </w:rPr>
              <w:br/>
              <w:t xml:space="preserve">Wel akkoord </w:t>
            </w:r>
            <w:r w:rsidRPr="0018378A">
              <w:rPr>
                <w:rFonts w:ascii="Wingdings" w:eastAsia="Wingdings" w:hAnsi="Wingdings" w:cs="Wingdings"/>
                <w:sz w:val="18"/>
              </w:rPr>
              <w:t>à</w:t>
            </w:r>
            <w:r w:rsidRPr="0018378A">
              <w:rPr>
                <w:rFonts w:ascii="Segoe UI" w:hAnsi="Segoe UI" w:cs="Segoe UI"/>
                <w:sz w:val="18"/>
              </w:rPr>
              <w:t xml:space="preserve"> stap 5</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5EF67A" w14:textId="77777777" w:rsidR="00E12481" w:rsidRPr="00913E4B" w:rsidRDefault="00E12481" w:rsidP="00A85F94">
            <w:pPr>
              <w:spacing w:line="240" w:lineRule="auto"/>
              <w:textAlignment w:val="baseline"/>
              <w:rPr>
                <w:rFonts w:ascii="Segoe UI" w:hAnsi="Segoe UI" w:cs="Segoe UI"/>
                <w:sz w:val="18"/>
              </w:rPr>
            </w:pP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2297FC" w14:textId="77777777" w:rsidR="00E12481" w:rsidRPr="00913E4B" w:rsidRDefault="00E12481" w:rsidP="00A85F94">
            <w:pPr>
              <w:spacing w:line="240" w:lineRule="auto"/>
              <w:textAlignment w:val="baseline"/>
              <w:rPr>
                <w:rFonts w:ascii="Segoe UI" w:hAnsi="Segoe UI" w:cs="Segoe UI"/>
                <w:sz w:val="18"/>
              </w:rPr>
            </w:pPr>
          </w:p>
        </w:tc>
      </w:tr>
      <w:tr w:rsidR="00E12481" w:rsidRPr="00AF5A40" w14:paraId="1FAB35AD" w14:textId="77777777" w:rsidTr="00A85F94">
        <w:trPr>
          <w:trHeight w:val="300"/>
        </w:trPr>
        <w:tc>
          <w:tcPr>
            <w:tcW w:w="5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9ADB2A" w14:textId="77777777" w:rsidR="00E12481" w:rsidRPr="00913E4B" w:rsidRDefault="00E12481" w:rsidP="00A85F94">
            <w:pPr>
              <w:spacing w:line="240" w:lineRule="auto"/>
              <w:textAlignment w:val="baseline"/>
              <w:rPr>
                <w:rFonts w:ascii="Segoe UI" w:hAnsi="Segoe UI" w:cs="Segoe UI"/>
                <w:sz w:val="18"/>
              </w:rPr>
            </w:pPr>
            <w:r w:rsidRPr="00913E4B">
              <w:rPr>
                <w:rFonts w:cs="Calibri"/>
                <w:color w:val="000000"/>
              </w:rPr>
              <w:t>5</w:t>
            </w:r>
            <w:r>
              <w:rPr>
                <w:rFonts w:cs="Calibri"/>
                <w:color w:val="000000"/>
              </w:rPr>
              <w:t>.</w:t>
            </w:r>
            <w:r w:rsidRPr="00913E4B">
              <w:rPr>
                <w:rFonts w:cs="Calibri"/>
                <w:color w:val="000000"/>
              </w:rPr>
              <w:t>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D6CEC5" w14:textId="46E9F362" w:rsidR="00E12481" w:rsidRPr="00913E4B" w:rsidRDefault="00E12481" w:rsidP="00A85F94">
            <w:pPr>
              <w:spacing w:line="240" w:lineRule="auto"/>
              <w:textAlignment w:val="baseline"/>
              <w:rPr>
                <w:rFonts w:ascii="Segoe UI" w:hAnsi="Segoe UI" w:cs="Segoe UI"/>
                <w:sz w:val="18"/>
              </w:rPr>
            </w:pPr>
            <w:r>
              <w:rPr>
                <w:rFonts w:ascii="Segoe UI" w:hAnsi="Segoe UI" w:cs="Segoe UI"/>
                <w:sz w:val="18"/>
              </w:rPr>
              <w:t>SLM</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C746CA" w14:textId="3E318C06" w:rsidR="00E12481" w:rsidRPr="0018378A" w:rsidRDefault="00E12481" w:rsidP="00A85F94">
            <w:pPr>
              <w:spacing w:line="240" w:lineRule="auto"/>
              <w:textAlignment w:val="baseline"/>
              <w:rPr>
                <w:rFonts w:ascii="Segoe UI" w:hAnsi="Segoe UI" w:cs="Segoe UI"/>
                <w:sz w:val="18"/>
              </w:rPr>
            </w:pPr>
            <w:r w:rsidRPr="0018378A">
              <w:rPr>
                <w:rFonts w:ascii="Segoe UI" w:hAnsi="Segoe UI" w:cs="Segoe UI"/>
                <w:sz w:val="18"/>
              </w:rPr>
              <w:t xml:space="preserve">Goedgekeurde SLA/DAP-concepten of SLA/DAP-eisenlijsten worden verzonden naar Inkoop.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F38A73" w14:textId="77777777" w:rsidR="00E12481" w:rsidRPr="00913E4B" w:rsidRDefault="00E12481" w:rsidP="00A85F94">
            <w:pPr>
              <w:spacing w:line="240" w:lineRule="auto"/>
              <w:textAlignment w:val="baseline"/>
              <w:rPr>
                <w:rFonts w:ascii="Segoe UI" w:hAnsi="Segoe UI" w:cs="Segoe UI"/>
                <w:sz w:val="18"/>
              </w:rPr>
            </w:pP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133A29" w14:textId="77777777" w:rsidR="00E12481" w:rsidRPr="00913E4B" w:rsidRDefault="00E12481" w:rsidP="00A85F94">
            <w:pPr>
              <w:spacing w:line="240" w:lineRule="auto"/>
              <w:textAlignment w:val="baseline"/>
              <w:rPr>
                <w:rFonts w:ascii="Segoe UI" w:hAnsi="Segoe UI" w:cs="Segoe UI"/>
                <w:sz w:val="18"/>
              </w:rPr>
            </w:pPr>
          </w:p>
        </w:tc>
      </w:tr>
      <w:tr w:rsidR="00E12481" w:rsidRPr="00DA0327" w14:paraId="445293EB" w14:textId="77777777" w:rsidTr="00A85F94">
        <w:trPr>
          <w:trHeight w:val="300"/>
        </w:trPr>
        <w:tc>
          <w:tcPr>
            <w:tcW w:w="5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36EE37" w14:textId="77777777" w:rsidR="00E12481" w:rsidRPr="00913E4B" w:rsidRDefault="00E12481" w:rsidP="00A85F94">
            <w:pPr>
              <w:spacing w:line="240" w:lineRule="auto"/>
              <w:textAlignment w:val="baseline"/>
              <w:rPr>
                <w:rFonts w:cs="Calibri"/>
                <w:color w:val="000000"/>
              </w:rPr>
            </w:pPr>
            <w:r>
              <w:rPr>
                <w:rFonts w:cs="Calibri"/>
                <w:color w:val="000000"/>
              </w:rPr>
              <w:t>6.</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5D6896" w14:textId="4D5855C0" w:rsidR="00E12481" w:rsidRDefault="00E12481" w:rsidP="00A85F94">
            <w:pPr>
              <w:spacing w:line="240" w:lineRule="auto"/>
              <w:textAlignment w:val="baseline"/>
              <w:rPr>
                <w:rFonts w:ascii="Segoe UI" w:hAnsi="Segoe UI" w:cs="Segoe UI"/>
                <w:sz w:val="18"/>
              </w:rPr>
            </w:pPr>
            <w:r>
              <w:rPr>
                <w:rFonts w:ascii="Segoe UI" w:hAnsi="Segoe UI" w:cs="Segoe UI"/>
                <w:sz w:val="18"/>
              </w:rPr>
              <w:t>Inkoop</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81E33D" w14:textId="37F6AE0B" w:rsidR="00E12481" w:rsidRPr="0018378A" w:rsidRDefault="00E12481" w:rsidP="00A85F94">
            <w:pPr>
              <w:spacing w:line="240" w:lineRule="auto"/>
              <w:textAlignment w:val="baseline"/>
              <w:rPr>
                <w:rFonts w:ascii="Segoe UI" w:hAnsi="Segoe UI" w:cs="Segoe UI"/>
                <w:sz w:val="18"/>
              </w:rPr>
            </w:pPr>
            <w:r w:rsidRPr="0018378A">
              <w:rPr>
                <w:rFonts w:ascii="Segoe UI" w:hAnsi="Segoe UI" w:cs="Segoe UI"/>
                <w:sz w:val="18"/>
              </w:rPr>
              <w:t>Inkoop beoordeelt het SLA/DAP-concept of de SLA/DAP-eisenlijst. Indien nodig worden relevante stakeholders betrokken, zoals bijvoorbeeld CM of de productmanager.</w:t>
            </w:r>
          </w:p>
          <w:p w14:paraId="27F75D19" w14:textId="77777777" w:rsidR="00E12481" w:rsidRPr="0018378A" w:rsidRDefault="00E12481" w:rsidP="00A85F94">
            <w:pPr>
              <w:spacing w:line="240" w:lineRule="auto"/>
              <w:textAlignment w:val="baseline"/>
              <w:rPr>
                <w:rFonts w:ascii="Segoe UI" w:hAnsi="Segoe UI" w:cs="Segoe UI"/>
                <w:sz w:val="18"/>
              </w:rPr>
            </w:pPr>
            <w:r w:rsidRPr="0018378A">
              <w:rPr>
                <w:rFonts w:ascii="Segoe UI" w:hAnsi="Segoe UI" w:cs="Segoe UI"/>
                <w:sz w:val="18"/>
              </w:rPr>
              <w:t xml:space="preserve">Ja </w:t>
            </w:r>
            <w:r w:rsidRPr="0018378A">
              <w:rPr>
                <w:rFonts w:ascii="Wingdings" w:eastAsia="Wingdings" w:hAnsi="Wingdings" w:cs="Wingdings"/>
                <w:sz w:val="18"/>
              </w:rPr>
              <w:t>à</w:t>
            </w:r>
            <w:r w:rsidRPr="0018378A">
              <w:rPr>
                <w:rFonts w:ascii="Segoe UI" w:hAnsi="Segoe UI" w:cs="Segoe UI"/>
                <w:sz w:val="18"/>
              </w:rPr>
              <w:t xml:space="preserve"> naar stap 7</w:t>
            </w:r>
            <w:r w:rsidRPr="0018378A">
              <w:rPr>
                <w:rFonts w:ascii="Segoe UI" w:hAnsi="Segoe UI" w:cs="Segoe UI"/>
                <w:sz w:val="18"/>
              </w:rPr>
              <w:br/>
              <w:t>Nee naar stap 3</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BB5BED" w14:textId="77777777" w:rsidR="00E12481" w:rsidRPr="00913E4B" w:rsidRDefault="00E12481" w:rsidP="00A85F94">
            <w:pPr>
              <w:spacing w:line="240" w:lineRule="auto"/>
              <w:textAlignment w:val="baseline"/>
              <w:rPr>
                <w:rFonts w:ascii="Segoe UI" w:hAnsi="Segoe UI" w:cs="Segoe UI"/>
                <w:sz w:val="18"/>
              </w:rPr>
            </w:pP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C276C1" w14:textId="77777777" w:rsidR="00E12481" w:rsidRPr="00913E4B" w:rsidRDefault="00E12481" w:rsidP="00A85F94">
            <w:pPr>
              <w:spacing w:line="240" w:lineRule="auto"/>
              <w:textAlignment w:val="baseline"/>
              <w:rPr>
                <w:rFonts w:ascii="Segoe UI" w:hAnsi="Segoe UI" w:cs="Segoe UI"/>
                <w:sz w:val="18"/>
              </w:rPr>
            </w:pPr>
          </w:p>
        </w:tc>
      </w:tr>
      <w:tr w:rsidR="00E12481" w:rsidRPr="00DA0327" w14:paraId="3786AA05" w14:textId="77777777" w:rsidTr="00A85F94">
        <w:trPr>
          <w:trHeight w:val="300"/>
        </w:trPr>
        <w:tc>
          <w:tcPr>
            <w:tcW w:w="5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0174FD" w14:textId="77777777" w:rsidR="00E12481" w:rsidRPr="00913E4B" w:rsidRDefault="00E12481" w:rsidP="00A85F94">
            <w:pPr>
              <w:spacing w:line="240" w:lineRule="auto"/>
              <w:textAlignment w:val="baseline"/>
              <w:rPr>
                <w:rFonts w:ascii="Segoe UI" w:hAnsi="Segoe UI" w:cs="Segoe UI"/>
                <w:sz w:val="18"/>
              </w:rPr>
            </w:pPr>
            <w:r>
              <w:rPr>
                <w:rFonts w:cs="Calibri"/>
                <w:color w:val="000000"/>
              </w:rPr>
              <w:t>7.</w:t>
            </w:r>
            <w:r w:rsidRPr="00913E4B">
              <w:rPr>
                <w:rFonts w:cs="Calibri"/>
                <w:color w:val="000000"/>
              </w:rPr>
              <w:t>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F1E6D9" w14:textId="5FC30EE6" w:rsidR="00E12481" w:rsidRPr="00913E4B" w:rsidRDefault="00E12481" w:rsidP="00A85F94">
            <w:pPr>
              <w:spacing w:line="240" w:lineRule="auto"/>
              <w:textAlignment w:val="baseline"/>
              <w:rPr>
                <w:rFonts w:ascii="Segoe UI" w:hAnsi="Segoe UI" w:cs="Segoe UI"/>
                <w:sz w:val="18"/>
              </w:rPr>
            </w:pPr>
            <w:r>
              <w:rPr>
                <w:rFonts w:ascii="Segoe UI" w:hAnsi="Segoe UI" w:cs="Segoe UI"/>
                <w:sz w:val="18"/>
              </w:rPr>
              <w:t>Inkoop</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3203FA" w14:textId="3A8BEFE1" w:rsidR="00E12481" w:rsidRPr="0018378A" w:rsidRDefault="00E12481" w:rsidP="00A85F94">
            <w:pPr>
              <w:spacing w:line="240" w:lineRule="auto"/>
              <w:textAlignment w:val="baseline"/>
              <w:rPr>
                <w:rFonts w:ascii="Segoe UI" w:hAnsi="Segoe UI" w:cs="Segoe UI"/>
                <w:sz w:val="18"/>
              </w:rPr>
            </w:pPr>
            <w:r w:rsidRPr="0018378A">
              <w:rPr>
                <w:rFonts w:ascii="Segoe UI" w:hAnsi="Segoe UI" w:cs="Segoe UI"/>
                <w:sz w:val="18"/>
              </w:rPr>
              <w:t>Na ontvangst voegt Inkoop het SLA/DAP-concept of de SLA/DAP-eisenlijst toe aan de overige aanbestedingsdocumenten.</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CF4BEF" w14:textId="77777777" w:rsidR="00E12481" w:rsidRPr="00913E4B" w:rsidRDefault="00E12481" w:rsidP="00A85F94">
            <w:pPr>
              <w:spacing w:line="240" w:lineRule="auto"/>
              <w:textAlignment w:val="baseline"/>
              <w:rPr>
                <w:rFonts w:ascii="Segoe UI" w:hAnsi="Segoe UI" w:cs="Segoe UI"/>
                <w:sz w:val="18"/>
              </w:rPr>
            </w:pP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A0FFEB" w14:textId="77777777" w:rsidR="00E12481" w:rsidRPr="00913E4B" w:rsidRDefault="00E12481" w:rsidP="00A85F94">
            <w:pPr>
              <w:spacing w:line="240" w:lineRule="auto"/>
              <w:textAlignment w:val="baseline"/>
              <w:rPr>
                <w:rFonts w:ascii="Segoe UI" w:hAnsi="Segoe UI" w:cs="Segoe UI"/>
                <w:sz w:val="18"/>
              </w:rPr>
            </w:pPr>
          </w:p>
        </w:tc>
      </w:tr>
      <w:tr w:rsidR="00E12481" w:rsidRPr="00185C33" w14:paraId="4F714C62" w14:textId="77777777" w:rsidTr="00A85F94">
        <w:trPr>
          <w:trHeight w:val="300"/>
        </w:trPr>
        <w:tc>
          <w:tcPr>
            <w:tcW w:w="5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355EE1" w14:textId="77777777" w:rsidR="00E12481" w:rsidRPr="00913E4B" w:rsidRDefault="00E12481" w:rsidP="00A85F94">
            <w:pPr>
              <w:spacing w:line="240" w:lineRule="auto"/>
              <w:textAlignment w:val="baseline"/>
              <w:rPr>
                <w:rFonts w:ascii="Segoe UI" w:hAnsi="Segoe UI" w:cs="Segoe UI"/>
                <w:sz w:val="18"/>
              </w:rPr>
            </w:pPr>
            <w:r>
              <w:rPr>
                <w:rFonts w:cs="Calibri"/>
                <w:color w:val="000000"/>
              </w:rPr>
              <w:t>8.</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85A824" w14:textId="798EBE7D" w:rsidR="00E12481" w:rsidRPr="00913E4B" w:rsidRDefault="00E12481" w:rsidP="00A85F94">
            <w:pPr>
              <w:spacing w:line="240" w:lineRule="auto"/>
              <w:textAlignment w:val="baseline"/>
              <w:rPr>
                <w:rFonts w:ascii="Segoe UI" w:hAnsi="Segoe UI" w:cs="Segoe UI"/>
                <w:sz w:val="18"/>
              </w:rPr>
            </w:pPr>
            <w:r>
              <w:rPr>
                <w:rFonts w:ascii="Segoe UI" w:hAnsi="Segoe UI" w:cs="Segoe UI"/>
                <w:sz w:val="18"/>
              </w:rPr>
              <w:t>Inkoop</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905513" w14:textId="52ABC645" w:rsidR="00E12481" w:rsidRPr="00913E4B" w:rsidRDefault="00E12481" w:rsidP="00A85F94">
            <w:pPr>
              <w:spacing w:line="240" w:lineRule="auto"/>
              <w:textAlignment w:val="baseline"/>
              <w:rPr>
                <w:rFonts w:ascii="Segoe UI" w:hAnsi="Segoe UI" w:cs="Segoe UI"/>
                <w:sz w:val="18"/>
              </w:rPr>
            </w:pPr>
            <w:r>
              <w:rPr>
                <w:rFonts w:ascii="Segoe UI" w:hAnsi="Segoe UI" w:cs="Segoe UI"/>
                <w:sz w:val="18"/>
              </w:rPr>
              <w:t xml:space="preserve">Inkoop start proces 2 ‘Uitvoeren MVO of EA’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1CBE99" w14:textId="77777777" w:rsidR="00E12481" w:rsidRPr="00913E4B" w:rsidRDefault="00E12481" w:rsidP="00A85F94">
            <w:pPr>
              <w:spacing w:line="240" w:lineRule="auto"/>
              <w:textAlignment w:val="baseline"/>
              <w:rPr>
                <w:rFonts w:ascii="Segoe UI" w:hAnsi="Segoe UI" w:cs="Segoe UI"/>
                <w:sz w:val="18"/>
              </w:rPr>
            </w:pP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C8E7CB" w14:textId="77777777" w:rsidR="00E12481" w:rsidRPr="00913E4B" w:rsidRDefault="00E12481" w:rsidP="00A85F94">
            <w:pPr>
              <w:spacing w:line="240" w:lineRule="auto"/>
              <w:textAlignment w:val="baseline"/>
              <w:rPr>
                <w:rFonts w:ascii="Segoe UI" w:hAnsi="Segoe UI" w:cs="Segoe UI"/>
                <w:sz w:val="18"/>
              </w:rPr>
            </w:pPr>
          </w:p>
        </w:tc>
      </w:tr>
      <w:tr w:rsidR="00E12481" w:rsidRPr="00D03AD5" w14:paraId="0A5B2034" w14:textId="77777777" w:rsidTr="00A85F94">
        <w:trPr>
          <w:trHeight w:val="300"/>
        </w:trPr>
        <w:tc>
          <w:tcPr>
            <w:tcW w:w="5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8C2C2F" w14:textId="77777777" w:rsidR="00E12481" w:rsidRPr="00913E4B" w:rsidRDefault="00E12481" w:rsidP="00A85F94">
            <w:pPr>
              <w:spacing w:line="240" w:lineRule="auto"/>
              <w:textAlignment w:val="baseline"/>
              <w:rPr>
                <w:rFonts w:ascii="Segoe UI" w:hAnsi="Segoe UI" w:cs="Segoe UI"/>
                <w:sz w:val="18"/>
              </w:rPr>
            </w:pPr>
            <w:r>
              <w:rPr>
                <w:rFonts w:cs="Calibri"/>
                <w:color w:val="000000"/>
              </w:rPr>
              <w:t>9.</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87E615" w14:textId="0E62042F" w:rsidR="00E12481" w:rsidRPr="00913E4B" w:rsidRDefault="00E12481" w:rsidP="00A85F94">
            <w:pPr>
              <w:spacing w:line="240" w:lineRule="auto"/>
              <w:textAlignment w:val="baseline"/>
              <w:rPr>
                <w:rFonts w:ascii="Segoe UI" w:hAnsi="Segoe UI" w:cs="Segoe UI"/>
                <w:sz w:val="18"/>
              </w:rPr>
            </w:pPr>
            <w:r>
              <w:rPr>
                <w:rFonts w:ascii="Segoe UI" w:hAnsi="Segoe UI" w:cs="Segoe UI"/>
                <w:sz w:val="18"/>
              </w:rPr>
              <w:t>Inkoop</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9299C2" w14:textId="57287B62" w:rsidR="00E12481" w:rsidRPr="00913E4B" w:rsidRDefault="00E12481" w:rsidP="00A85F94">
            <w:pPr>
              <w:spacing w:line="240" w:lineRule="auto"/>
              <w:textAlignment w:val="baseline"/>
              <w:rPr>
                <w:rFonts w:ascii="Segoe UI" w:hAnsi="Segoe UI" w:cs="Segoe UI"/>
                <w:sz w:val="18"/>
              </w:rPr>
            </w:pPr>
            <w:r>
              <w:rPr>
                <w:rFonts w:ascii="Segoe UI" w:hAnsi="Segoe UI" w:cs="Segoe UI"/>
                <w:sz w:val="18"/>
              </w:rPr>
              <w:t xml:space="preserve">Inkoop start proces 3 ‘Uitvoeren EVO’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21710F" w14:textId="77777777" w:rsidR="00E12481" w:rsidRPr="00913E4B" w:rsidRDefault="00E12481" w:rsidP="00A85F94">
            <w:pPr>
              <w:spacing w:line="240" w:lineRule="auto"/>
              <w:textAlignment w:val="baseline"/>
              <w:rPr>
                <w:rFonts w:ascii="Segoe UI" w:hAnsi="Segoe UI" w:cs="Segoe UI"/>
                <w:sz w:val="18"/>
              </w:rPr>
            </w:pP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FB0E2A" w14:textId="77777777" w:rsidR="00E12481" w:rsidRPr="00913E4B" w:rsidRDefault="00E12481" w:rsidP="00A85F94">
            <w:pPr>
              <w:spacing w:line="240" w:lineRule="auto"/>
              <w:textAlignment w:val="baseline"/>
              <w:rPr>
                <w:rFonts w:ascii="Segoe UI" w:hAnsi="Segoe UI" w:cs="Segoe UI"/>
                <w:sz w:val="18"/>
              </w:rPr>
            </w:pPr>
          </w:p>
        </w:tc>
      </w:tr>
    </w:tbl>
    <w:p w14:paraId="68ADEBDB" w14:textId="77777777" w:rsidR="008243D5" w:rsidRDefault="008243D5" w:rsidP="00CD2724">
      <w:pPr>
        <w:pStyle w:val="BasistekstSURF"/>
      </w:pPr>
    </w:p>
    <w:p w14:paraId="1064D2BE" w14:textId="77777777" w:rsidR="00EA0642" w:rsidRDefault="00EA0642" w:rsidP="00CD2724">
      <w:pPr>
        <w:pStyle w:val="BasistekstSURF"/>
        <w:sectPr w:rsidR="00EA0642" w:rsidSect="00EA0642">
          <w:headerReference w:type="default" r:id="rId16"/>
          <w:footerReference w:type="default" r:id="rId17"/>
          <w:headerReference w:type="first" r:id="rId18"/>
          <w:type w:val="continuous"/>
          <w:pgSz w:w="11906" w:h="16838" w:code="9"/>
          <w:pgMar w:top="2070" w:right="1616" w:bottom="1531" w:left="1616" w:header="284" w:footer="284" w:gutter="0"/>
          <w:cols w:space="708"/>
          <w:titlePg/>
          <w:docGrid w:linePitch="360"/>
        </w:sectPr>
      </w:pPr>
    </w:p>
    <w:p w14:paraId="5B873BA1" w14:textId="77777777" w:rsidR="00897380" w:rsidRPr="00CD2724" w:rsidRDefault="00897380" w:rsidP="00CD2724">
      <w:pPr>
        <w:pStyle w:val="BasistekstSURF"/>
      </w:pPr>
    </w:p>
    <w:sectPr w:rsidR="00897380" w:rsidRPr="00CD2724" w:rsidSect="00EA0642">
      <w:headerReference w:type="first" r:id="rId19"/>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088AB" w14:textId="77777777" w:rsidR="00705EB8" w:rsidRDefault="00705EB8">
      <w:r>
        <w:separator/>
      </w:r>
    </w:p>
  </w:endnote>
  <w:endnote w:type="continuationSeparator" w:id="0">
    <w:p w14:paraId="2967DD18" w14:textId="77777777" w:rsidR="00705EB8" w:rsidRDefault="0070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 NUMPAGES   \* MERGEFORMAT ">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C1D5E" w14:textId="77777777" w:rsidR="00705EB8" w:rsidRDefault="00705EB8">
      <w:r>
        <w:separator/>
      </w:r>
    </w:p>
  </w:footnote>
  <w:footnote w:type="continuationSeparator" w:id="0">
    <w:p w14:paraId="20576432" w14:textId="77777777" w:rsidR="00705EB8" w:rsidRDefault="00705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61312"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954727560"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C8BDEB3" id="JE1903141056JU Surf 002.emf" o:spid="_x0000_s1026" editas="canvas" style="position:absolute;margin-left:67.55pt;margin-top:0;width:118.75pt;height:53pt;z-index:-251655168;mso-position-horizontal:right;mso-position-horizontal-relative:right-margin-area;mso-position-vertical-relative:page" coordsize="15081,67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081;height:6731;visibility:visible;mso-wrap-style:square">
                <v:fill o:detectmouseclick="t"/>
                <v:path o:connecttype="none"/>
              </v:shape>
              <v:shape id="Freeform 9" o:spid="_x0000_s1028" style="position:absolute;left:3146;top:2527;width:5296;height:2699;visibility:visible;mso-wrap-style:square;v-text-anchor:top" coordsize="1668,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" path="m1541,514v70,,127,57,127,127c1668,723,1668,723,1668,723v,70,-57,127,-127,127c1350,850,1350,850,1350,850v-70,,-127,-57,-127,-127c1223,672,1223,672,1223,672v,-87,-71,-158,-159,-158c158,514,158,514,158,514,71,514,,442,,355,,158,,158,,158,,71,71,,158,v906,,906,,906,c1152,,1223,71,1223,158v,197,,197,,197c1223,442,1294,514,1382,514r159,xe" fillcolor="#29211a" stroked="f">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o:spid="_x0000_s1029" style="position:absolute;left:3597;top:2965;width:2952;height:749;visibility:visible;mso-wrap-style:square;v-text-anchor:top" coordsize="931,2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"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stroked="f">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rsidTr="00C23739">
      <w:tc>
        <w:tcPr>
          <w:tcW w:w="7870" w:type="dxa"/>
          <w:shd w:val="clear" w:color="auto" w:fill="auto"/>
        </w:tcPr>
        <w:p w14:paraId="17C71CD3" w14:textId="7C0ECA57" w:rsidR="00FB52EE" w:rsidRDefault="00093E01"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EndPr/>
            <w:sdtContent>
              <w:r w:rsidR="00E12481">
                <w:t>Procedure Opstellen en aanleveren SLA en DAP</w:t>
              </w:r>
            </w:sdtContent>
          </w:sdt>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EndPr/>
            <w:sdtContent>
              <w:r w:rsidR="000C1FC0">
                <w:t>Template</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9264"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82325730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B9AEC86" id="JE1903141049JU Surf 001.emf" o:spid="_x0000_s1026" editas="canvas" style="position:absolute;margin-left:0;margin-top:0;width:595.3pt;height:143.15pt;z-index:-251657216;mso-position-horizontal-relative:page;mso-position-vertical-relative:page" coordsize="75596,181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&#13;&#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&#13;&#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&#13;&#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63360"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9BDBE50" id="JE1903141049JU Surf 001.emf" o:spid="_x0000_s1026" editas="canvas" style="position:absolute;margin-left:0;margin-top:0;width:595.3pt;height:143.15pt;z-index:-251653120;mso-position-horizontal-relative:page;mso-position-vertical-relative:page" coordsize="75596,181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&#13;&#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&#13;&#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&#13;&#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FD42A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268013061" o:spid="_x0000_i1025" type="#_x0000_t75" style="width:50.15pt;height:85pt;visibility:visible;mso-wrap-style:square">
            <v:imagedata r:id="rId1" o:title=""/>
          </v:shape>
        </w:pict>
      </mc:Choice>
      <mc:Fallback>
        <w:drawing>
          <wp:inline distT="0" distB="0" distL="0" distR="0" wp14:anchorId="359729CF">
            <wp:extent cx="636905" cy="1079500"/>
            <wp:effectExtent l="0" t="0" r="0" b="0"/>
            <wp:docPr id="1268013061" name="Afbeelding 126801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905" cy="1079500"/>
                    </a:xfrm>
                    <a:prstGeom prst="rect">
                      <a:avLst/>
                    </a:prstGeom>
                    <a:noFill/>
                    <a:ln>
                      <a:noFill/>
                    </a:ln>
                  </pic:spPr>
                </pic:pic>
              </a:graphicData>
            </a:graphic>
          </wp:inline>
        </w:drawing>
      </mc:Fallback>
    </mc:AlternateContent>
  </w:numPicBullet>
  <w:numPicBullet w:numPicBulletId="1">
    <mc:AlternateContent>
      <mc:Choice Requires="v">
        <w:pict>
          <v:shape w14:anchorId="3DA2B2E5" id="Afbeelding 1544979237" o:spid="_x0000_i1025" type="#_x0000_t75" style="width:50.15pt;height:85pt;visibility:visible;mso-wrap-style:square">
            <v:imagedata r:id="rId3" o:title=""/>
          </v:shape>
        </w:pict>
      </mc:Choice>
      <mc:Fallback>
        <w:drawing>
          <wp:inline distT="0" distB="0" distL="0" distR="0" wp14:anchorId="359729D0">
            <wp:extent cx="636905" cy="1079500"/>
            <wp:effectExtent l="0" t="0" r="0" b="0"/>
            <wp:docPr id="1544979237" name="Afbeelding 1544979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6905" cy="1079500"/>
                    </a:xfrm>
                    <a:prstGeom prst="rect">
                      <a:avLst/>
                    </a:prstGeom>
                    <a:noFill/>
                    <a:ln>
                      <a:noFill/>
                    </a:ln>
                  </pic:spPr>
                </pic:pic>
              </a:graphicData>
            </a:graphic>
          </wp:inline>
        </w:drawing>
      </mc:Fallback>
    </mc:AlternateContent>
  </w:numPicBullet>
  <w:numPicBullet w:numPicBulletId="2">
    <mc:AlternateContent>
      <mc:Choice Requires="v">
        <w:pict>
          <v:shape w14:anchorId="7B9F027D" id="Afbeelding 2095703997" o:spid="_x0000_i1025" type="#_x0000_t75" style="width:49pt;height:85pt;visibility:visible;mso-wrap-style:square">
            <v:imagedata r:id="rId5" o:title=""/>
          </v:shape>
        </w:pict>
      </mc:Choice>
      <mc:Fallback>
        <w:drawing>
          <wp:inline distT="0" distB="0" distL="0" distR="0" wp14:anchorId="359729D1">
            <wp:extent cx="622300" cy="1079500"/>
            <wp:effectExtent l="0" t="0" r="0" b="0"/>
            <wp:docPr id="2095703997" name="Afbeelding 2095703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300" cy="10795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CCF1149"/>
    <w:multiLevelType w:val="multilevel"/>
    <w:tmpl w:val="90A8103A"/>
    <w:numStyleLink w:val="BijlagenummeringSURF"/>
  </w:abstractNum>
  <w:abstractNum w:abstractNumId="11"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2879C7"/>
    <w:multiLevelType w:val="multilevel"/>
    <w:tmpl w:val="89367262"/>
    <w:numStyleLink w:val="OpsommingnummerSURF"/>
  </w:abstractNum>
  <w:abstractNum w:abstractNumId="14"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5"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16"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17"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18" w15:restartNumberingAfterBreak="0">
    <w:nsid w:val="49271A19"/>
    <w:multiLevelType w:val="hybridMultilevel"/>
    <w:tmpl w:val="F2B6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6B522C"/>
    <w:multiLevelType w:val="hybridMultilevel"/>
    <w:tmpl w:val="973A1A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3C12D2F"/>
    <w:multiLevelType w:val="hybridMultilevel"/>
    <w:tmpl w:val="61DE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3F335A0"/>
    <w:multiLevelType w:val="multilevel"/>
    <w:tmpl w:val="AC084EA8"/>
    <w:styleLink w:val="OpsommingtekenSURF"/>
    <w:lvl w:ilvl="0">
      <w:start w:val="1"/>
      <w:numFmt w:val="bullet"/>
      <w:pStyle w:val="Opsommingteken1eniveauSURF"/>
      <w:lvlText w:val=""/>
      <w:lvlPicBulletId w:val="0"/>
      <w:lvlJc w:val="left"/>
      <w:pPr>
        <w:ind w:left="284" w:hanging="284"/>
      </w:pPr>
      <w:rPr>
        <w:rFonts w:ascii="Symbol" w:hAnsi="Symbol"/>
        <w:color w:val="auto"/>
        <w:position w:val="0"/>
      </w:rPr>
    </w:lvl>
    <w:lvl w:ilvl="1">
      <w:start w:val="1"/>
      <w:numFmt w:val="bullet"/>
      <w:pStyle w:val="Opsommingteken2eniveauSURF"/>
      <w:lvlText w:val=""/>
      <w:lvlPicBulletId w:val="1"/>
      <w:lvlJc w:val="left"/>
      <w:pPr>
        <w:ind w:left="568" w:hanging="284"/>
      </w:pPr>
      <w:rPr>
        <w:rFonts w:ascii="Symbol" w:hAnsi="Symbol"/>
        <w:color w:val="auto"/>
        <w:position w:val="0"/>
      </w:rPr>
    </w:lvl>
    <w:lvl w:ilvl="2">
      <w:start w:val="1"/>
      <w:numFmt w:val="bullet"/>
      <w:pStyle w:val="Opsommingteken3eniveauSURF"/>
      <w:lvlText w:val=""/>
      <w:lvlPicBulletId w:val="2"/>
      <w:lvlJc w:val="left"/>
      <w:pPr>
        <w:ind w:left="852" w:hanging="284"/>
      </w:pPr>
      <w:rPr>
        <w:rFonts w:ascii="Symbol" w:hAnsi="Symbol"/>
        <w:color w:val="auto"/>
        <w:position w:val="0"/>
      </w:rPr>
    </w:lvl>
    <w:lvl w:ilvl="3">
      <w:start w:val="1"/>
      <w:numFmt w:val="bullet"/>
      <w:lvlText w:val=""/>
      <w:lvlPicBulletId w:val="2"/>
      <w:lvlJc w:val="left"/>
      <w:pPr>
        <w:ind w:left="1136" w:hanging="284"/>
      </w:pPr>
      <w:rPr>
        <w:rFonts w:ascii="Symbol" w:hAnsi="Symbol"/>
        <w:color w:val="auto"/>
        <w:position w:val="0"/>
      </w:rPr>
    </w:lvl>
    <w:lvl w:ilvl="4">
      <w:start w:val="1"/>
      <w:numFmt w:val="bullet"/>
      <w:lvlText w:val=""/>
      <w:lvlPicBulletId w:val="2"/>
      <w:lvlJc w:val="left"/>
      <w:pPr>
        <w:ind w:left="1420" w:hanging="284"/>
      </w:pPr>
      <w:rPr>
        <w:rFonts w:ascii="Symbol" w:hAnsi="Symbol"/>
        <w:color w:val="auto"/>
        <w:position w:val="0"/>
      </w:rPr>
    </w:lvl>
    <w:lvl w:ilvl="5">
      <w:start w:val="1"/>
      <w:numFmt w:val="bullet"/>
      <w:lvlText w:val=""/>
      <w:lvlPicBulletId w:val="2"/>
      <w:lvlJc w:val="left"/>
      <w:pPr>
        <w:ind w:left="1704" w:hanging="284"/>
      </w:pPr>
      <w:rPr>
        <w:rFonts w:ascii="Symbol" w:hAnsi="Symbol"/>
        <w:color w:val="auto"/>
        <w:position w:val="0"/>
      </w:rPr>
    </w:lvl>
    <w:lvl w:ilvl="6">
      <w:start w:val="1"/>
      <w:numFmt w:val="bullet"/>
      <w:lvlText w:val=""/>
      <w:lvlPicBulletId w:val="2"/>
      <w:lvlJc w:val="left"/>
      <w:pPr>
        <w:ind w:left="1988" w:hanging="284"/>
      </w:pPr>
      <w:rPr>
        <w:rFonts w:ascii="Symbol" w:hAnsi="Symbol"/>
        <w:color w:val="auto"/>
        <w:position w:val="0"/>
      </w:rPr>
    </w:lvl>
    <w:lvl w:ilvl="7">
      <w:start w:val="1"/>
      <w:numFmt w:val="bullet"/>
      <w:lvlText w:val=""/>
      <w:lvlPicBulletId w:val="2"/>
      <w:lvlJc w:val="left"/>
      <w:pPr>
        <w:ind w:left="2272" w:hanging="284"/>
      </w:pPr>
      <w:rPr>
        <w:rFonts w:ascii="Symbol" w:hAnsi="Symbol"/>
        <w:color w:val="auto"/>
        <w:position w:val="0"/>
      </w:rPr>
    </w:lvl>
    <w:lvl w:ilvl="8">
      <w:start w:val="1"/>
      <w:numFmt w:val="bullet"/>
      <w:lvlText w:val=""/>
      <w:lvlPicBulletId w:val="2"/>
      <w:lvlJc w:val="left"/>
      <w:pPr>
        <w:ind w:left="2556" w:hanging="284"/>
      </w:pPr>
      <w:rPr>
        <w:rFonts w:ascii="Symbol" w:hAnsi="Symbol"/>
        <w:color w:val="auto"/>
        <w:position w:val="0"/>
      </w:rPr>
    </w:lvl>
  </w:abstractNum>
  <w:abstractNum w:abstractNumId="24" w15:restartNumberingAfterBreak="0">
    <w:nsid w:val="6CAB1E63"/>
    <w:multiLevelType w:val="multilevel"/>
    <w:tmpl w:val="7FB6E594"/>
    <w:numStyleLink w:val="AgendapuntlijstSURF"/>
  </w:abstractNum>
  <w:abstractNum w:abstractNumId="25" w15:restartNumberingAfterBreak="0">
    <w:nsid w:val="6E7370EC"/>
    <w:multiLevelType w:val="multilevel"/>
    <w:tmpl w:val="9200769E"/>
    <w:numStyleLink w:val="OpsommingkleineletterSURF"/>
  </w:abstractNum>
  <w:abstractNum w:abstractNumId="26" w15:restartNumberingAfterBreak="0">
    <w:nsid w:val="728E75A4"/>
    <w:multiLevelType w:val="multilevel"/>
    <w:tmpl w:val="AC084EA8"/>
    <w:numStyleLink w:val="OpsommingtekenSURF"/>
  </w:abstractNum>
  <w:abstractNum w:abstractNumId="27" w15:restartNumberingAfterBreak="0">
    <w:nsid w:val="7E4326A9"/>
    <w:multiLevelType w:val="multilevel"/>
    <w:tmpl w:val="22E2AACA"/>
    <w:numStyleLink w:val="KopnummeringSURF"/>
  </w:abstractNum>
  <w:num w:numId="1" w16cid:durableId="42215170">
    <w:abstractNumId w:val="16"/>
  </w:num>
  <w:num w:numId="2" w16cid:durableId="66806099">
    <w:abstractNumId w:val="20"/>
  </w:num>
  <w:num w:numId="3" w16cid:durableId="2042824831">
    <w:abstractNumId w:val="12"/>
  </w:num>
  <w:num w:numId="4" w16cid:durableId="563177427">
    <w:abstractNumId w:val="11"/>
  </w:num>
  <w:num w:numId="5" w16cid:durableId="299727803">
    <w:abstractNumId w:val="15"/>
  </w:num>
  <w:num w:numId="6" w16cid:durableId="1990092667">
    <w:abstractNumId w:val="17"/>
  </w:num>
  <w:num w:numId="7" w16cid:durableId="1008992894">
    <w:abstractNumId w:val="23"/>
  </w:num>
  <w:num w:numId="8" w16cid:durableId="1839685035">
    <w:abstractNumId w:val="14"/>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25"/>
  </w:num>
  <w:num w:numId="20" w16cid:durableId="2005433175">
    <w:abstractNumId w:val="13"/>
  </w:num>
  <w:num w:numId="21" w16cid:durableId="2135127590">
    <w:abstractNumId w:val="19"/>
  </w:num>
  <w:num w:numId="22" w16cid:durableId="916598018">
    <w:abstractNumId w:val="24"/>
  </w:num>
  <w:num w:numId="23" w16cid:durableId="1888101743">
    <w:abstractNumId w:val="27"/>
  </w:num>
  <w:num w:numId="24" w16cid:durableId="1748503496">
    <w:abstractNumId w:val="10"/>
  </w:num>
  <w:num w:numId="25" w16cid:durableId="1811284039">
    <w:abstractNumId w:val="26"/>
  </w:num>
  <w:num w:numId="26" w16cid:durableId="2046831330">
    <w:abstractNumId w:val="22"/>
  </w:num>
  <w:num w:numId="27" w16cid:durableId="1835683340">
    <w:abstractNumId w:val="18"/>
  </w:num>
  <w:num w:numId="28" w16cid:durableId="1233554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8839994">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4562"/>
    <w:rsid w:val="00006237"/>
    <w:rsid w:val="0000663D"/>
    <w:rsid w:val="00010D95"/>
    <w:rsid w:val="00011BFA"/>
    <w:rsid w:val="00012581"/>
    <w:rsid w:val="0002562D"/>
    <w:rsid w:val="00031B2D"/>
    <w:rsid w:val="0003377A"/>
    <w:rsid w:val="00035232"/>
    <w:rsid w:val="000375DC"/>
    <w:rsid w:val="000418EF"/>
    <w:rsid w:val="00042205"/>
    <w:rsid w:val="0004513F"/>
    <w:rsid w:val="00050D4B"/>
    <w:rsid w:val="0005205D"/>
    <w:rsid w:val="00052426"/>
    <w:rsid w:val="00052FF4"/>
    <w:rsid w:val="00053E43"/>
    <w:rsid w:val="0005430B"/>
    <w:rsid w:val="0005732F"/>
    <w:rsid w:val="00066DF0"/>
    <w:rsid w:val="00074DAC"/>
    <w:rsid w:val="0007714E"/>
    <w:rsid w:val="0008371A"/>
    <w:rsid w:val="00091527"/>
    <w:rsid w:val="00093E01"/>
    <w:rsid w:val="0009698A"/>
    <w:rsid w:val="000A1B78"/>
    <w:rsid w:val="000A31CD"/>
    <w:rsid w:val="000A4F03"/>
    <w:rsid w:val="000A6DE6"/>
    <w:rsid w:val="000C0969"/>
    <w:rsid w:val="000C1A1A"/>
    <w:rsid w:val="000C1FC0"/>
    <w:rsid w:val="000C524D"/>
    <w:rsid w:val="000C7133"/>
    <w:rsid w:val="000C7889"/>
    <w:rsid w:val="000D6AB7"/>
    <w:rsid w:val="000D6B9B"/>
    <w:rsid w:val="000D7C3B"/>
    <w:rsid w:val="000E1539"/>
    <w:rsid w:val="000E55A1"/>
    <w:rsid w:val="000E6CD1"/>
    <w:rsid w:val="000E6E43"/>
    <w:rsid w:val="000F213A"/>
    <w:rsid w:val="000F2D93"/>
    <w:rsid w:val="000F650E"/>
    <w:rsid w:val="00100B98"/>
    <w:rsid w:val="00106601"/>
    <w:rsid w:val="00110A9F"/>
    <w:rsid w:val="001170AE"/>
    <w:rsid w:val="00117634"/>
    <w:rsid w:val="00122DED"/>
    <w:rsid w:val="00132265"/>
    <w:rsid w:val="00134462"/>
    <w:rsid w:val="00134E43"/>
    <w:rsid w:val="00135816"/>
    <w:rsid w:val="00135A2A"/>
    <w:rsid w:val="00135E7B"/>
    <w:rsid w:val="00137CBB"/>
    <w:rsid w:val="00145B8E"/>
    <w:rsid w:val="0014640F"/>
    <w:rsid w:val="001509C8"/>
    <w:rsid w:val="00152E4D"/>
    <w:rsid w:val="001579D8"/>
    <w:rsid w:val="001639F5"/>
    <w:rsid w:val="001716E9"/>
    <w:rsid w:val="001773DF"/>
    <w:rsid w:val="0018093D"/>
    <w:rsid w:val="00187A59"/>
    <w:rsid w:val="00192277"/>
    <w:rsid w:val="001B1B37"/>
    <w:rsid w:val="001B253D"/>
    <w:rsid w:val="001B4C7E"/>
    <w:rsid w:val="001B6792"/>
    <w:rsid w:val="001C11BE"/>
    <w:rsid w:val="001C6232"/>
    <w:rsid w:val="001C63E7"/>
    <w:rsid w:val="001D0C66"/>
    <w:rsid w:val="001D2384"/>
    <w:rsid w:val="001D2A06"/>
    <w:rsid w:val="001E2293"/>
    <w:rsid w:val="001E34AC"/>
    <w:rsid w:val="001E5F7F"/>
    <w:rsid w:val="001F3116"/>
    <w:rsid w:val="001F5B4F"/>
    <w:rsid w:val="001F5C28"/>
    <w:rsid w:val="001F6547"/>
    <w:rsid w:val="002021D5"/>
    <w:rsid w:val="0020548B"/>
    <w:rsid w:val="0020607F"/>
    <w:rsid w:val="00206E2A"/>
    <w:rsid w:val="00206FF8"/>
    <w:rsid w:val="002070D2"/>
    <w:rsid w:val="002074B2"/>
    <w:rsid w:val="00211603"/>
    <w:rsid w:val="002116AB"/>
    <w:rsid w:val="00216489"/>
    <w:rsid w:val="00220A9C"/>
    <w:rsid w:val="00225889"/>
    <w:rsid w:val="00230B64"/>
    <w:rsid w:val="00233EC5"/>
    <w:rsid w:val="00236DE9"/>
    <w:rsid w:val="00242226"/>
    <w:rsid w:val="002518D2"/>
    <w:rsid w:val="00252475"/>
    <w:rsid w:val="002528CA"/>
    <w:rsid w:val="00252B9A"/>
    <w:rsid w:val="00254088"/>
    <w:rsid w:val="00256039"/>
    <w:rsid w:val="00257AA9"/>
    <w:rsid w:val="00262D4E"/>
    <w:rsid w:val="002646C8"/>
    <w:rsid w:val="00265DCA"/>
    <w:rsid w:val="00280D1D"/>
    <w:rsid w:val="00282B5D"/>
    <w:rsid w:val="00283592"/>
    <w:rsid w:val="00286914"/>
    <w:rsid w:val="00287A29"/>
    <w:rsid w:val="00291413"/>
    <w:rsid w:val="00294CD2"/>
    <w:rsid w:val="00295A7A"/>
    <w:rsid w:val="002A2E44"/>
    <w:rsid w:val="002B08A4"/>
    <w:rsid w:val="002B0F6F"/>
    <w:rsid w:val="002B1908"/>
    <w:rsid w:val="002B1A88"/>
    <w:rsid w:val="002B2998"/>
    <w:rsid w:val="002B64EE"/>
    <w:rsid w:val="002C46FB"/>
    <w:rsid w:val="002D0E88"/>
    <w:rsid w:val="002D12C0"/>
    <w:rsid w:val="002D2068"/>
    <w:rsid w:val="002D52B2"/>
    <w:rsid w:val="002E2611"/>
    <w:rsid w:val="002E274E"/>
    <w:rsid w:val="002E68CD"/>
    <w:rsid w:val="002F0AC4"/>
    <w:rsid w:val="002F678C"/>
    <w:rsid w:val="002F7AF6"/>
    <w:rsid w:val="002F7B77"/>
    <w:rsid w:val="003063C0"/>
    <w:rsid w:val="00312D26"/>
    <w:rsid w:val="00317DEA"/>
    <w:rsid w:val="00322A9F"/>
    <w:rsid w:val="00323121"/>
    <w:rsid w:val="003320FE"/>
    <w:rsid w:val="00333867"/>
    <w:rsid w:val="00334D4B"/>
    <w:rsid w:val="00335B5E"/>
    <w:rsid w:val="00337DDE"/>
    <w:rsid w:val="0034091B"/>
    <w:rsid w:val="0034484B"/>
    <w:rsid w:val="00345315"/>
    <w:rsid w:val="00346631"/>
    <w:rsid w:val="00347094"/>
    <w:rsid w:val="00351CC9"/>
    <w:rsid w:val="00353A77"/>
    <w:rsid w:val="0036336D"/>
    <w:rsid w:val="00364B2C"/>
    <w:rsid w:val="00364E1D"/>
    <w:rsid w:val="00365254"/>
    <w:rsid w:val="00365327"/>
    <w:rsid w:val="00365AD9"/>
    <w:rsid w:val="00374C23"/>
    <w:rsid w:val="00374D9A"/>
    <w:rsid w:val="00377612"/>
    <w:rsid w:val="00382603"/>
    <w:rsid w:val="00383954"/>
    <w:rsid w:val="00383E9C"/>
    <w:rsid w:val="0039126D"/>
    <w:rsid w:val="003964D4"/>
    <w:rsid w:val="0039656A"/>
    <w:rsid w:val="003A18A2"/>
    <w:rsid w:val="003A5ED3"/>
    <w:rsid w:val="003A6677"/>
    <w:rsid w:val="003B14A0"/>
    <w:rsid w:val="003B1990"/>
    <w:rsid w:val="003B595E"/>
    <w:rsid w:val="003C0839"/>
    <w:rsid w:val="003C1B23"/>
    <w:rsid w:val="003D04B7"/>
    <w:rsid w:val="003D09E4"/>
    <w:rsid w:val="003D414A"/>
    <w:rsid w:val="003D49E5"/>
    <w:rsid w:val="003E30F2"/>
    <w:rsid w:val="003E3B7D"/>
    <w:rsid w:val="003E766F"/>
    <w:rsid w:val="003F0A35"/>
    <w:rsid w:val="003F2747"/>
    <w:rsid w:val="003F497B"/>
    <w:rsid w:val="003F768C"/>
    <w:rsid w:val="004001AF"/>
    <w:rsid w:val="00402254"/>
    <w:rsid w:val="00410F28"/>
    <w:rsid w:val="0041674F"/>
    <w:rsid w:val="0042594D"/>
    <w:rsid w:val="00425B3D"/>
    <w:rsid w:val="00441382"/>
    <w:rsid w:val="00445ED9"/>
    <w:rsid w:val="00451FDB"/>
    <w:rsid w:val="004564A6"/>
    <w:rsid w:val="00460433"/>
    <w:rsid w:val="004656F6"/>
    <w:rsid w:val="004659D3"/>
    <w:rsid w:val="00466D71"/>
    <w:rsid w:val="00471C0F"/>
    <w:rsid w:val="00472E5E"/>
    <w:rsid w:val="004733C3"/>
    <w:rsid w:val="0047392D"/>
    <w:rsid w:val="0047518D"/>
    <w:rsid w:val="004804E1"/>
    <w:rsid w:val="00480AB9"/>
    <w:rsid w:val="00484C8E"/>
    <w:rsid w:val="00486319"/>
    <w:rsid w:val="00487543"/>
    <w:rsid w:val="004875E2"/>
    <w:rsid w:val="004877DB"/>
    <w:rsid w:val="00490BBD"/>
    <w:rsid w:val="00491AFC"/>
    <w:rsid w:val="00495327"/>
    <w:rsid w:val="004B2C90"/>
    <w:rsid w:val="004B3E5B"/>
    <w:rsid w:val="004B4BE9"/>
    <w:rsid w:val="004B65CF"/>
    <w:rsid w:val="004C4D13"/>
    <w:rsid w:val="004C51F8"/>
    <w:rsid w:val="004D2412"/>
    <w:rsid w:val="004E03FE"/>
    <w:rsid w:val="004F4A4D"/>
    <w:rsid w:val="004F6A99"/>
    <w:rsid w:val="005017F3"/>
    <w:rsid w:val="00501A64"/>
    <w:rsid w:val="00503BFD"/>
    <w:rsid w:val="005043E5"/>
    <w:rsid w:val="00513D36"/>
    <w:rsid w:val="0051518F"/>
    <w:rsid w:val="005153F8"/>
    <w:rsid w:val="00515A3F"/>
    <w:rsid w:val="00515E2F"/>
    <w:rsid w:val="00521726"/>
    <w:rsid w:val="00526530"/>
    <w:rsid w:val="00526B57"/>
    <w:rsid w:val="005327FA"/>
    <w:rsid w:val="0053645C"/>
    <w:rsid w:val="00544572"/>
    <w:rsid w:val="00545244"/>
    <w:rsid w:val="00553801"/>
    <w:rsid w:val="005615BE"/>
    <w:rsid w:val="00562E3D"/>
    <w:rsid w:val="00575FFC"/>
    <w:rsid w:val="005818B8"/>
    <w:rsid w:val="0059027A"/>
    <w:rsid w:val="005A1BD7"/>
    <w:rsid w:val="005A2BEC"/>
    <w:rsid w:val="005B4FAF"/>
    <w:rsid w:val="005C5603"/>
    <w:rsid w:val="005C6668"/>
    <w:rsid w:val="005D2FBC"/>
    <w:rsid w:val="005D3148"/>
    <w:rsid w:val="005D4151"/>
    <w:rsid w:val="005D5E21"/>
    <w:rsid w:val="005D5FAC"/>
    <w:rsid w:val="005E3E58"/>
    <w:rsid w:val="005E792A"/>
    <w:rsid w:val="005F1AE8"/>
    <w:rsid w:val="005F1E97"/>
    <w:rsid w:val="00603338"/>
    <w:rsid w:val="006040DB"/>
    <w:rsid w:val="00606D41"/>
    <w:rsid w:val="00610FF8"/>
    <w:rsid w:val="00612C22"/>
    <w:rsid w:val="00623B80"/>
    <w:rsid w:val="00624485"/>
    <w:rsid w:val="00633AAC"/>
    <w:rsid w:val="00641E45"/>
    <w:rsid w:val="00647A67"/>
    <w:rsid w:val="00653D01"/>
    <w:rsid w:val="00664EE1"/>
    <w:rsid w:val="006662ED"/>
    <w:rsid w:val="00673F07"/>
    <w:rsid w:val="00674A2D"/>
    <w:rsid w:val="006756D9"/>
    <w:rsid w:val="006767B2"/>
    <w:rsid w:val="00685EED"/>
    <w:rsid w:val="00686092"/>
    <w:rsid w:val="0068750D"/>
    <w:rsid w:val="006953A2"/>
    <w:rsid w:val="006A2CB8"/>
    <w:rsid w:val="006B6044"/>
    <w:rsid w:val="006C6A9D"/>
    <w:rsid w:val="006D1154"/>
    <w:rsid w:val="006D2ECD"/>
    <w:rsid w:val="006D6DFD"/>
    <w:rsid w:val="006F131C"/>
    <w:rsid w:val="006F3236"/>
    <w:rsid w:val="00703BD3"/>
    <w:rsid w:val="00705849"/>
    <w:rsid w:val="00705EB8"/>
    <w:rsid w:val="00706308"/>
    <w:rsid w:val="00712665"/>
    <w:rsid w:val="0071359B"/>
    <w:rsid w:val="0071386B"/>
    <w:rsid w:val="0072479C"/>
    <w:rsid w:val="00731A90"/>
    <w:rsid w:val="0073233B"/>
    <w:rsid w:val="007323E5"/>
    <w:rsid w:val="007358BA"/>
    <w:rsid w:val="007361EE"/>
    <w:rsid w:val="00743326"/>
    <w:rsid w:val="00750733"/>
    <w:rsid w:val="00750780"/>
    <w:rsid w:val="00750F98"/>
    <w:rsid w:val="00751EB1"/>
    <w:rsid w:val="007525D1"/>
    <w:rsid w:val="00752725"/>
    <w:rsid w:val="00756C31"/>
    <w:rsid w:val="0075717F"/>
    <w:rsid w:val="00760A65"/>
    <w:rsid w:val="00763B35"/>
    <w:rsid w:val="00764AF2"/>
    <w:rsid w:val="00766E99"/>
    <w:rsid w:val="00770652"/>
    <w:rsid w:val="00775717"/>
    <w:rsid w:val="00776618"/>
    <w:rsid w:val="007865DD"/>
    <w:rsid w:val="00787B55"/>
    <w:rsid w:val="0079179F"/>
    <w:rsid w:val="00793E98"/>
    <w:rsid w:val="00796A8D"/>
    <w:rsid w:val="007A6DC7"/>
    <w:rsid w:val="007B0C68"/>
    <w:rsid w:val="007B300D"/>
    <w:rsid w:val="007B3114"/>
    <w:rsid w:val="007B5373"/>
    <w:rsid w:val="007C0010"/>
    <w:rsid w:val="007C037C"/>
    <w:rsid w:val="007C51EB"/>
    <w:rsid w:val="007C71DE"/>
    <w:rsid w:val="007D4A7D"/>
    <w:rsid w:val="007D4DCE"/>
    <w:rsid w:val="007E1063"/>
    <w:rsid w:val="007E7724"/>
    <w:rsid w:val="007F0A2A"/>
    <w:rsid w:val="007F1417"/>
    <w:rsid w:val="007F48F0"/>
    <w:rsid w:val="007F653F"/>
    <w:rsid w:val="00801A17"/>
    <w:rsid w:val="008064EE"/>
    <w:rsid w:val="00806FBA"/>
    <w:rsid w:val="00807EDB"/>
    <w:rsid w:val="00810585"/>
    <w:rsid w:val="00822167"/>
    <w:rsid w:val="008222EE"/>
    <w:rsid w:val="00823AC1"/>
    <w:rsid w:val="008243D5"/>
    <w:rsid w:val="00826EA4"/>
    <w:rsid w:val="00832239"/>
    <w:rsid w:val="00834C37"/>
    <w:rsid w:val="008372D1"/>
    <w:rsid w:val="00843B35"/>
    <w:rsid w:val="00854B34"/>
    <w:rsid w:val="0086137E"/>
    <w:rsid w:val="0086291D"/>
    <w:rsid w:val="0086502D"/>
    <w:rsid w:val="008664DD"/>
    <w:rsid w:val="008736AE"/>
    <w:rsid w:val="008775D3"/>
    <w:rsid w:val="00877BD5"/>
    <w:rsid w:val="008802D3"/>
    <w:rsid w:val="00886BB9"/>
    <w:rsid w:val="008870F0"/>
    <w:rsid w:val="008931CF"/>
    <w:rsid w:val="00893934"/>
    <w:rsid w:val="00897380"/>
    <w:rsid w:val="008A2A1D"/>
    <w:rsid w:val="008A5E5E"/>
    <w:rsid w:val="008B00C6"/>
    <w:rsid w:val="008B5CD1"/>
    <w:rsid w:val="008C2F90"/>
    <w:rsid w:val="008C5834"/>
    <w:rsid w:val="008C6251"/>
    <w:rsid w:val="008D4D99"/>
    <w:rsid w:val="008D7BDD"/>
    <w:rsid w:val="008E15A1"/>
    <w:rsid w:val="008E335E"/>
    <w:rsid w:val="0090254C"/>
    <w:rsid w:val="00903D19"/>
    <w:rsid w:val="0090724E"/>
    <w:rsid w:val="00907888"/>
    <w:rsid w:val="00910D57"/>
    <w:rsid w:val="009221AC"/>
    <w:rsid w:val="009225D7"/>
    <w:rsid w:val="009261FD"/>
    <w:rsid w:val="00934750"/>
    <w:rsid w:val="00934E30"/>
    <w:rsid w:val="00935271"/>
    <w:rsid w:val="00943209"/>
    <w:rsid w:val="0094509D"/>
    <w:rsid w:val="00945318"/>
    <w:rsid w:val="00950DB4"/>
    <w:rsid w:val="00952A7F"/>
    <w:rsid w:val="009534C6"/>
    <w:rsid w:val="00955BF7"/>
    <w:rsid w:val="00957CCB"/>
    <w:rsid w:val="009606EB"/>
    <w:rsid w:val="00963973"/>
    <w:rsid w:val="00971786"/>
    <w:rsid w:val="00971B3B"/>
    <w:rsid w:val="00987B25"/>
    <w:rsid w:val="00994BDE"/>
    <w:rsid w:val="009A6646"/>
    <w:rsid w:val="009B386D"/>
    <w:rsid w:val="009C1976"/>
    <w:rsid w:val="009C2F9E"/>
    <w:rsid w:val="009D4FC5"/>
    <w:rsid w:val="009D5AE2"/>
    <w:rsid w:val="009F250E"/>
    <w:rsid w:val="00A07FEF"/>
    <w:rsid w:val="00A1497C"/>
    <w:rsid w:val="00A21956"/>
    <w:rsid w:val="00A33CE6"/>
    <w:rsid w:val="00A361A3"/>
    <w:rsid w:val="00A4115D"/>
    <w:rsid w:val="00A41876"/>
    <w:rsid w:val="00A42EEC"/>
    <w:rsid w:val="00A50406"/>
    <w:rsid w:val="00A50767"/>
    <w:rsid w:val="00A50801"/>
    <w:rsid w:val="00A57593"/>
    <w:rsid w:val="00A60A58"/>
    <w:rsid w:val="00A615AB"/>
    <w:rsid w:val="00A61B21"/>
    <w:rsid w:val="00A65B09"/>
    <w:rsid w:val="00A670BB"/>
    <w:rsid w:val="00A71291"/>
    <w:rsid w:val="00A76E7C"/>
    <w:rsid w:val="00A871D6"/>
    <w:rsid w:val="00AA1A5C"/>
    <w:rsid w:val="00AA2F6F"/>
    <w:rsid w:val="00AA4136"/>
    <w:rsid w:val="00AB0414"/>
    <w:rsid w:val="00AB0D90"/>
    <w:rsid w:val="00AB1E21"/>
    <w:rsid w:val="00AB1E30"/>
    <w:rsid w:val="00AB2477"/>
    <w:rsid w:val="00AB56F0"/>
    <w:rsid w:val="00AB5A48"/>
    <w:rsid w:val="00AB5DBD"/>
    <w:rsid w:val="00AB5F0C"/>
    <w:rsid w:val="00AB77BB"/>
    <w:rsid w:val="00AC273E"/>
    <w:rsid w:val="00AD24E6"/>
    <w:rsid w:val="00AD31A0"/>
    <w:rsid w:val="00AD44F1"/>
    <w:rsid w:val="00AD4DF7"/>
    <w:rsid w:val="00AE0183"/>
    <w:rsid w:val="00AE1307"/>
    <w:rsid w:val="00AE2110"/>
    <w:rsid w:val="00AE2EB1"/>
    <w:rsid w:val="00AE61B4"/>
    <w:rsid w:val="00AF17B5"/>
    <w:rsid w:val="00AF32C4"/>
    <w:rsid w:val="00AF6ED8"/>
    <w:rsid w:val="00B00330"/>
    <w:rsid w:val="00B01892"/>
    <w:rsid w:val="00B01DA1"/>
    <w:rsid w:val="00B11A76"/>
    <w:rsid w:val="00B13148"/>
    <w:rsid w:val="00B22610"/>
    <w:rsid w:val="00B233E3"/>
    <w:rsid w:val="00B30352"/>
    <w:rsid w:val="00B30C6C"/>
    <w:rsid w:val="00B314E3"/>
    <w:rsid w:val="00B32D76"/>
    <w:rsid w:val="00B346DF"/>
    <w:rsid w:val="00B460C2"/>
    <w:rsid w:val="00B47460"/>
    <w:rsid w:val="00B63EB9"/>
    <w:rsid w:val="00B75ED8"/>
    <w:rsid w:val="00B77809"/>
    <w:rsid w:val="00B80F96"/>
    <w:rsid w:val="00B83B98"/>
    <w:rsid w:val="00B860DC"/>
    <w:rsid w:val="00B949B9"/>
    <w:rsid w:val="00B9540B"/>
    <w:rsid w:val="00BA22CA"/>
    <w:rsid w:val="00BA3794"/>
    <w:rsid w:val="00BA3F4D"/>
    <w:rsid w:val="00BA797E"/>
    <w:rsid w:val="00BA79E3"/>
    <w:rsid w:val="00BB1FC1"/>
    <w:rsid w:val="00BB239A"/>
    <w:rsid w:val="00BB31CE"/>
    <w:rsid w:val="00BB69BF"/>
    <w:rsid w:val="00BC0188"/>
    <w:rsid w:val="00BC6FB7"/>
    <w:rsid w:val="00BD77CC"/>
    <w:rsid w:val="00BE55A7"/>
    <w:rsid w:val="00BE64B3"/>
    <w:rsid w:val="00BF5E60"/>
    <w:rsid w:val="00BF6A7B"/>
    <w:rsid w:val="00BF6B3C"/>
    <w:rsid w:val="00C06D9A"/>
    <w:rsid w:val="00C0702B"/>
    <w:rsid w:val="00C11B08"/>
    <w:rsid w:val="00C12133"/>
    <w:rsid w:val="00C12A81"/>
    <w:rsid w:val="00C17A25"/>
    <w:rsid w:val="00C201EB"/>
    <w:rsid w:val="00C23344"/>
    <w:rsid w:val="00C33308"/>
    <w:rsid w:val="00C346C9"/>
    <w:rsid w:val="00C4003A"/>
    <w:rsid w:val="00C41422"/>
    <w:rsid w:val="00C421DA"/>
    <w:rsid w:val="00C4398A"/>
    <w:rsid w:val="00C50828"/>
    <w:rsid w:val="00C51137"/>
    <w:rsid w:val="00C6206C"/>
    <w:rsid w:val="00C70827"/>
    <w:rsid w:val="00C72D11"/>
    <w:rsid w:val="00C81733"/>
    <w:rsid w:val="00C85508"/>
    <w:rsid w:val="00C85FA2"/>
    <w:rsid w:val="00C863AE"/>
    <w:rsid w:val="00C87372"/>
    <w:rsid w:val="00C92E08"/>
    <w:rsid w:val="00C93473"/>
    <w:rsid w:val="00C93C95"/>
    <w:rsid w:val="00C971C1"/>
    <w:rsid w:val="00CA1FE3"/>
    <w:rsid w:val="00CA332D"/>
    <w:rsid w:val="00CB254D"/>
    <w:rsid w:val="00CB3533"/>
    <w:rsid w:val="00CB676D"/>
    <w:rsid w:val="00CB7600"/>
    <w:rsid w:val="00CB7D61"/>
    <w:rsid w:val="00CC6A4B"/>
    <w:rsid w:val="00CD23E6"/>
    <w:rsid w:val="00CD2724"/>
    <w:rsid w:val="00CD7A5A"/>
    <w:rsid w:val="00CD7AAF"/>
    <w:rsid w:val="00CE1C77"/>
    <w:rsid w:val="00CE2BA6"/>
    <w:rsid w:val="00CE5011"/>
    <w:rsid w:val="00CE564D"/>
    <w:rsid w:val="00CF276E"/>
    <w:rsid w:val="00CF2B0C"/>
    <w:rsid w:val="00CF529F"/>
    <w:rsid w:val="00D016A6"/>
    <w:rsid w:val="00D023A0"/>
    <w:rsid w:val="00D04479"/>
    <w:rsid w:val="00D11693"/>
    <w:rsid w:val="00D16E87"/>
    <w:rsid w:val="00D25AA0"/>
    <w:rsid w:val="00D27D0E"/>
    <w:rsid w:val="00D35DA7"/>
    <w:rsid w:val="00D421A4"/>
    <w:rsid w:val="00D47AD0"/>
    <w:rsid w:val="00D517F6"/>
    <w:rsid w:val="00D52211"/>
    <w:rsid w:val="00D57A57"/>
    <w:rsid w:val="00D613A9"/>
    <w:rsid w:val="00D658D3"/>
    <w:rsid w:val="00D6679B"/>
    <w:rsid w:val="00D66D93"/>
    <w:rsid w:val="00D67434"/>
    <w:rsid w:val="00D7238E"/>
    <w:rsid w:val="00D73003"/>
    <w:rsid w:val="00D73C03"/>
    <w:rsid w:val="00D81A72"/>
    <w:rsid w:val="00D845B8"/>
    <w:rsid w:val="00D846C3"/>
    <w:rsid w:val="00D92828"/>
    <w:rsid w:val="00D92EDA"/>
    <w:rsid w:val="00D9359B"/>
    <w:rsid w:val="00D94B0E"/>
    <w:rsid w:val="00DA0751"/>
    <w:rsid w:val="00DA2953"/>
    <w:rsid w:val="00DA5661"/>
    <w:rsid w:val="00DA6E07"/>
    <w:rsid w:val="00DA7584"/>
    <w:rsid w:val="00DA7A62"/>
    <w:rsid w:val="00DB0413"/>
    <w:rsid w:val="00DB0F15"/>
    <w:rsid w:val="00DB3292"/>
    <w:rsid w:val="00DC2F99"/>
    <w:rsid w:val="00DC3B21"/>
    <w:rsid w:val="00DC489D"/>
    <w:rsid w:val="00DC6A0D"/>
    <w:rsid w:val="00DD140B"/>
    <w:rsid w:val="00DD2123"/>
    <w:rsid w:val="00DD2A9E"/>
    <w:rsid w:val="00DD509E"/>
    <w:rsid w:val="00DE14C5"/>
    <w:rsid w:val="00DE2331"/>
    <w:rsid w:val="00DE293A"/>
    <w:rsid w:val="00DE2FD1"/>
    <w:rsid w:val="00DE3AB2"/>
    <w:rsid w:val="00DE5157"/>
    <w:rsid w:val="00DF1BBC"/>
    <w:rsid w:val="00E04FA6"/>
    <w:rsid w:val="00E05BA5"/>
    <w:rsid w:val="00E07762"/>
    <w:rsid w:val="00E101E7"/>
    <w:rsid w:val="00E11DF6"/>
    <w:rsid w:val="00E1215F"/>
    <w:rsid w:val="00E12481"/>
    <w:rsid w:val="00E12CAA"/>
    <w:rsid w:val="00E22AD7"/>
    <w:rsid w:val="00E239D8"/>
    <w:rsid w:val="00E25D04"/>
    <w:rsid w:val="00E318F2"/>
    <w:rsid w:val="00E334BB"/>
    <w:rsid w:val="00E3711B"/>
    <w:rsid w:val="00E4520C"/>
    <w:rsid w:val="00E45F90"/>
    <w:rsid w:val="00E47E3C"/>
    <w:rsid w:val="00E51632"/>
    <w:rsid w:val="00E52291"/>
    <w:rsid w:val="00E527BE"/>
    <w:rsid w:val="00E56EFE"/>
    <w:rsid w:val="00E60CE6"/>
    <w:rsid w:val="00E61D02"/>
    <w:rsid w:val="00E61DB5"/>
    <w:rsid w:val="00E62D48"/>
    <w:rsid w:val="00E6431C"/>
    <w:rsid w:val="00E64BFF"/>
    <w:rsid w:val="00E64F2B"/>
    <w:rsid w:val="00E65592"/>
    <w:rsid w:val="00E65900"/>
    <w:rsid w:val="00E65D32"/>
    <w:rsid w:val="00E678A0"/>
    <w:rsid w:val="00E7078D"/>
    <w:rsid w:val="00E7085E"/>
    <w:rsid w:val="00E76843"/>
    <w:rsid w:val="00E85C96"/>
    <w:rsid w:val="00E87FB4"/>
    <w:rsid w:val="00E93FCF"/>
    <w:rsid w:val="00E96BF0"/>
    <w:rsid w:val="00E9778E"/>
    <w:rsid w:val="00EA0642"/>
    <w:rsid w:val="00EA7902"/>
    <w:rsid w:val="00EB61D2"/>
    <w:rsid w:val="00EB7C66"/>
    <w:rsid w:val="00EC42E3"/>
    <w:rsid w:val="00EC7295"/>
    <w:rsid w:val="00EC72BE"/>
    <w:rsid w:val="00EE3113"/>
    <w:rsid w:val="00EE35E4"/>
    <w:rsid w:val="00EE53EC"/>
    <w:rsid w:val="00EF55EB"/>
    <w:rsid w:val="00EF69C1"/>
    <w:rsid w:val="00F005C9"/>
    <w:rsid w:val="00F1404D"/>
    <w:rsid w:val="00F16B2B"/>
    <w:rsid w:val="00F16EDB"/>
    <w:rsid w:val="00F208DC"/>
    <w:rsid w:val="00F22CB3"/>
    <w:rsid w:val="00F234F5"/>
    <w:rsid w:val="00F3166C"/>
    <w:rsid w:val="00F33259"/>
    <w:rsid w:val="00F44FB8"/>
    <w:rsid w:val="00F502CA"/>
    <w:rsid w:val="00F519B9"/>
    <w:rsid w:val="00F55E8B"/>
    <w:rsid w:val="00F564F9"/>
    <w:rsid w:val="00F57AF7"/>
    <w:rsid w:val="00F669BA"/>
    <w:rsid w:val="00F7766C"/>
    <w:rsid w:val="00F82076"/>
    <w:rsid w:val="00F859CF"/>
    <w:rsid w:val="00F85DB3"/>
    <w:rsid w:val="00F93FFE"/>
    <w:rsid w:val="00F94FCC"/>
    <w:rsid w:val="00FA1C80"/>
    <w:rsid w:val="00FA269F"/>
    <w:rsid w:val="00FB21F7"/>
    <w:rsid w:val="00FB22AF"/>
    <w:rsid w:val="00FB2AAE"/>
    <w:rsid w:val="00FB4513"/>
    <w:rsid w:val="00FB52EE"/>
    <w:rsid w:val="00FB7F9C"/>
    <w:rsid w:val="00FC25E1"/>
    <w:rsid w:val="00FC3FA5"/>
    <w:rsid w:val="00FC459D"/>
    <w:rsid w:val="00FC6260"/>
    <w:rsid w:val="00FD2C03"/>
    <w:rsid w:val="00FD63B3"/>
    <w:rsid w:val="00FE119B"/>
    <w:rsid w:val="00FE1BFD"/>
    <w:rsid w:val="00FF1A2F"/>
    <w:rsid w:val="00FF5EF5"/>
    <w:rsid w:val="00FF730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44A62780"/>
  <w15:docId w15:val="{31A991C1-B054-A64D-9CDB-D22DC1BE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 w:type="paragraph" w:customStyle="1" w:styleId="pf0">
    <w:name w:val="pf0"/>
    <w:basedOn w:val="Standaard"/>
    <w:rsid w:val="00987B25"/>
    <w:pPr>
      <w:spacing w:before="100" w:beforeAutospacing="1" w:after="100" w:afterAutospacing="1" w:line="240" w:lineRule="auto"/>
    </w:pPr>
    <w:rPr>
      <w:rFonts w:ascii="Times New Roman" w:hAnsi="Times New Roman" w:cs="Times New Roman"/>
      <w:color w:val="auto"/>
      <w:sz w:val="24"/>
      <w:szCs w:val="24"/>
    </w:rPr>
  </w:style>
  <w:style w:type="character" w:customStyle="1" w:styleId="cf01">
    <w:name w:val="cf01"/>
    <w:basedOn w:val="Standaardalinea-lettertype"/>
    <w:rsid w:val="00987B25"/>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8.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Templates.localized/SURF-NL-Rapport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B6211A" w:rsidRPr="007323E5" w:rsidRDefault="00B6211A" w:rsidP="007323E5">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B04DD5" w:rsidRDefault="00B6211A">
          <w:pPr>
            <w:pStyle w:val="CDD4A0B6957EF9459ADD5EBE56A11B20"/>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192277"/>
    <w:rsid w:val="005579C1"/>
    <w:rsid w:val="006A2746"/>
    <w:rsid w:val="006B6B94"/>
    <w:rsid w:val="0094632E"/>
    <w:rsid w:val="00B00330"/>
    <w:rsid w:val="00B04DD5"/>
    <w:rsid w:val="00B6211A"/>
    <w:rsid w:val="00B80F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ju xmlns="http://www.joulesunlimited.com/ccmappings">
  <Titel>Procedure Opstellen en aanleveren SLA en DAP</Titel>
  <Ondertitel>Template</Ondertitel>
</ju>
</file>

<file path=customXml/item2.xml><?xml version="1.0" encoding="utf-8"?>
<ct:contentTypeSchema xmlns:ct="http://schemas.microsoft.com/office/2006/metadata/contentType" xmlns:ma="http://schemas.microsoft.com/office/2006/metadata/properties/metaAttributes" ct:_="" ma:_="" ma:contentTypeName="Document" ma:contentTypeID="0x0101002DEE362D1BF89A4AAF8456BDA0C1AAE3" ma:contentTypeVersion="10" ma:contentTypeDescription="Een nieuw document maken." ma:contentTypeScope="" ma:versionID="8046e1ffdd521fc1997ce71f39ec3eb6">
  <xsd:schema xmlns:xsd="http://www.w3.org/2001/XMLSchema" xmlns:xs="http://www.w3.org/2001/XMLSchema" xmlns:p="http://schemas.microsoft.com/office/2006/metadata/properties" xmlns:ns2="694625f6-2e32-414f-995f-1a50a4a27041" targetNamespace="http://schemas.microsoft.com/office/2006/metadata/properties" ma:root="true" ma:fieldsID="19b89bbb670df93706576776b1a5397f" ns2:_="">
    <xsd:import namespace="694625f6-2e32-414f-995f-1a50a4a270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25f6-2e32-414f-995f-1a50a4a27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4625f6-2e32-414f-995f-1a50a4a2704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BEB2E-B072-475D-AECE-C9134362F88B}">
  <ds:schemaRefs>
    <ds:schemaRef ds:uri="http://www.joulesunlimited.com/ccmappings"/>
  </ds:schemaRefs>
</ds:datastoreItem>
</file>

<file path=customXml/itemProps2.xml><?xml version="1.0" encoding="utf-8"?>
<ds:datastoreItem xmlns:ds="http://schemas.openxmlformats.org/officeDocument/2006/customXml" ds:itemID="{F4211404-E114-412C-B6D6-79B36C1FC8D2}"/>
</file>

<file path=customXml/itemProps3.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 ds:uri="aa5d1e77-9de6-4162-83d6-f47da5f58dc6"/>
  </ds:schemaRefs>
</ds:datastoreItem>
</file>

<file path=customXml/itemProps4.xml><?xml version="1.0" encoding="utf-8"?>
<ds:datastoreItem xmlns:ds="http://schemas.openxmlformats.org/officeDocument/2006/customXml" ds:itemID="{78DC1538-4E26-4A20-8669-71A0E1883E75}">
  <ds:schemaRefs>
    <ds:schemaRef ds:uri="http://schemas.microsoft.com/sharepoint/v3/contenttype/forms"/>
  </ds:schemaRefs>
</ds:datastoreItem>
</file>

<file path=customXml/itemProps5.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SURF-NL-Rapport_Report.dotx</Template>
  <TotalTime>8</TotalTime>
  <Pages>6</Pages>
  <Words>537</Words>
  <Characters>3948</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SURF</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Ed de Vries</cp:lastModifiedBy>
  <cp:revision>4</cp:revision>
  <cp:lastPrinted>2019-05-14T15:29:00Z</cp:lastPrinted>
  <dcterms:created xsi:type="dcterms:W3CDTF">2024-12-17T14:17:00Z</dcterms:created>
  <dcterms:modified xsi:type="dcterms:W3CDTF">2025-02-11T12:27:00Z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0x0101002DEE362D1BF89A4AAF8456BDA0C1AAE3</vt:lpwstr>
  </property>
</Properties>
</file>