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vertAnchor="page" w:tblpY="3970"/>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0"/>
      </w:tblGrid>
      <w:tr w:rsidR="003320FE" w14:paraId="085A8502" w14:textId="77777777" w:rsidTr="002B0F6F">
        <w:trPr>
          <w:trHeight w:hRule="exact" w:val="2920"/>
        </w:trPr>
        <w:tc>
          <w:tcPr>
            <w:tcW w:w="7880" w:type="dxa"/>
            <w:shd w:val="clear" w:color="auto" w:fill="auto"/>
            <w:vAlign w:val="bottom"/>
          </w:tcPr>
          <w:p w14:paraId="2077F9EF" w14:textId="3C9A42C3" w:rsidR="003320FE" w:rsidRDefault="00596124" w:rsidP="002B0F6F">
            <w:pPr>
              <w:pStyle w:val="TitelSURF"/>
            </w:pPr>
            <w:sdt>
              <w:sdtPr>
                <w:tag w:val="Titel"/>
                <w:id w:val="417912753"/>
                <w:lock w:val="sdtLocked"/>
                <w:placeholder>
                  <w:docPart w:val="A4C680F4D5101547A942B4B074558E88"/>
                </w:placeholder>
                <w:dataBinding w:prefixMappings="xmlns:ns0='http://www.joulesunlimited.com/ccmappings' " w:xpath="/ns0:ju[1]/ns0:Titel[1]" w:storeItemID="{9E5BEB2E-B072-475D-AECE-C9134362F88B}"/>
                <w:text w:multiLine="1"/>
              </w:sdtPr>
              <w:sdtEndPr/>
              <w:sdtContent>
                <w:r w:rsidR="000C1FC0">
                  <w:t xml:space="preserve">Procedure </w:t>
                </w:r>
                <w:r w:rsidR="00A81BE0">
                  <w:t>SLA Management</w:t>
                </w:r>
              </w:sdtContent>
            </w:sdt>
          </w:p>
          <w:p w14:paraId="35BC000B" w14:textId="7978BACF" w:rsidR="003320FE" w:rsidRPr="003320FE" w:rsidRDefault="00596124" w:rsidP="002B0F6F">
            <w:pPr>
              <w:pStyle w:val="SubtitelSURF"/>
            </w:pPr>
            <w:sdt>
              <w:sdtPr>
                <w:tag w:val="Ondertitel"/>
                <w:id w:val="-169876014"/>
                <w:lock w:val="sdtLocked"/>
                <w:placeholder>
                  <w:docPart w:val="3C92A2A8CA8E8E4F958C4AEA048B30FA"/>
                </w:placeholder>
                <w:dataBinding w:prefixMappings="xmlns:ns0='http://www.joulesunlimited.com/ccmappings' " w:xpath="/ns0:ju[1]/ns0:Ondertitel[1]" w:storeItemID="{9E5BEB2E-B072-475D-AECE-C9134362F88B}"/>
                <w:text w:multiLine="1"/>
              </w:sdtPr>
              <w:sdtEndPr/>
              <w:sdtContent>
                <w:r w:rsidR="000C1FC0">
                  <w:t>Template</w:t>
                </w:r>
              </w:sdtContent>
            </w:sdt>
          </w:p>
        </w:tc>
      </w:tr>
    </w:tbl>
    <w:p w14:paraId="13AD5D7E" w14:textId="77777777" w:rsidR="002B0F6F" w:rsidRDefault="00E61DB5" w:rsidP="00E61DB5">
      <w:pPr>
        <w:pStyle w:val="BasistekstSURF"/>
      </w:pPr>
      <w:r>
        <w:rPr>
          <w:noProof/>
        </w:rPr>
        <mc:AlternateContent>
          <mc:Choice Requires="wps">
            <w:drawing>
              <wp:anchor distT="0" distB="0" distL="114300" distR="114300" simplePos="0" relativeHeight="251659264" behindDoc="0" locked="1" layoutInCell="1" allowOverlap="1" wp14:anchorId="6232061F" wp14:editId="3421B724">
                <wp:simplePos x="0" y="0"/>
                <wp:positionH relativeFrom="margin">
                  <wp:align>left</wp:align>
                </wp:positionH>
                <wp:positionV relativeFrom="page">
                  <wp:posOffset>9057640</wp:posOffset>
                </wp:positionV>
                <wp:extent cx="5391150" cy="1550670"/>
                <wp:effectExtent l="0" t="0" r="0" b="11430"/>
                <wp:wrapNone/>
                <wp:docPr id="9" name="Tekstvak documentgegevens"/>
                <wp:cNvGraphicFramePr/>
                <a:graphic xmlns:a="http://schemas.openxmlformats.org/drawingml/2006/main">
                  <a:graphicData uri="http://schemas.microsoft.com/office/word/2010/wordprocessingShape">
                    <wps:wsp>
                      <wps:cNvSpPr txBox="1"/>
                      <wps:spPr>
                        <a:xfrm>
                          <a:off x="0" y="0"/>
                          <a:ext cx="5391150" cy="155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596124"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061F" id="_x0000_t202" coordsize="21600,21600" o:spt="202" path="m,l,21600r21600,l21600,xe">
                <v:stroke joinstyle="miter"/>
                <v:path gradientshapeok="t" o:connecttype="rect"/>
              </v:shapetype>
              <v:shape id="Tekstvak documentgegevens" o:spid="_x0000_s1026" type="#_x0000_t202" style="position:absolute;margin-left:0;margin-top:713.2pt;width:424.5pt;height:122.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" filled="f" stroked="f" strokeweight=".5pt">
                <v:textbox inset="0,0,0,0">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596124"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v:textbox>
                <w10:wrap anchorx="margin" anchory="page"/>
                <w10:anchorlock/>
              </v:shape>
            </w:pict>
          </mc:Fallback>
        </mc:AlternateContent>
      </w:r>
    </w:p>
    <w:p w14:paraId="7CE8745A" w14:textId="77777777" w:rsidR="00FE119B" w:rsidRDefault="0034484B" w:rsidP="00FE119B">
      <w:pPr>
        <w:pStyle w:val="BasistekstSURF"/>
      </w:pPr>
      <w:r>
        <w:rPr>
          <w:noProof/>
        </w:rPr>
        <mc:AlternateContent>
          <mc:Choice Requires="wps">
            <w:drawing>
              <wp:anchor distT="0" distB="0" distL="114300" distR="114300" simplePos="0" relativeHeight="251662336" behindDoc="1" locked="1" layoutInCell="1" allowOverlap="1" wp14:anchorId="0C7BBECA" wp14:editId="025315A4">
                <wp:simplePos x="0" y="0"/>
                <wp:positionH relativeFrom="page">
                  <wp:posOffset>0</wp:posOffset>
                </wp:positionH>
                <wp:positionV relativeFrom="page">
                  <wp:posOffset>4671060</wp:posOffset>
                </wp:positionV>
                <wp:extent cx="7560000" cy="4258800"/>
                <wp:effectExtent l="0" t="0" r="3175" b="8890"/>
                <wp:wrapNone/>
                <wp:docPr id="92" name="Fotovak"/>
                <wp:cNvGraphicFramePr/>
                <a:graphic xmlns:a="http://schemas.openxmlformats.org/drawingml/2006/main">
                  <a:graphicData uri="http://schemas.microsoft.com/office/word/2010/wordprocessingShape">
                    <wps:wsp>
                      <wps:cNvSpPr txBox="1"/>
                      <wps:spPr>
                        <a:xfrm>
                          <a:off x="0" y="0"/>
                          <a:ext cx="7560000" cy="42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14C30" w14:textId="72E942D9" w:rsidR="0034484B" w:rsidRDefault="0034484B" w:rsidP="000C7889">
                            <w:pPr>
                              <w:pStyle w:val="AlineavoorafbeeldingSURF"/>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BECA" id="Fotovak" o:spid="_x0000_s1027" type="#_x0000_t202" style="position:absolute;margin-left:0;margin-top:367.8pt;width:595.3pt;height:335.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" fillcolor="white [3201]" stroked="f" strokeweight=".5pt">
                <v:textbox inset="0,0,0,0">
                  <w:txbxContent>
                    <w:p w14:paraId="73714C30" w14:textId="72E942D9" w:rsidR="0034484B" w:rsidRDefault="0034484B" w:rsidP="000C7889">
                      <w:pPr>
                        <w:pStyle w:val="AlineavoorafbeeldingSURF"/>
                      </w:pPr>
                    </w:p>
                  </w:txbxContent>
                </v:textbox>
                <w10:wrap anchorx="page" anchory="page"/>
                <w10:anchorlock/>
              </v:shape>
            </w:pict>
          </mc:Fallback>
        </mc:AlternateContent>
      </w:r>
    </w:p>
    <w:p w14:paraId="7CC488C4" w14:textId="77777777" w:rsidR="00955BF7" w:rsidRDefault="00955BF7" w:rsidP="00FE119B">
      <w:pPr>
        <w:pStyle w:val="BasistekstSURF"/>
      </w:pPr>
    </w:p>
    <w:p w14:paraId="1ABFD2F2" w14:textId="77777777" w:rsidR="008E335E" w:rsidRDefault="00FE119B" w:rsidP="001509C8">
      <w:pPr>
        <w:pStyle w:val="KopinhoudsopgaveSURF"/>
      </w:pPr>
      <w:r>
        <w:br w:type="page"/>
      </w:r>
    </w:p>
    <w:p w14:paraId="4C0C5E9D" w14:textId="77777777" w:rsidR="00091527" w:rsidRDefault="00091527" w:rsidP="00091527">
      <w:pPr>
        <w:pStyle w:val="ZsyseenpuntSURF"/>
      </w:pPr>
    </w:p>
    <w:p w14:paraId="726703DC" w14:textId="77777777" w:rsidR="00480AB9" w:rsidRPr="002116EA" w:rsidRDefault="00480AB9" w:rsidP="00480AB9">
      <w:pPr>
        <w:spacing w:line="240" w:lineRule="atLeast"/>
        <w:rPr>
          <w:b/>
          <w:bCs/>
          <w:sz w:val="32"/>
          <w:szCs w:val="32"/>
        </w:rPr>
      </w:pPr>
      <w:r w:rsidRPr="002116EA">
        <w:rPr>
          <w:b/>
          <w:bCs/>
          <w:sz w:val="32"/>
          <w:szCs w:val="32"/>
        </w:rPr>
        <w:t>Documentinformatie</w:t>
      </w:r>
    </w:p>
    <w:p w14:paraId="750C133E" w14:textId="3FBA26EE" w:rsidR="00480AB9" w:rsidRDefault="00480AB9" w:rsidP="00480AB9">
      <w:pPr>
        <w:spacing w:line="240" w:lineRule="atLeast"/>
      </w:pPr>
      <w:r>
        <w:t>Dit document maakt onderdeel uit van een complete set (</w:t>
      </w:r>
      <w:r w:rsidR="00287A29">
        <w:t>beleids</w:t>
      </w:r>
      <w:r>
        <w:t xml:space="preserve">piramide) met formeel vastgestelde documenten op strategisch, tactisch en operationeel niveau. Dit document heeft betrekking op de laag </w:t>
      </w:r>
      <w:r w:rsidR="00AB5A48">
        <w:t>Procedure</w:t>
      </w:r>
      <w:r>
        <w:t xml:space="preserve"> in de beleidspiramide.</w:t>
      </w:r>
    </w:p>
    <w:p w14:paraId="6B4B292E" w14:textId="77777777" w:rsidR="00480AB9" w:rsidRDefault="00480AB9" w:rsidP="00480AB9">
      <w:pPr>
        <w:spacing w:line="240" w:lineRule="atLeast"/>
      </w:pPr>
    </w:p>
    <w:p w14:paraId="3D77CD10" w14:textId="5DA7DB2B" w:rsidR="00480AB9" w:rsidRDefault="00AB5A48" w:rsidP="00480AB9">
      <w:pPr>
        <w:spacing w:line="240" w:lineRule="atLeast"/>
      </w:pPr>
      <w:r w:rsidRPr="00AB5A48">
        <w:rPr>
          <w:noProof/>
        </w:rPr>
        <w:drawing>
          <wp:inline distT="0" distB="0" distL="0" distR="0" wp14:anchorId="0B8FD79E" wp14:editId="0493243A">
            <wp:extent cx="5507990" cy="454660"/>
            <wp:effectExtent l="0" t="0" r="3810" b="2540"/>
            <wp:docPr id="9870659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065931" name=""/>
                    <pic:cNvPicPr/>
                  </pic:nvPicPr>
                  <pic:blipFill>
                    <a:blip r:embed="rId12"/>
                    <a:stretch>
                      <a:fillRect/>
                    </a:stretch>
                  </pic:blipFill>
                  <pic:spPr>
                    <a:xfrm>
                      <a:off x="0" y="0"/>
                      <a:ext cx="5507990" cy="454660"/>
                    </a:xfrm>
                    <a:prstGeom prst="rect">
                      <a:avLst/>
                    </a:prstGeom>
                  </pic:spPr>
                </pic:pic>
              </a:graphicData>
            </a:graphic>
          </wp:inline>
        </w:drawing>
      </w:r>
    </w:p>
    <w:p w14:paraId="3802A253" w14:textId="77777777" w:rsidR="00480AB9" w:rsidRDefault="00480AB9" w:rsidP="00480AB9">
      <w:pPr>
        <w:spacing w:line="240" w:lineRule="atLeast"/>
      </w:pPr>
    </w:p>
    <w:p w14:paraId="581A16E1" w14:textId="77777777" w:rsidR="00480AB9" w:rsidRPr="002C6FAA" w:rsidRDefault="00480AB9" w:rsidP="00480AB9">
      <w:pPr>
        <w:spacing w:line="240" w:lineRule="atLeast"/>
        <w:rPr>
          <w:b/>
          <w:bCs/>
        </w:rPr>
      </w:pPr>
      <w:r w:rsidRPr="002C6FAA">
        <w:rPr>
          <w:b/>
          <w:bCs/>
        </w:rPr>
        <w:t>Versiebeheer</w:t>
      </w:r>
    </w:p>
    <w:tbl>
      <w:tblPr>
        <w:tblStyle w:val="Tabelraster"/>
        <w:tblW w:w="0" w:type="auto"/>
        <w:tblLook w:val="04A0" w:firstRow="1" w:lastRow="0" w:firstColumn="1" w:lastColumn="0" w:noHBand="0" w:noVBand="1"/>
      </w:tblPr>
      <w:tblGrid>
        <w:gridCol w:w="2166"/>
        <w:gridCol w:w="2166"/>
        <w:gridCol w:w="2166"/>
        <w:gridCol w:w="2166"/>
      </w:tblGrid>
      <w:tr w:rsidR="00480AB9" w14:paraId="16BA1287" w14:textId="77777777" w:rsidTr="00C57534">
        <w:tc>
          <w:tcPr>
            <w:tcW w:w="2166" w:type="dxa"/>
          </w:tcPr>
          <w:p w14:paraId="7BEC8F93" w14:textId="77777777" w:rsidR="00480AB9" w:rsidRPr="00512DD9" w:rsidRDefault="00480AB9" w:rsidP="00C57534">
            <w:pPr>
              <w:pStyle w:val="BasistekstSURF"/>
              <w:rPr>
                <w:b/>
                <w:bCs/>
              </w:rPr>
            </w:pPr>
            <w:r w:rsidRPr="00512DD9">
              <w:rPr>
                <w:b/>
                <w:bCs/>
              </w:rPr>
              <w:t>Versie</w:t>
            </w:r>
          </w:p>
        </w:tc>
        <w:tc>
          <w:tcPr>
            <w:tcW w:w="2166" w:type="dxa"/>
          </w:tcPr>
          <w:p w14:paraId="3D4CF270" w14:textId="77777777" w:rsidR="00480AB9" w:rsidRPr="00512DD9" w:rsidRDefault="00480AB9" w:rsidP="00C57534">
            <w:pPr>
              <w:pStyle w:val="BasistekstSURF"/>
              <w:rPr>
                <w:b/>
                <w:bCs/>
              </w:rPr>
            </w:pPr>
            <w:r w:rsidRPr="00512DD9">
              <w:rPr>
                <w:b/>
                <w:bCs/>
              </w:rPr>
              <w:t>Datum</w:t>
            </w:r>
          </w:p>
        </w:tc>
        <w:tc>
          <w:tcPr>
            <w:tcW w:w="2166" w:type="dxa"/>
          </w:tcPr>
          <w:p w14:paraId="4BFD8C14" w14:textId="77777777" w:rsidR="00480AB9" w:rsidRPr="00512DD9" w:rsidRDefault="00480AB9" w:rsidP="00C57534">
            <w:pPr>
              <w:pStyle w:val="BasistekstSURF"/>
              <w:rPr>
                <w:b/>
                <w:bCs/>
              </w:rPr>
            </w:pPr>
            <w:r w:rsidRPr="00512DD9">
              <w:rPr>
                <w:b/>
                <w:bCs/>
              </w:rPr>
              <w:t>Auteur</w:t>
            </w:r>
          </w:p>
        </w:tc>
        <w:tc>
          <w:tcPr>
            <w:tcW w:w="2166" w:type="dxa"/>
          </w:tcPr>
          <w:p w14:paraId="58F3A97D" w14:textId="77777777" w:rsidR="00480AB9" w:rsidRPr="00512DD9" w:rsidRDefault="00480AB9" w:rsidP="00C57534">
            <w:pPr>
              <w:pStyle w:val="BasistekstSURF"/>
              <w:rPr>
                <w:b/>
                <w:bCs/>
              </w:rPr>
            </w:pPr>
            <w:r w:rsidRPr="00512DD9">
              <w:rPr>
                <w:b/>
                <w:bCs/>
              </w:rPr>
              <w:t>Verwerking</w:t>
            </w:r>
          </w:p>
        </w:tc>
      </w:tr>
      <w:tr w:rsidR="00480AB9" w14:paraId="6282D0D4" w14:textId="77777777" w:rsidTr="00C57534">
        <w:tc>
          <w:tcPr>
            <w:tcW w:w="2166" w:type="dxa"/>
          </w:tcPr>
          <w:p w14:paraId="7B659104" w14:textId="77777777" w:rsidR="00480AB9" w:rsidRDefault="00480AB9" w:rsidP="00C57534">
            <w:pPr>
              <w:pStyle w:val="BasistekstSURF"/>
            </w:pPr>
          </w:p>
        </w:tc>
        <w:tc>
          <w:tcPr>
            <w:tcW w:w="2166" w:type="dxa"/>
          </w:tcPr>
          <w:p w14:paraId="02794DB4" w14:textId="77777777" w:rsidR="00480AB9" w:rsidRDefault="00480AB9" w:rsidP="00C57534">
            <w:pPr>
              <w:pStyle w:val="BasistekstSURF"/>
            </w:pPr>
          </w:p>
        </w:tc>
        <w:tc>
          <w:tcPr>
            <w:tcW w:w="2166" w:type="dxa"/>
          </w:tcPr>
          <w:p w14:paraId="02A6A0A0" w14:textId="77777777" w:rsidR="00480AB9" w:rsidRDefault="00480AB9" w:rsidP="00C57534">
            <w:pPr>
              <w:pStyle w:val="BasistekstSURF"/>
            </w:pPr>
          </w:p>
        </w:tc>
        <w:tc>
          <w:tcPr>
            <w:tcW w:w="2166" w:type="dxa"/>
          </w:tcPr>
          <w:p w14:paraId="4D6CD060" w14:textId="77777777" w:rsidR="00480AB9" w:rsidRDefault="00480AB9" w:rsidP="00C57534">
            <w:pPr>
              <w:pStyle w:val="BasistekstSURF"/>
            </w:pPr>
          </w:p>
        </w:tc>
      </w:tr>
      <w:tr w:rsidR="00480AB9" w14:paraId="625FB1B6" w14:textId="77777777" w:rsidTr="00C57534">
        <w:tc>
          <w:tcPr>
            <w:tcW w:w="2166" w:type="dxa"/>
          </w:tcPr>
          <w:p w14:paraId="4F924508" w14:textId="77777777" w:rsidR="00480AB9" w:rsidRDefault="00480AB9" w:rsidP="00C57534">
            <w:pPr>
              <w:pStyle w:val="BasistekstSURF"/>
            </w:pPr>
          </w:p>
        </w:tc>
        <w:tc>
          <w:tcPr>
            <w:tcW w:w="2166" w:type="dxa"/>
          </w:tcPr>
          <w:p w14:paraId="396F32F3" w14:textId="77777777" w:rsidR="00480AB9" w:rsidRDefault="00480AB9" w:rsidP="00C57534">
            <w:pPr>
              <w:pStyle w:val="BasistekstSURF"/>
            </w:pPr>
          </w:p>
        </w:tc>
        <w:tc>
          <w:tcPr>
            <w:tcW w:w="2166" w:type="dxa"/>
          </w:tcPr>
          <w:p w14:paraId="7A027575" w14:textId="77777777" w:rsidR="00480AB9" w:rsidRDefault="00480AB9" w:rsidP="00C57534">
            <w:pPr>
              <w:pStyle w:val="BasistekstSURF"/>
            </w:pPr>
          </w:p>
        </w:tc>
        <w:tc>
          <w:tcPr>
            <w:tcW w:w="2166" w:type="dxa"/>
          </w:tcPr>
          <w:p w14:paraId="4B60F9E5" w14:textId="77777777" w:rsidR="00480AB9" w:rsidRDefault="00480AB9" w:rsidP="00C57534">
            <w:pPr>
              <w:pStyle w:val="BasistekstSURF"/>
            </w:pPr>
          </w:p>
        </w:tc>
      </w:tr>
      <w:tr w:rsidR="00480AB9" w14:paraId="351EAA55" w14:textId="77777777" w:rsidTr="00C57534">
        <w:tc>
          <w:tcPr>
            <w:tcW w:w="2166" w:type="dxa"/>
          </w:tcPr>
          <w:p w14:paraId="0C318610" w14:textId="77777777" w:rsidR="00480AB9" w:rsidRDefault="00480AB9" w:rsidP="00C57534">
            <w:pPr>
              <w:pStyle w:val="BasistekstSURF"/>
            </w:pPr>
          </w:p>
        </w:tc>
        <w:tc>
          <w:tcPr>
            <w:tcW w:w="2166" w:type="dxa"/>
          </w:tcPr>
          <w:p w14:paraId="62F0B95A" w14:textId="77777777" w:rsidR="00480AB9" w:rsidRDefault="00480AB9" w:rsidP="00C57534">
            <w:pPr>
              <w:pStyle w:val="BasistekstSURF"/>
            </w:pPr>
          </w:p>
        </w:tc>
        <w:tc>
          <w:tcPr>
            <w:tcW w:w="2166" w:type="dxa"/>
          </w:tcPr>
          <w:p w14:paraId="48038B9C" w14:textId="77777777" w:rsidR="00480AB9" w:rsidRDefault="00480AB9" w:rsidP="00C57534">
            <w:pPr>
              <w:pStyle w:val="BasistekstSURF"/>
            </w:pPr>
          </w:p>
        </w:tc>
        <w:tc>
          <w:tcPr>
            <w:tcW w:w="2166" w:type="dxa"/>
          </w:tcPr>
          <w:p w14:paraId="4B0FB850" w14:textId="77777777" w:rsidR="00480AB9" w:rsidRDefault="00480AB9" w:rsidP="00C57534">
            <w:pPr>
              <w:pStyle w:val="BasistekstSURF"/>
            </w:pPr>
          </w:p>
        </w:tc>
      </w:tr>
    </w:tbl>
    <w:p w14:paraId="74794D7A" w14:textId="77777777" w:rsidR="00480AB9" w:rsidRDefault="00480AB9" w:rsidP="00480AB9">
      <w:pPr>
        <w:pStyle w:val="BasistekstSURF"/>
      </w:pPr>
    </w:p>
    <w:p w14:paraId="6C9E2FE9" w14:textId="77777777" w:rsidR="00480AB9" w:rsidRPr="002C6FAA" w:rsidRDefault="00480AB9" w:rsidP="00480AB9">
      <w:pPr>
        <w:pStyle w:val="BasistekstSURF"/>
        <w:rPr>
          <w:b/>
          <w:bCs/>
        </w:rPr>
      </w:pPr>
      <w:r w:rsidRPr="002C6FAA">
        <w:rPr>
          <w:b/>
          <w:bCs/>
        </w:rPr>
        <w:t>Distributielijst</w:t>
      </w:r>
    </w:p>
    <w:tbl>
      <w:tblPr>
        <w:tblStyle w:val="Tabelraster"/>
        <w:tblW w:w="0" w:type="auto"/>
        <w:tblLook w:val="04A0" w:firstRow="1" w:lastRow="0" w:firstColumn="1" w:lastColumn="0" w:noHBand="0" w:noVBand="1"/>
      </w:tblPr>
      <w:tblGrid>
        <w:gridCol w:w="2166"/>
        <w:gridCol w:w="2166"/>
        <w:gridCol w:w="2166"/>
        <w:gridCol w:w="2166"/>
      </w:tblGrid>
      <w:tr w:rsidR="00480AB9" w14:paraId="407DEB40" w14:textId="77777777" w:rsidTr="00C57534">
        <w:tc>
          <w:tcPr>
            <w:tcW w:w="2166" w:type="dxa"/>
          </w:tcPr>
          <w:p w14:paraId="0BA101BF" w14:textId="77777777" w:rsidR="00480AB9" w:rsidRPr="00512DD9" w:rsidRDefault="00480AB9" w:rsidP="00C57534">
            <w:pPr>
              <w:pStyle w:val="BasistekstSURF"/>
              <w:rPr>
                <w:b/>
                <w:bCs/>
              </w:rPr>
            </w:pPr>
            <w:r w:rsidRPr="00512DD9">
              <w:rPr>
                <w:b/>
                <w:bCs/>
              </w:rPr>
              <w:t>Versie</w:t>
            </w:r>
          </w:p>
        </w:tc>
        <w:tc>
          <w:tcPr>
            <w:tcW w:w="2166" w:type="dxa"/>
          </w:tcPr>
          <w:p w14:paraId="3ACCB8DB" w14:textId="77777777" w:rsidR="00480AB9" w:rsidRPr="00512DD9" w:rsidRDefault="00480AB9" w:rsidP="00C57534">
            <w:pPr>
              <w:pStyle w:val="BasistekstSURF"/>
              <w:rPr>
                <w:b/>
                <w:bCs/>
              </w:rPr>
            </w:pPr>
            <w:r w:rsidRPr="00512DD9">
              <w:rPr>
                <w:b/>
                <w:bCs/>
              </w:rPr>
              <w:t>Datum</w:t>
            </w:r>
          </w:p>
        </w:tc>
        <w:tc>
          <w:tcPr>
            <w:tcW w:w="2166" w:type="dxa"/>
          </w:tcPr>
          <w:p w14:paraId="5ADC7370" w14:textId="77777777" w:rsidR="00480AB9" w:rsidRPr="00512DD9" w:rsidRDefault="00480AB9" w:rsidP="00C57534">
            <w:pPr>
              <w:pStyle w:val="BasistekstSURF"/>
              <w:rPr>
                <w:b/>
                <w:bCs/>
              </w:rPr>
            </w:pPr>
            <w:r w:rsidRPr="00512DD9">
              <w:rPr>
                <w:b/>
                <w:bCs/>
              </w:rPr>
              <w:t>Ontvanger</w:t>
            </w:r>
          </w:p>
        </w:tc>
        <w:tc>
          <w:tcPr>
            <w:tcW w:w="2166" w:type="dxa"/>
          </w:tcPr>
          <w:p w14:paraId="56456D46" w14:textId="77777777" w:rsidR="00480AB9" w:rsidRPr="00512DD9" w:rsidRDefault="00480AB9" w:rsidP="00C57534">
            <w:pPr>
              <w:pStyle w:val="BasistekstSURF"/>
              <w:rPr>
                <w:b/>
                <w:bCs/>
              </w:rPr>
            </w:pPr>
            <w:r w:rsidRPr="00512DD9">
              <w:rPr>
                <w:b/>
                <w:bCs/>
              </w:rPr>
              <w:t>Doel</w:t>
            </w:r>
          </w:p>
        </w:tc>
      </w:tr>
      <w:tr w:rsidR="00480AB9" w14:paraId="6F888E26" w14:textId="77777777" w:rsidTr="00C57534">
        <w:tc>
          <w:tcPr>
            <w:tcW w:w="2166" w:type="dxa"/>
          </w:tcPr>
          <w:p w14:paraId="39B6C167" w14:textId="77777777" w:rsidR="00480AB9" w:rsidRDefault="00480AB9" w:rsidP="00C57534">
            <w:pPr>
              <w:pStyle w:val="BasistekstSURF"/>
            </w:pPr>
          </w:p>
        </w:tc>
        <w:tc>
          <w:tcPr>
            <w:tcW w:w="2166" w:type="dxa"/>
          </w:tcPr>
          <w:p w14:paraId="33266D60" w14:textId="77777777" w:rsidR="00480AB9" w:rsidRDefault="00480AB9" w:rsidP="00C57534">
            <w:pPr>
              <w:pStyle w:val="BasistekstSURF"/>
            </w:pPr>
          </w:p>
        </w:tc>
        <w:tc>
          <w:tcPr>
            <w:tcW w:w="2166" w:type="dxa"/>
          </w:tcPr>
          <w:p w14:paraId="643ED75C" w14:textId="77777777" w:rsidR="00480AB9" w:rsidRDefault="00480AB9" w:rsidP="00C57534">
            <w:pPr>
              <w:pStyle w:val="BasistekstSURF"/>
            </w:pPr>
          </w:p>
        </w:tc>
        <w:tc>
          <w:tcPr>
            <w:tcW w:w="2166" w:type="dxa"/>
          </w:tcPr>
          <w:p w14:paraId="59D8DC4E" w14:textId="77777777" w:rsidR="00480AB9" w:rsidRDefault="00480AB9" w:rsidP="00C57534">
            <w:pPr>
              <w:pStyle w:val="BasistekstSURF"/>
            </w:pPr>
          </w:p>
        </w:tc>
      </w:tr>
      <w:tr w:rsidR="00480AB9" w14:paraId="14E40ABB" w14:textId="77777777" w:rsidTr="00C57534">
        <w:tc>
          <w:tcPr>
            <w:tcW w:w="2166" w:type="dxa"/>
          </w:tcPr>
          <w:p w14:paraId="64C244A2" w14:textId="77777777" w:rsidR="00480AB9" w:rsidRDefault="00480AB9" w:rsidP="00C57534">
            <w:pPr>
              <w:pStyle w:val="BasistekstSURF"/>
            </w:pPr>
          </w:p>
        </w:tc>
        <w:tc>
          <w:tcPr>
            <w:tcW w:w="2166" w:type="dxa"/>
          </w:tcPr>
          <w:p w14:paraId="0BCFEC39" w14:textId="77777777" w:rsidR="00480AB9" w:rsidRDefault="00480AB9" w:rsidP="00C57534">
            <w:pPr>
              <w:pStyle w:val="BasistekstSURF"/>
            </w:pPr>
          </w:p>
        </w:tc>
        <w:tc>
          <w:tcPr>
            <w:tcW w:w="2166" w:type="dxa"/>
          </w:tcPr>
          <w:p w14:paraId="42A5F35D" w14:textId="77777777" w:rsidR="00480AB9" w:rsidRDefault="00480AB9" w:rsidP="00C57534">
            <w:pPr>
              <w:pStyle w:val="BasistekstSURF"/>
            </w:pPr>
          </w:p>
        </w:tc>
        <w:tc>
          <w:tcPr>
            <w:tcW w:w="2166" w:type="dxa"/>
          </w:tcPr>
          <w:p w14:paraId="73761A83" w14:textId="77777777" w:rsidR="00480AB9" w:rsidRDefault="00480AB9" w:rsidP="00C57534">
            <w:pPr>
              <w:pStyle w:val="BasistekstSURF"/>
            </w:pPr>
          </w:p>
        </w:tc>
      </w:tr>
      <w:tr w:rsidR="00480AB9" w14:paraId="79AFBC41" w14:textId="77777777" w:rsidTr="00C57534">
        <w:tc>
          <w:tcPr>
            <w:tcW w:w="2166" w:type="dxa"/>
          </w:tcPr>
          <w:p w14:paraId="0B7C5412" w14:textId="77777777" w:rsidR="00480AB9" w:rsidRDefault="00480AB9" w:rsidP="00C57534">
            <w:pPr>
              <w:pStyle w:val="BasistekstSURF"/>
            </w:pPr>
          </w:p>
        </w:tc>
        <w:tc>
          <w:tcPr>
            <w:tcW w:w="2166" w:type="dxa"/>
          </w:tcPr>
          <w:p w14:paraId="3BB1E97E" w14:textId="77777777" w:rsidR="00480AB9" w:rsidRDefault="00480AB9" w:rsidP="00C57534">
            <w:pPr>
              <w:pStyle w:val="BasistekstSURF"/>
            </w:pPr>
          </w:p>
        </w:tc>
        <w:tc>
          <w:tcPr>
            <w:tcW w:w="2166" w:type="dxa"/>
          </w:tcPr>
          <w:p w14:paraId="33574E08" w14:textId="77777777" w:rsidR="00480AB9" w:rsidRDefault="00480AB9" w:rsidP="00C57534">
            <w:pPr>
              <w:pStyle w:val="BasistekstSURF"/>
            </w:pPr>
          </w:p>
        </w:tc>
        <w:tc>
          <w:tcPr>
            <w:tcW w:w="2166" w:type="dxa"/>
          </w:tcPr>
          <w:p w14:paraId="375958C8" w14:textId="77777777" w:rsidR="00480AB9" w:rsidRDefault="00480AB9" w:rsidP="00C57534">
            <w:pPr>
              <w:pStyle w:val="BasistekstSURF"/>
            </w:pPr>
          </w:p>
        </w:tc>
      </w:tr>
    </w:tbl>
    <w:p w14:paraId="65D61461" w14:textId="77777777" w:rsidR="00480AB9" w:rsidRDefault="00480AB9" w:rsidP="00480AB9">
      <w:pPr>
        <w:pStyle w:val="BasistekstSURF"/>
      </w:pPr>
    </w:p>
    <w:p w14:paraId="60D8B65C" w14:textId="77777777" w:rsidR="00480AB9" w:rsidRPr="002C6FAA" w:rsidRDefault="00480AB9" w:rsidP="00480AB9">
      <w:pPr>
        <w:pStyle w:val="BasistekstSURF"/>
        <w:rPr>
          <w:b/>
          <w:bCs/>
        </w:rPr>
      </w:pPr>
      <w:r w:rsidRPr="002C6FAA">
        <w:rPr>
          <w:b/>
          <w:bCs/>
        </w:rPr>
        <w:t>Vaststelling</w:t>
      </w:r>
      <w:bookmarkStart w:id="0" w:name="Vaststellingtabel"/>
      <w:bookmarkEnd w:id="0"/>
    </w:p>
    <w:tbl>
      <w:tblPr>
        <w:tblStyle w:val="Tabelraster"/>
        <w:tblW w:w="0" w:type="auto"/>
        <w:tblLook w:val="04A0" w:firstRow="1" w:lastRow="0" w:firstColumn="1" w:lastColumn="0" w:noHBand="0" w:noVBand="1"/>
      </w:tblPr>
      <w:tblGrid>
        <w:gridCol w:w="2166"/>
        <w:gridCol w:w="2166"/>
        <w:gridCol w:w="2166"/>
        <w:gridCol w:w="2166"/>
      </w:tblGrid>
      <w:tr w:rsidR="00480AB9" w14:paraId="63FD0D53" w14:textId="77777777" w:rsidTr="00C57534">
        <w:tc>
          <w:tcPr>
            <w:tcW w:w="2166" w:type="dxa"/>
          </w:tcPr>
          <w:p w14:paraId="74D8E18D" w14:textId="77777777" w:rsidR="00480AB9" w:rsidRPr="00512DD9" w:rsidRDefault="00480AB9" w:rsidP="00C57534">
            <w:pPr>
              <w:pStyle w:val="BasistekstSURF"/>
              <w:rPr>
                <w:b/>
                <w:bCs/>
              </w:rPr>
            </w:pPr>
            <w:r w:rsidRPr="00512DD9">
              <w:rPr>
                <w:b/>
                <w:bCs/>
              </w:rPr>
              <w:t>Versie</w:t>
            </w:r>
          </w:p>
        </w:tc>
        <w:tc>
          <w:tcPr>
            <w:tcW w:w="2166" w:type="dxa"/>
          </w:tcPr>
          <w:p w14:paraId="3F51E146" w14:textId="77777777" w:rsidR="00480AB9" w:rsidRPr="00512DD9" w:rsidRDefault="00480AB9" w:rsidP="00C57534">
            <w:pPr>
              <w:pStyle w:val="BasistekstSURF"/>
              <w:rPr>
                <w:b/>
                <w:bCs/>
              </w:rPr>
            </w:pPr>
            <w:r w:rsidRPr="00512DD9">
              <w:rPr>
                <w:b/>
                <w:bCs/>
              </w:rPr>
              <w:t>Datum</w:t>
            </w:r>
          </w:p>
        </w:tc>
        <w:tc>
          <w:tcPr>
            <w:tcW w:w="2166" w:type="dxa"/>
          </w:tcPr>
          <w:p w14:paraId="433C086E" w14:textId="77777777" w:rsidR="00480AB9" w:rsidRPr="00512DD9" w:rsidRDefault="00480AB9" w:rsidP="00C57534">
            <w:pPr>
              <w:pStyle w:val="BasistekstSURF"/>
              <w:rPr>
                <w:b/>
                <w:bCs/>
              </w:rPr>
            </w:pPr>
            <w:r w:rsidRPr="00512DD9">
              <w:rPr>
                <w:b/>
                <w:bCs/>
              </w:rPr>
              <w:t>Vastgesteld door</w:t>
            </w:r>
          </w:p>
        </w:tc>
        <w:tc>
          <w:tcPr>
            <w:tcW w:w="2166" w:type="dxa"/>
          </w:tcPr>
          <w:p w14:paraId="711C412B" w14:textId="77777777" w:rsidR="00480AB9" w:rsidRPr="00512DD9" w:rsidRDefault="00480AB9" w:rsidP="00C57534">
            <w:pPr>
              <w:pStyle w:val="BasistekstSURF"/>
              <w:rPr>
                <w:b/>
                <w:bCs/>
              </w:rPr>
            </w:pPr>
            <w:r w:rsidRPr="00512DD9">
              <w:rPr>
                <w:b/>
                <w:bCs/>
              </w:rPr>
              <w:t>Vastgesteld op</w:t>
            </w:r>
          </w:p>
        </w:tc>
      </w:tr>
      <w:tr w:rsidR="00480AB9" w14:paraId="4A933F96" w14:textId="77777777" w:rsidTr="00C57534">
        <w:tc>
          <w:tcPr>
            <w:tcW w:w="2166" w:type="dxa"/>
          </w:tcPr>
          <w:p w14:paraId="7DF508FB" w14:textId="77777777" w:rsidR="00480AB9" w:rsidRDefault="00480AB9" w:rsidP="00C57534">
            <w:pPr>
              <w:pStyle w:val="BasistekstSURF"/>
            </w:pPr>
          </w:p>
        </w:tc>
        <w:tc>
          <w:tcPr>
            <w:tcW w:w="2166" w:type="dxa"/>
          </w:tcPr>
          <w:p w14:paraId="3C66919A" w14:textId="77777777" w:rsidR="00480AB9" w:rsidRDefault="00480AB9" w:rsidP="00C57534">
            <w:pPr>
              <w:pStyle w:val="BasistekstSURF"/>
            </w:pPr>
          </w:p>
        </w:tc>
        <w:tc>
          <w:tcPr>
            <w:tcW w:w="2166" w:type="dxa"/>
          </w:tcPr>
          <w:p w14:paraId="45EC838E" w14:textId="77777777" w:rsidR="00480AB9" w:rsidRDefault="00480AB9" w:rsidP="00C57534">
            <w:pPr>
              <w:pStyle w:val="BasistekstSURF"/>
            </w:pPr>
          </w:p>
        </w:tc>
        <w:tc>
          <w:tcPr>
            <w:tcW w:w="2166" w:type="dxa"/>
          </w:tcPr>
          <w:p w14:paraId="1D7FCAC9" w14:textId="77777777" w:rsidR="00480AB9" w:rsidRDefault="00480AB9" w:rsidP="00C57534">
            <w:pPr>
              <w:pStyle w:val="BasistekstSURF"/>
            </w:pPr>
          </w:p>
        </w:tc>
      </w:tr>
      <w:tr w:rsidR="00480AB9" w14:paraId="4AA180CF" w14:textId="77777777" w:rsidTr="00C57534">
        <w:tc>
          <w:tcPr>
            <w:tcW w:w="2166" w:type="dxa"/>
          </w:tcPr>
          <w:p w14:paraId="0DFB2AAC" w14:textId="77777777" w:rsidR="00480AB9" w:rsidRDefault="00480AB9" w:rsidP="00C57534">
            <w:pPr>
              <w:pStyle w:val="BasistekstSURF"/>
            </w:pPr>
          </w:p>
        </w:tc>
        <w:tc>
          <w:tcPr>
            <w:tcW w:w="2166" w:type="dxa"/>
          </w:tcPr>
          <w:p w14:paraId="77A0BF67" w14:textId="77777777" w:rsidR="00480AB9" w:rsidRDefault="00480AB9" w:rsidP="00C57534">
            <w:pPr>
              <w:pStyle w:val="BasistekstSURF"/>
            </w:pPr>
          </w:p>
        </w:tc>
        <w:tc>
          <w:tcPr>
            <w:tcW w:w="2166" w:type="dxa"/>
          </w:tcPr>
          <w:p w14:paraId="6CDBD816" w14:textId="77777777" w:rsidR="00480AB9" w:rsidRDefault="00480AB9" w:rsidP="00C57534">
            <w:pPr>
              <w:pStyle w:val="BasistekstSURF"/>
            </w:pPr>
          </w:p>
        </w:tc>
        <w:tc>
          <w:tcPr>
            <w:tcW w:w="2166" w:type="dxa"/>
          </w:tcPr>
          <w:p w14:paraId="48FDC5FE" w14:textId="77777777" w:rsidR="00480AB9" w:rsidRDefault="00480AB9" w:rsidP="00C57534">
            <w:pPr>
              <w:pStyle w:val="BasistekstSURF"/>
            </w:pPr>
          </w:p>
        </w:tc>
      </w:tr>
      <w:tr w:rsidR="00480AB9" w14:paraId="145617BF" w14:textId="77777777" w:rsidTr="00C57534">
        <w:tc>
          <w:tcPr>
            <w:tcW w:w="2166" w:type="dxa"/>
          </w:tcPr>
          <w:p w14:paraId="30D74F61" w14:textId="77777777" w:rsidR="00480AB9" w:rsidRDefault="00480AB9" w:rsidP="00C57534">
            <w:pPr>
              <w:pStyle w:val="BasistekstSURF"/>
            </w:pPr>
          </w:p>
        </w:tc>
        <w:tc>
          <w:tcPr>
            <w:tcW w:w="2166" w:type="dxa"/>
          </w:tcPr>
          <w:p w14:paraId="4F0D0F55" w14:textId="77777777" w:rsidR="00480AB9" w:rsidRDefault="00480AB9" w:rsidP="00C57534">
            <w:pPr>
              <w:pStyle w:val="BasistekstSURF"/>
            </w:pPr>
          </w:p>
        </w:tc>
        <w:tc>
          <w:tcPr>
            <w:tcW w:w="2166" w:type="dxa"/>
          </w:tcPr>
          <w:p w14:paraId="43121A94" w14:textId="77777777" w:rsidR="00480AB9" w:rsidRDefault="00480AB9" w:rsidP="00C57534">
            <w:pPr>
              <w:pStyle w:val="BasistekstSURF"/>
            </w:pPr>
          </w:p>
        </w:tc>
        <w:tc>
          <w:tcPr>
            <w:tcW w:w="2166" w:type="dxa"/>
          </w:tcPr>
          <w:p w14:paraId="28926C6B" w14:textId="77777777" w:rsidR="00480AB9" w:rsidRDefault="00480AB9" w:rsidP="00C57534">
            <w:pPr>
              <w:pStyle w:val="BasistekstSURF"/>
            </w:pPr>
          </w:p>
        </w:tc>
      </w:tr>
    </w:tbl>
    <w:p w14:paraId="45D9A9D1" w14:textId="77777777" w:rsidR="00480AB9" w:rsidRDefault="00480AB9" w:rsidP="00480AB9">
      <w:pPr>
        <w:pStyle w:val="BasistekstSURF"/>
      </w:pPr>
    </w:p>
    <w:p w14:paraId="1EE3BB92" w14:textId="77777777" w:rsidR="00596124" w:rsidRPr="000E74FE" w:rsidRDefault="00596124" w:rsidP="00596124">
      <w:pPr>
        <w:pStyle w:val="BasistekstSURF"/>
        <w:rPr>
          <w:b/>
          <w:bCs/>
        </w:rPr>
      </w:pPr>
      <w:r>
        <w:rPr>
          <w:b/>
          <w:bCs/>
        </w:rPr>
        <w:t>Samenhang met andere documenten</w:t>
      </w:r>
    </w:p>
    <w:tbl>
      <w:tblPr>
        <w:tblStyle w:val="Tabelraster"/>
        <w:tblW w:w="0" w:type="auto"/>
        <w:tblLook w:val="04A0" w:firstRow="1" w:lastRow="0" w:firstColumn="1" w:lastColumn="0" w:noHBand="0" w:noVBand="1"/>
      </w:tblPr>
      <w:tblGrid>
        <w:gridCol w:w="3539"/>
        <w:gridCol w:w="1701"/>
        <w:gridCol w:w="1701"/>
        <w:gridCol w:w="1701"/>
      </w:tblGrid>
      <w:tr w:rsidR="00596124" w14:paraId="02CF86D7" w14:textId="77777777" w:rsidTr="00F54198">
        <w:tc>
          <w:tcPr>
            <w:tcW w:w="3539" w:type="dxa"/>
          </w:tcPr>
          <w:p w14:paraId="219F8863" w14:textId="77777777" w:rsidR="00596124" w:rsidRPr="00512DD9" w:rsidRDefault="00596124" w:rsidP="00F54198">
            <w:pPr>
              <w:pStyle w:val="BasistekstSURF"/>
              <w:rPr>
                <w:b/>
                <w:bCs/>
              </w:rPr>
            </w:pPr>
            <w:r>
              <w:rPr>
                <w:b/>
                <w:bCs/>
              </w:rPr>
              <w:t>Naam</w:t>
            </w:r>
          </w:p>
        </w:tc>
        <w:tc>
          <w:tcPr>
            <w:tcW w:w="1701" w:type="dxa"/>
          </w:tcPr>
          <w:p w14:paraId="00400839" w14:textId="77777777" w:rsidR="00596124" w:rsidRPr="00512DD9" w:rsidRDefault="00596124" w:rsidP="00F54198">
            <w:pPr>
              <w:pStyle w:val="BasistekstSURF"/>
              <w:rPr>
                <w:b/>
                <w:bCs/>
              </w:rPr>
            </w:pPr>
            <w:r>
              <w:rPr>
                <w:b/>
                <w:bCs/>
              </w:rPr>
              <w:t>Bovenliggend</w:t>
            </w:r>
          </w:p>
        </w:tc>
        <w:tc>
          <w:tcPr>
            <w:tcW w:w="1701" w:type="dxa"/>
          </w:tcPr>
          <w:p w14:paraId="33882669" w14:textId="77777777" w:rsidR="00596124" w:rsidRPr="00512DD9" w:rsidRDefault="00596124" w:rsidP="00F54198">
            <w:pPr>
              <w:pStyle w:val="BasistekstSURF"/>
              <w:rPr>
                <w:b/>
                <w:bCs/>
              </w:rPr>
            </w:pPr>
            <w:r>
              <w:rPr>
                <w:b/>
                <w:bCs/>
              </w:rPr>
              <w:t>Gelijk niveau</w:t>
            </w:r>
          </w:p>
        </w:tc>
        <w:tc>
          <w:tcPr>
            <w:tcW w:w="1701" w:type="dxa"/>
          </w:tcPr>
          <w:p w14:paraId="09364A5D" w14:textId="77777777" w:rsidR="00596124" w:rsidRPr="00512DD9" w:rsidRDefault="00596124" w:rsidP="00F54198">
            <w:pPr>
              <w:pStyle w:val="BasistekstSURF"/>
              <w:rPr>
                <w:b/>
                <w:bCs/>
              </w:rPr>
            </w:pPr>
            <w:r>
              <w:rPr>
                <w:b/>
                <w:bCs/>
              </w:rPr>
              <w:t>Onderliggend</w:t>
            </w:r>
          </w:p>
        </w:tc>
      </w:tr>
      <w:tr w:rsidR="00596124" w14:paraId="346F979C" w14:textId="77777777" w:rsidTr="00F54198">
        <w:tc>
          <w:tcPr>
            <w:tcW w:w="3539" w:type="dxa"/>
          </w:tcPr>
          <w:p w14:paraId="6E748A4B" w14:textId="77777777" w:rsidR="00596124" w:rsidRPr="000A1B96" w:rsidRDefault="00596124" w:rsidP="00F54198">
            <w:pPr>
              <w:pStyle w:val="BasistekstSURF"/>
              <w:rPr>
                <w:highlight w:val="yellow"/>
              </w:rPr>
            </w:pPr>
            <w:r>
              <w:rPr>
                <w:highlight w:val="yellow"/>
              </w:rPr>
              <w:t>[INFORMATIEBEVEILIGINGSBELEID]</w:t>
            </w:r>
          </w:p>
        </w:tc>
        <w:tc>
          <w:tcPr>
            <w:tcW w:w="1701" w:type="dxa"/>
          </w:tcPr>
          <w:p w14:paraId="07EA5530" w14:textId="77777777" w:rsidR="00596124" w:rsidRDefault="00596124" w:rsidP="00F54198">
            <w:pPr>
              <w:pStyle w:val="BasistekstSURF"/>
              <w:jc w:val="center"/>
            </w:pPr>
            <w:proofErr w:type="gramStart"/>
            <w:r>
              <w:t>x</w:t>
            </w:r>
            <w:proofErr w:type="gramEnd"/>
          </w:p>
        </w:tc>
        <w:tc>
          <w:tcPr>
            <w:tcW w:w="1701" w:type="dxa"/>
          </w:tcPr>
          <w:p w14:paraId="43D2D918" w14:textId="77777777" w:rsidR="00596124" w:rsidRDefault="00596124" w:rsidP="00F54198">
            <w:pPr>
              <w:pStyle w:val="BasistekstSURF"/>
              <w:jc w:val="center"/>
            </w:pPr>
          </w:p>
        </w:tc>
        <w:tc>
          <w:tcPr>
            <w:tcW w:w="1701" w:type="dxa"/>
          </w:tcPr>
          <w:p w14:paraId="0ADF5293" w14:textId="77777777" w:rsidR="00596124" w:rsidRDefault="00596124" w:rsidP="00F54198">
            <w:pPr>
              <w:pStyle w:val="BasistekstSURF"/>
              <w:jc w:val="center"/>
            </w:pPr>
          </w:p>
        </w:tc>
      </w:tr>
      <w:tr w:rsidR="00596124" w14:paraId="73FA8BEA" w14:textId="77777777" w:rsidTr="00F54198">
        <w:tc>
          <w:tcPr>
            <w:tcW w:w="3539" w:type="dxa"/>
          </w:tcPr>
          <w:p w14:paraId="38181D14" w14:textId="77777777" w:rsidR="00596124" w:rsidRPr="000A1B96" w:rsidRDefault="00596124" w:rsidP="00F54198">
            <w:pPr>
              <w:pStyle w:val="BasistekstSURF"/>
              <w:rPr>
                <w:highlight w:val="yellow"/>
              </w:rPr>
            </w:pPr>
            <w:r>
              <w:rPr>
                <w:highlight w:val="yellow"/>
              </w:rPr>
              <w:t>[INKOOPBELEID]</w:t>
            </w:r>
          </w:p>
        </w:tc>
        <w:tc>
          <w:tcPr>
            <w:tcW w:w="1701" w:type="dxa"/>
          </w:tcPr>
          <w:p w14:paraId="10206734" w14:textId="77777777" w:rsidR="00596124" w:rsidRDefault="00596124" w:rsidP="00F54198">
            <w:pPr>
              <w:pStyle w:val="BasistekstSURF"/>
              <w:jc w:val="center"/>
            </w:pPr>
            <w:proofErr w:type="gramStart"/>
            <w:r>
              <w:t>x</w:t>
            </w:r>
            <w:proofErr w:type="gramEnd"/>
          </w:p>
        </w:tc>
        <w:tc>
          <w:tcPr>
            <w:tcW w:w="1701" w:type="dxa"/>
          </w:tcPr>
          <w:p w14:paraId="4623EEB0" w14:textId="77777777" w:rsidR="00596124" w:rsidRDefault="00596124" w:rsidP="00F54198">
            <w:pPr>
              <w:pStyle w:val="BasistekstSURF"/>
              <w:jc w:val="center"/>
            </w:pPr>
          </w:p>
        </w:tc>
        <w:tc>
          <w:tcPr>
            <w:tcW w:w="1701" w:type="dxa"/>
          </w:tcPr>
          <w:p w14:paraId="6B88A3A3" w14:textId="77777777" w:rsidR="00596124" w:rsidRDefault="00596124" w:rsidP="00F54198">
            <w:pPr>
              <w:pStyle w:val="BasistekstSURF"/>
              <w:jc w:val="center"/>
            </w:pPr>
          </w:p>
        </w:tc>
      </w:tr>
      <w:tr w:rsidR="00596124" w14:paraId="2FD203C0" w14:textId="77777777" w:rsidTr="00F54198">
        <w:tc>
          <w:tcPr>
            <w:tcW w:w="3539" w:type="dxa"/>
          </w:tcPr>
          <w:p w14:paraId="6DD678D4" w14:textId="77777777" w:rsidR="00596124" w:rsidRPr="000A1B96" w:rsidRDefault="00596124" w:rsidP="00F54198">
            <w:pPr>
              <w:pStyle w:val="BasistekstSURF"/>
              <w:rPr>
                <w:highlight w:val="yellow"/>
              </w:rPr>
            </w:pPr>
            <w:r>
              <w:rPr>
                <w:highlight w:val="yellow"/>
              </w:rPr>
              <w:t>[STANDAARD KETENBEHEER]</w:t>
            </w:r>
          </w:p>
        </w:tc>
        <w:tc>
          <w:tcPr>
            <w:tcW w:w="1701" w:type="dxa"/>
          </w:tcPr>
          <w:p w14:paraId="57E661B6" w14:textId="77777777" w:rsidR="00596124" w:rsidRDefault="00596124" w:rsidP="00F54198">
            <w:pPr>
              <w:pStyle w:val="BasistekstSURF"/>
              <w:jc w:val="center"/>
            </w:pPr>
            <w:proofErr w:type="gramStart"/>
            <w:r>
              <w:t>x</w:t>
            </w:r>
            <w:proofErr w:type="gramEnd"/>
          </w:p>
        </w:tc>
        <w:tc>
          <w:tcPr>
            <w:tcW w:w="1701" w:type="dxa"/>
          </w:tcPr>
          <w:p w14:paraId="3C3F7755" w14:textId="77777777" w:rsidR="00596124" w:rsidRDefault="00596124" w:rsidP="00F54198">
            <w:pPr>
              <w:pStyle w:val="BasistekstSURF"/>
              <w:jc w:val="center"/>
            </w:pPr>
          </w:p>
        </w:tc>
        <w:tc>
          <w:tcPr>
            <w:tcW w:w="1701" w:type="dxa"/>
          </w:tcPr>
          <w:p w14:paraId="69D1C727" w14:textId="77777777" w:rsidR="00596124" w:rsidRDefault="00596124" w:rsidP="00F54198">
            <w:pPr>
              <w:pStyle w:val="BasistekstSURF"/>
            </w:pPr>
          </w:p>
        </w:tc>
      </w:tr>
      <w:tr w:rsidR="00596124" w14:paraId="45E02D70" w14:textId="77777777" w:rsidTr="00F54198">
        <w:tc>
          <w:tcPr>
            <w:tcW w:w="3539" w:type="dxa"/>
          </w:tcPr>
          <w:p w14:paraId="26E6BBC3" w14:textId="77777777" w:rsidR="00596124" w:rsidRPr="000A1B96" w:rsidRDefault="00596124" w:rsidP="00F54198">
            <w:pPr>
              <w:pStyle w:val="BasistekstSURF"/>
              <w:rPr>
                <w:highlight w:val="yellow"/>
              </w:rPr>
            </w:pPr>
            <w:r>
              <w:rPr>
                <w:highlight w:val="yellow"/>
              </w:rPr>
              <w:t>[PROCEDURES ‘KETENBEHEER’]</w:t>
            </w:r>
          </w:p>
        </w:tc>
        <w:tc>
          <w:tcPr>
            <w:tcW w:w="1701" w:type="dxa"/>
          </w:tcPr>
          <w:p w14:paraId="7CBDE79A" w14:textId="77777777" w:rsidR="00596124" w:rsidRDefault="00596124" w:rsidP="00F54198">
            <w:pPr>
              <w:pStyle w:val="BasistekstSURF"/>
              <w:jc w:val="center"/>
            </w:pPr>
          </w:p>
        </w:tc>
        <w:tc>
          <w:tcPr>
            <w:tcW w:w="1701" w:type="dxa"/>
          </w:tcPr>
          <w:p w14:paraId="1C6AEEE4" w14:textId="77777777" w:rsidR="00596124" w:rsidRDefault="00596124" w:rsidP="00F54198">
            <w:pPr>
              <w:pStyle w:val="BasistekstSURF"/>
              <w:jc w:val="center"/>
            </w:pPr>
            <w:proofErr w:type="gramStart"/>
            <w:r>
              <w:t>x</w:t>
            </w:r>
            <w:proofErr w:type="gramEnd"/>
          </w:p>
        </w:tc>
        <w:tc>
          <w:tcPr>
            <w:tcW w:w="1701" w:type="dxa"/>
          </w:tcPr>
          <w:p w14:paraId="4D5B628A" w14:textId="77777777" w:rsidR="00596124" w:rsidRDefault="00596124" w:rsidP="00F54198">
            <w:pPr>
              <w:pStyle w:val="BasistekstSURF"/>
              <w:jc w:val="center"/>
            </w:pPr>
          </w:p>
        </w:tc>
      </w:tr>
    </w:tbl>
    <w:p w14:paraId="443BEB58" w14:textId="77777777" w:rsidR="00596124" w:rsidRDefault="00596124" w:rsidP="00596124">
      <w:pPr>
        <w:pStyle w:val="BasistekstSURF"/>
      </w:pPr>
    </w:p>
    <w:p w14:paraId="49C057A6" w14:textId="77777777" w:rsidR="00596124" w:rsidRPr="002C6FAA" w:rsidRDefault="00596124" w:rsidP="00596124">
      <w:pPr>
        <w:pStyle w:val="BasistekstSURF"/>
        <w:rPr>
          <w:b/>
          <w:bCs/>
        </w:rPr>
      </w:pPr>
      <w:r>
        <w:rPr>
          <w:b/>
          <w:bCs/>
        </w:rPr>
        <w:t xml:space="preserve">Verwijzingen naar </w:t>
      </w:r>
      <w:proofErr w:type="spellStart"/>
      <w:r>
        <w:rPr>
          <w:b/>
          <w:bCs/>
        </w:rPr>
        <w:t>SURFaudit</w:t>
      </w:r>
      <w:proofErr w:type="spellEnd"/>
      <w:r>
        <w:rPr>
          <w:b/>
          <w:bCs/>
        </w:rPr>
        <w:t xml:space="preserve"> Toetsingskader en ISO27001, ISO27002 en ISO28000</w:t>
      </w:r>
    </w:p>
    <w:tbl>
      <w:tblPr>
        <w:tblStyle w:val="Tabelraster"/>
        <w:tblW w:w="8642" w:type="dxa"/>
        <w:tblLook w:val="04A0" w:firstRow="1" w:lastRow="0" w:firstColumn="1" w:lastColumn="0" w:noHBand="0" w:noVBand="1"/>
      </w:tblPr>
      <w:tblGrid>
        <w:gridCol w:w="2621"/>
        <w:gridCol w:w="6021"/>
      </w:tblGrid>
      <w:tr w:rsidR="00596124" w14:paraId="3C2A4136" w14:textId="77777777" w:rsidTr="00F54198">
        <w:tc>
          <w:tcPr>
            <w:tcW w:w="2621" w:type="dxa"/>
          </w:tcPr>
          <w:p w14:paraId="72EF5C7C" w14:textId="77777777" w:rsidR="00596124" w:rsidRPr="00512DD9" w:rsidRDefault="00596124" w:rsidP="00F54198">
            <w:pPr>
              <w:pStyle w:val="BasistekstSURF"/>
              <w:rPr>
                <w:b/>
                <w:bCs/>
              </w:rPr>
            </w:pPr>
            <w:r>
              <w:rPr>
                <w:b/>
                <w:bCs/>
              </w:rPr>
              <w:t>Kader</w:t>
            </w:r>
          </w:p>
        </w:tc>
        <w:tc>
          <w:tcPr>
            <w:tcW w:w="6021" w:type="dxa"/>
          </w:tcPr>
          <w:p w14:paraId="63BBF170" w14:textId="77777777" w:rsidR="00596124" w:rsidRPr="00512DD9" w:rsidRDefault="00596124" w:rsidP="00F54198">
            <w:pPr>
              <w:pStyle w:val="BasistekstSURF"/>
              <w:rPr>
                <w:b/>
                <w:bCs/>
              </w:rPr>
            </w:pPr>
            <w:r>
              <w:rPr>
                <w:b/>
                <w:bCs/>
              </w:rPr>
              <w:t>Verwijzing (tags)</w:t>
            </w:r>
          </w:p>
        </w:tc>
      </w:tr>
      <w:tr w:rsidR="00596124" w14:paraId="02C09118" w14:textId="77777777" w:rsidTr="00F54198">
        <w:tc>
          <w:tcPr>
            <w:tcW w:w="2621" w:type="dxa"/>
          </w:tcPr>
          <w:p w14:paraId="3C148132" w14:textId="77777777" w:rsidR="00596124" w:rsidRDefault="00596124" w:rsidP="00F54198">
            <w:pPr>
              <w:pStyle w:val="BasistekstSURF"/>
            </w:pPr>
            <w:proofErr w:type="spellStart"/>
            <w:r>
              <w:t>SURFaudit</w:t>
            </w:r>
            <w:proofErr w:type="spellEnd"/>
            <w:r>
              <w:t xml:space="preserve"> Toetsingskader</w:t>
            </w:r>
          </w:p>
        </w:tc>
        <w:tc>
          <w:tcPr>
            <w:tcW w:w="6021" w:type="dxa"/>
          </w:tcPr>
          <w:p w14:paraId="79AD2710" w14:textId="77777777" w:rsidR="00596124" w:rsidRDefault="00596124" w:rsidP="00F54198">
            <w:pPr>
              <w:pStyle w:val="BasistekstSURF"/>
            </w:pPr>
            <w:r>
              <w:t>SC.01, SC.02, SC.03. SC.04</w:t>
            </w:r>
          </w:p>
        </w:tc>
      </w:tr>
      <w:tr w:rsidR="00596124" w14:paraId="0ED397E3" w14:textId="77777777" w:rsidTr="00F54198">
        <w:tc>
          <w:tcPr>
            <w:tcW w:w="2621" w:type="dxa"/>
          </w:tcPr>
          <w:p w14:paraId="308AF7FF" w14:textId="77777777" w:rsidR="00596124" w:rsidRDefault="00596124" w:rsidP="00F54198">
            <w:pPr>
              <w:pStyle w:val="BasistekstSURF"/>
            </w:pPr>
            <w:r>
              <w:t>ISO27001</w:t>
            </w:r>
          </w:p>
        </w:tc>
        <w:tc>
          <w:tcPr>
            <w:tcW w:w="6021" w:type="dxa"/>
          </w:tcPr>
          <w:p w14:paraId="5E58C6E8" w14:textId="77777777" w:rsidR="00596124" w:rsidRDefault="00596124" w:rsidP="00F54198">
            <w:pPr>
              <w:pStyle w:val="BasistekstSURF"/>
            </w:pPr>
            <w:r>
              <w:t>4.3, 5.1, 5.3, 6.1, 7.1, 7.2, 8.1, 8.2, 8.3, 9.1, 9.2, 9.3, 10.1, 10.2,</w:t>
            </w:r>
            <w:r>
              <w:br/>
              <w:t>12.6, 15.1, 15.3, 16.1, 17.1 en 18.2</w:t>
            </w:r>
          </w:p>
        </w:tc>
      </w:tr>
      <w:tr w:rsidR="00596124" w14:paraId="5D21600A" w14:textId="77777777" w:rsidTr="00F54198">
        <w:tc>
          <w:tcPr>
            <w:tcW w:w="2621" w:type="dxa"/>
          </w:tcPr>
          <w:p w14:paraId="66769EA1" w14:textId="77777777" w:rsidR="00596124" w:rsidRDefault="00596124" w:rsidP="00F54198">
            <w:pPr>
              <w:pStyle w:val="BasistekstSURF"/>
            </w:pPr>
            <w:r>
              <w:t>ISO27002</w:t>
            </w:r>
          </w:p>
        </w:tc>
        <w:tc>
          <w:tcPr>
            <w:tcW w:w="6021" w:type="dxa"/>
          </w:tcPr>
          <w:p w14:paraId="6FB0650C" w14:textId="77777777" w:rsidR="00596124" w:rsidRDefault="00596124" w:rsidP="00F54198">
            <w:pPr>
              <w:pStyle w:val="BasistekstSURF"/>
            </w:pPr>
            <w:r>
              <w:t>5.1, 6.1, 7.2, 7.3, 9.2, 13.2, 15.1, 15.2, 16.1, 17.1, 18.1 en 18.2</w:t>
            </w:r>
          </w:p>
        </w:tc>
      </w:tr>
      <w:tr w:rsidR="00596124" w14:paraId="6A702969" w14:textId="77777777" w:rsidTr="00F54198">
        <w:tc>
          <w:tcPr>
            <w:tcW w:w="2621" w:type="dxa"/>
          </w:tcPr>
          <w:p w14:paraId="646E4203" w14:textId="77777777" w:rsidR="00596124" w:rsidRDefault="00596124" w:rsidP="00F54198">
            <w:pPr>
              <w:pStyle w:val="BasistekstSURF"/>
            </w:pPr>
            <w:r>
              <w:t>ISO28000</w:t>
            </w:r>
          </w:p>
        </w:tc>
        <w:tc>
          <w:tcPr>
            <w:tcW w:w="6021" w:type="dxa"/>
          </w:tcPr>
          <w:p w14:paraId="74E759E2" w14:textId="77777777" w:rsidR="00596124" w:rsidRDefault="00596124" w:rsidP="00F54198">
            <w:pPr>
              <w:pStyle w:val="BasistekstSURF"/>
            </w:pPr>
            <w:r>
              <w:t>4.1, 4.2, 4.3, 4.4, 4.5, 5.2, 5.3, 5.4, 6.2, 6.3, 6.4, 8.2, 8.3, 8.4, 8.5, 9.1, 9.2 en 9.3</w:t>
            </w:r>
          </w:p>
        </w:tc>
      </w:tr>
    </w:tbl>
    <w:p w14:paraId="600E2187" w14:textId="77777777" w:rsidR="00480AB9" w:rsidRDefault="00480AB9" w:rsidP="00480AB9">
      <w:pPr>
        <w:pStyle w:val="BasistekstSURF"/>
      </w:pPr>
    </w:p>
    <w:p w14:paraId="19291A94" w14:textId="77777777" w:rsidR="00480AB9" w:rsidRPr="00A121B0" w:rsidRDefault="00480AB9" w:rsidP="00480AB9">
      <w:pPr>
        <w:pStyle w:val="BasistekstSURF"/>
        <w:rPr>
          <w:b/>
          <w:bCs/>
        </w:rPr>
      </w:pPr>
      <w:r w:rsidRPr="00A121B0">
        <w:rPr>
          <w:b/>
          <w:bCs/>
        </w:rPr>
        <w:t xml:space="preserve">Creative </w:t>
      </w:r>
      <w:proofErr w:type="spellStart"/>
      <w:r w:rsidRPr="00A121B0">
        <w:rPr>
          <w:b/>
          <w:bCs/>
        </w:rPr>
        <w:t>Commons</w:t>
      </w:r>
      <w:proofErr w:type="spellEnd"/>
    </w:p>
    <w:p w14:paraId="5E7ECAD3" w14:textId="40913423" w:rsidR="00633AAC" w:rsidRDefault="00480AB9" w:rsidP="00596124">
      <w:pPr>
        <w:pStyle w:val="BasistekstSURF"/>
        <w:rPr>
          <w:b/>
          <w:bCs/>
        </w:rPr>
      </w:pPr>
      <w:r>
        <w:rPr>
          <w:noProof/>
        </w:rPr>
        <w:drawing>
          <wp:anchor distT="0" distB="0" distL="114300" distR="114300" simplePos="0" relativeHeight="251664384" behindDoc="0" locked="0" layoutInCell="1" allowOverlap="1" wp14:anchorId="2975CC61" wp14:editId="272E793C">
            <wp:simplePos x="0" y="0"/>
            <wp:positionH relativeFrom="column">
              <wp:posOffset>4231999</wp:posOffset>
            </wp:positionH>
            <wp:positionV relativeFrom="paragraph">
              <wp:posOffset>40750</wp:posOffset>
            </wp:positionV>
            <wp:extent cx="1219200" cy="419100"/>
            <wp:effectExtent l="0" t="0" r="0" b="0"/>
            <wp:wrapSquare wrapText="bothSides"/>
            <wp:docPr id="43716507" name="Picture 43716507" descr="Afbeelding met symbool, schermopname, biljar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6507" name="Afbeelding 1" descr="Afbeelding met symbool, schermopname, biljartbal&#10;&#10;Automatisch gegenereerde beschrijving"/>
                    <pic:cNvPicPr/>
                  </pic:nvPicPr>
                  <pic:blipFill>
                    <a:blip r:embed="rId13"/>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t xml:space="preserve">Dit template is een product van het SURF Security Expertise Centrum en beschikbaar onder de licentie Creative </w:t>
      </w:r>
      <w:proofErr w:type="spellStart"/>
      <w:r>
        <w:t>Commons</w:t>
      </w:r>
      <w:proofErr w:type="spellEnd"/>
      <w:r>
        <w:t xml:space="preserve"> </w:t>
      </w:r>
      <w:r w:rsidRPr="001473A2">
        <w:t>Naamsvermelding 4.0 Internationaal.</w:t>
      </w:r>
      <w:r>
        <w:t xml:space="preserve"> </w:t>
      </w:r>
      <w:hyperlink r:id="rId14" w:history="1">
        <w:proofErr w:type="gramStart"/>
        <w:r>
          <w:rPr>
            <w:rStyle w:val="Hyperlink"/>
            <w:rFonts w:ascii="Segoe UI" w:hAnsi="Segoe UI" w:cs="Segoe UI"/>
            <w:color w:val="0052CC"/>
            <w:sz w:val="21"/>
            <w:szCs w:val="21"/>
          </w:rPr>
          <w:t>https://creativecommons.org/licenses/by/4.0/deed.nl</w:t>
        </w:r>
        <w:proofErr w:type="gramEnd"/>
      </w:hyperlink>
      <w:r w:rsidR="00633AAC">
        <w:rPr>
          <w:b/>
          <w:bCs/>
        </w:rPr>
        <w:br w:type="page"/>
      </w:r>
    </w:p>
    <w:p w14:paraId="11967891" w14:textId="08DD31CC" w:rsidR="00FE119B" w:rsidRDefault="001509C8" w:rsidP="001509C8">
      <w:pPr>
        <w:pStyle w:val="KopinhoudsopgaveSURF"/>
      </w:pPr>
      <w:r>
        <w:lastRenderedPageBreak/>
        <w:t>Inhoudsopgave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8E335E" w14:paraId="66E27E05" w14:textId="77777777" w:rsidTr="008E335E">
        <w:tc>
          <w:tcPr>
            <w:tcW w:w="9524" w:type="dxa"/>
            <w:shd w:val="clear" w:color="auto" w:fill="auto"/>
          </w:tcPr>
          <w:p w14:paraId="16349DB4" w14:textId="300AC517" w:rsidR="00E12481" w:rsidRDefault="008E335E">
            <w:pPr>
              <w:pStyle w:val="Inhopg1"/>
              <w:rPr>
                <w:rFonts w:asciiTheme="minorHAnsi" w:eastAsiaTheme="minorEastAsia" w:hAnsiTheme="minorHAnsi" w:cstheme="minorBidi"/>
                <w:b w:val="0"/>
                <w:noProof/>
                <w:kern w:val="2"/>
                <w:sz w:val="24"/>
                <w:szCs w:val="24"/>
                <w14:ligatures w14:val="standardContextual"/>
              </w:rPr>
            </w:pPr>
            <w:r>
              <w:rPr>
                <w:color w:val="0077C8" w:themeColor="accent3"/>
              </w:rPr>
              <w:fldChar w:fldCharType="begin"/>
            </w:r>
            <w:r>
              <w:instrText xml:space="preserve"> TOC \n "0-0" \h \z \t "Kop 1 SURF;1;Kop 2 SURF;2;Kop 3 SURF;3;Kop 1 zonder nummer SURF;5;Kop 2 zonder nummer SURF;6;Kop 3 zonder nummer SURF;7;Bijlage kop 1 SURF;8;Bijlage kop 2 SURF;9" \t "Kop 1 SURF,1,Kop 2 SURF,2,Kop 3 SURF,3,Kop 1 zonder nummer SURF,5,Kop 2 zonder nummer SURF,6,Kop 3 zonder nummer SURF,7,Bijlage kop 1 SURF,8,Bijlage kop 2 SURF,9" </w:instrText>
            </w:r>
            <w:r>
              <w:rPr>
                <w:color w:val="0077C8" w:themeColor="accent3"/>
              </w:rPr>
              <w:fldChar w:fldCharType="separate"/>
            </w:r>
            <w:hyperlink w:anchor="_Toc185341165" w:history="1">
              <w:r w:rsidR="00E12481" w:rsidRPr="002C6C21">
                <w:rPr>
                  <w:rStyle w:val="Hyperlink"/>
                  <w:noProof/>
                </w:rPr>
                <w:t>1</w:t>
              </w:r>
              <w:r w:rsidR="00E12481">
                <w:rPr>
                  <w:rFonts w:asciiTheme="minorHAnsi" w:eastAsiaTheme="minorEastAsia" w:hAnsiTheme="minorHAnsi" w:cstheme="minorBidi"/>
                  <w:b w:val="0"/>
                  <w:noProof/>
                  <w:kern w:val="2"/>
                  <w:sz w:val="24"/>
                  <w:szCs w:val="24"/>
                  <w14:ligatures w14:val="standardContextual"/>
                </w:rPr>
                <w:tab/>
              </w:r>
              <w:r w:rsidR="00E12481" w:rsidRPr="002C6C21">
                <w:rPr>
                  <w:rStyle w:val="Hyperlink"/>
                  <w:noProof/>
                </w:rPr>
                <w:t>Inleiding</w:t>
              </w:r>
              <w:r w:rsidR="00E12481">
                <w:rPr>
                  <w:noProof/>
                  <w:webHidden/>
                </w:rPr>
                <w:tab/>
              </w:r>
              <w:r w:rsidR="00E12481">
                <w:rPr>
                  <w:noProof/>
                  <w:webHidden/>
                </w:rPr>
                <w:fldChar w:fldCharType="begin"/>
              </w:r>
              <w:r w:rsidR="00E12481">
                <w:rPr>
                  <w:noProof/>
                  <w:webHidden/>
                </w:rPr>
                <w:instrText xml:space="preserve"> PAGEREF _Toc185341165 \h </w:instrText>
              </w:r>
              <w:r w:rsidR="00E12481">
                <w:rPr>
                  <w:noProof/>
                  <w:webHidden/>
                </w:rPr>
              </w:r>
              <w:r w:rsidR="00E12481">
                <w:rPr>
                  <w:noProof/>
                  <w:webHidden/>
                </w:rPr>
                <w:fldChar w:fldCharType="separate"/>
              </w:r>
              <w:r w:rsidR="00E12481">
                <w:rPr>
                  <w:noProof/>
                  <w:webHidden/>
                </w:rPr>
                <w:t>4</w:t>
              </w:r>
              <w:r w:rsidR="00E12481">
                <w:rPr>
                  <w:noProof/>
                  <w:webHidden/>
                </w:rPr>
                <w:fldChar w:fldCharType="end"/>
              </w:r>
            </w:hyperlink>
          </w:p>
          <w:p w14:paraId="7B92B38A" w14:textId="54108D13" w:rsidR="00E12481" w:rsidRDefault="00E12481">
            <w:pPr>
              <w:pStyle w:val="Inhopg1"/>
              <w:rPr>
                <w:rFonts w:asciiTheme="minorHAnsi" w:eastAsiaTheme="minorEastAsia" w:hAnsiTheme="minorHAnsi" w:cstheme="minorBidi"/>
                <w:b w:val="0"/>
                <w:noProof/>
                <w:kern w:val="2"/>
                <w:sz w:val="24"/>
                <w:szCs w:val="24"/>
                <w14:ligatures w14:val="standardContextual"/>
              </w:rPr>
            </w:pPr>
            <w:hyperlink w:anchor="_Toc185341166" w:history="1">
              <w:r w:rsidRPr="002C6C21">
                <w:rPr>
                  <w:rStyle w:val="Hyperlink"/>
                  <w:noProof/>
                </w:rPr>
                <w:t>2</w:t>
              </w:r>
              <w:r>
                <w:rPr>
                  <w:rFonts w:asciiTheme="minorHAnsi" w:eastAsiaTheme="minorEastAsia" w:hAnsiTheme="minorHAnsi" w:cstheme="minorBidi"/>
                  <w:b w:val="0"/>
                  <w:noProof/>
                  <w:kern w:val="2"/>
                  <w:sz w:val="24"/>
                  <w:szCs w:val="24"/>
                  <w14:ligatures w14:val="standardContextual"/>
                </w:rPr>
                <w:tab/>
              </w:r>
              <w:r w:rsidRPr="002C6C21">
                <w:rPr>
                  <w:rStyle w:val="Hyperlink"/>
                  <w:noProof/>
                </w:rPr>
                <w:t>Flowchart met taken en verantwoordelijkheden</w:t>
              </w:r>
              <w:r>
                <w:rPr>
                  <w:noProof/>
                  <w:webHidden/>
                </w:rPr>
                <w:tab/>
              </w:r>
              <w:r>
                <w:rPr>
                  <w:noProof/>
                  <w:webHidden/>
                </w:rPr>
                <w:fldChar w:fldCharType="begin"/>
              </w:r>
              <w:r>
                <w:rPr>
                  <w:noProof/>
                  <w:webHidden/>
                </w:rPr>
                <w:instrText xml:space="preserve"> PAGEREF _Toc185341166 \h </w:instrText>
              </w:r>
              <w:r>
                <w:rPr>
                  <w:noProof/>
                  <w:webHidden/>
                </w:rPr>
              </w:r>
              <w:r>
                <w:rPr>
                  <w:noProof/>
                  <w:webHidden/>
                </w:rPr>
                <w:fldChar w:fldCharType="separate"/>
              </w:r>
              <w:r>
                <w:rPr>
                  <w:noProof/>
                  <w:webHidden/>
                </w:rPr>
                <w:t>5</w:t>
              </w:r>
              <w:r>
                <w:rPr>
                  <w:noProof/>
                  <w:webHidden/>
                </w:rPr>
                <w:fldChar w:fldCharType="end"/>
              </w:r>
            </w:hyperlink>
          </w:p>
          <w:p w14:paraId="45FEBB54" w14:textId="3A0537C9" w:rsidR="00E12481" w:rsidRDefault="00E12481">
            <w:pPr>
              <w:pStyle w:val="Inhopg1"/>
              <w:rPr>
                <w:rFonts w:asciiTheme="minorHAnsi" w:eastAsiaTheme="minorEastAsia" w:hAnsiTheme="minorHAnsi" w:cstheme="minorBidi"/>
                <w:b w:val="0"/>
                <w:noProof/>
                <w:kern w:val="2"/>
                <w:sz w:val="24"/>
                <w:szCs w:val="24"/>
                <w14:ligatures w14:val="standardContextual"/>
              </w:rPr>
            </w:pPr>
            <w:hyperlink w:anchor="_Toc185341167" w:history="1">
              <w:r w:rsidRPr="002C6C21">
                <w:rPr>
                  <w:rStyle w:val="Hyperlink"/>
                  <w:noProof/>
                </w:rPr>
                <w:t>3</w:t>
              </w:r>
              <w:r>
                <w:rPr>
                  <w:rFonts w:asciiTheme="minorHAnsi" w:eastAsiaTheme="minorEastAsia" w:hAnsiTheme="minorHAnsi" w:cstheme="minorBidi"/>
                  <w:b w:val="0"/>
                  <w:noProof/>
                  <w:kern w:val="2"/>
                  <w:sz w:val="24"/>
                  <w:szCs w:val="24"/>
                  <w14:ligatures w14:val="standardContextual"/>
                </w:rPr>
                <w:tab/>
              </w:r>
              <w:r w:rsidRPr="002C6C21">
                <w:rPr>
                  <w:rStyle w:val="Hyperlink"/>
                  <w:noProof/>
                </w:rPr>
                <w:t>Toelichting</w:t>
              </w:r>
              <w:r>
                <w:rPr>
                  <w:noProof/>
                  <w:webHidden/>
                </w:rPr>
                <w:tab/>
              </w:r>
              <w:r>
                <w:rPr>
                  <w:noProof/>
                  <w:webHidden/>
                </w:rPr>
                <w:fldChar w:fldCharType="begin"/>
              </w:r>
              <w:r>
                <w:rPr>
                  <w:noProof/>
                  <w:webHidden/>
                </w:rPr>
                <w:instrText xml:space="preserve"> PAGEREF _Toc185341167 \h </w:instrText>
              </w:r>
              <w:r>
                <w:rPr>
                  <w:noProof/>
                  <w:webHidden/>
                </w:rPr>
              </w:r>
              <w:r>
                <w:rPr>
                  <w:noProof/>
                  <w:webHidden/>
                </w:rPr>
                <w:fldChar w:fldCharType="separate"/>
              </w:r>
              <w:r>
                <w:rPr>
                  <w:noProof/>
                  <w:webHidden/>
                </w:rPr>
                <w:t>6</w:t>
              </w:r>
              <w:r>
                <w:rPr>
                  <w:noProof/>
                  <w:webHidden/>
                </w:rPr>
                <w:fldChar w:fldCharType="end"/>
              </w:r>
            </w:hyperlink>
          </w:p>
          <w:p w14:paraId="341A0FF2" w14:textId="58656BA4" w:rsidR="008E335E" w:rsidRDefault="008E335E" w:rsidP="008E335E">
            <w:pPr>
              <w:pStyle w:val="BasistekstSURF"/>
            </w:pPr>
            <w:r>
              <w:fldChar w:fldCharType="end"/>
            </w:r>
          </w:p>
        </w:tc>
      </w:tr>
    </w:tbl>
    <w:p w14:paraId="1A096E1F" w14:textId="77777777" w:rsidR="008E335E" w:rsidRPr="008E335E" w:rsidRDefault="008E335E" w:rsidP="00FB52EE">
      <w:pPr>
        <w:pStyle w:val="LicentietekstSURF"/>
      </w:pPr>
    </w:p>
    <w:p w14:paraId="3533CB56" w14:textId="77777777" w:rsidR="00D04479" w:rsidRDefault="00D04479" w:rsidP="000375DC">
      <w:pPr>
        <w:pStyle w:val="BasistekstSURF"/>
      </w:pPr>
    </w:p>
    <w:p w14:paraId="1192F235" w14:textId="74936512" w:rsidR="00633AAC" w:rsidRDefault="00F859CF" w:rsidP="00C4398A">
      <w:pPr>
        <w:pStyle w:val="Kop1"/>
        <w:numPr>
          <w:ilvl w:val="0"/>
          <w:numId w:val="28"/>
        </w:numPr>
      </w:pPr>
      <w:bookmarkStart w:id="1" w:name="_Toc185341165"/>
      <w:r>
        <w:lastRenderedPageBreak/>
        <w:t>Inleiding</w:t>
      </w:r>
      <w:bookmarkEnd w:id="1"/>
    </w:p>
    <w:p w14:paraId="559946F8" w14:textId="231D15C5" w:rsidR="00A361A3" w:rsidRPr="00A361A3" w:rsidRDefault="00F57AF7" w:rsidP="00A361A3">
      <w:pPr>
        <w:pStyle w:val="BasistekstSURF"/>
      </w:pPr>
      <w:r>
        <w:t>Eventuele inleidende tekst</w:t>
      </w:r>
    </w:p>
    <w:p w14:paraId="0E91C5F3" w14:textId="7CBEB208" w:rsidR="00633AAC" w:rsidRDefault="000C1FC0" w:rsidP="00633AAC">
      <w:pPr>
        <w:pStyle w:val="Kop1"/>
      </w:pPr>
      <w:bookmarkStart w:id="2" w:name="_Toc185341166"/>
      <w:r>
        <w:lastRenderedPageBreak/>
        <w:t>Flowchart met taken en verantwoordelijkheden</w:t>
      </w:r>
      <w:bookmarkEnd w:id="2"/>
    </w:p>
    <w:p w14:paraId="6B6EEC89" w14:textId="3DFE3934" w:rsidR="00E12481" w:rsidRPr="000C1FC0" w:rsidRDefault="00A81BE0" w:rsidP="000C1FC0">
      <w:pPr>
        <w:pStyle w:val="BasistekstSURF"/>
      </w:pPr>
      <w:r>
        <w:rPr>
          <w:noProof/>
        </w:rPr>
        <w:drawing>
          <wp:inline distT="0" distB="0" distL="0" distR="0" wp14:anchorId="35392DF6" wp14:editId="1B0C329C">
            <wp:extent cx="5081451" cy="7911548"/>
            <wp:effectExtent l="0" t="0" r="0" b="635"/>
            <wp:docPr id="14479798" name="Afbeelding 16" descr="Afbeelding met tekst, diagram, ontvangst, Pla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9798" name="Afbeelding 16" descr="Afbeelding met tekst, diagram, ontvangst, Plan&#10;&#10;Automatisch gegenereerde beschrijving"/>
                    <pic:cNvPicPr/>
                  </pic:nvPicPr>
                  <pic:blipFill>
                    <a:blip r:embed="rId15"/>
                    <a:stretch>
                      <a:fillRect/>
                    </a:stretch>
                  </pic:blipFill>
                  <pic:spPr>
                    <a:xfrm>
                      <a:off x="0" y="0"/>
                      <a:ext cx="5101607" cy="7942929"/>
                    </a:xfrm>
                    <a:prstGeom prst="rect">
                      <a:avLst/>
                    </a:prstGeom>
                  </pic:spPr>
                </pic:pic>
              </a:graphicData>
            </a:graphic>
          </wp:inline>
        </w:drawing>
      </w:r>
    </w:p>
    <w:p w14:paraId="524FEF10" w14:textId="57A6BBBF" w:rsidR="00633AAC" w:rsidRDefault="00F57AF7" w:rsidP="00633AAC">
      <w:pPr>
        <w:pStyle w:val="Kop1"/>
      </w:pPr>
      <w:bookmarkStart w:id="3" w:name="_Toc185341167"/>
      <w:r>
        <w:lastRenderedPageBreak/>
        <w:t>Toelichting</w:t>
      </w:r>
      <w:bookmarkEnd w:id="3"/>
    </w:p>
    <w:tbl>
      <w:tblPr>
        <w:tblW w:w="9970" w:type="dxa"/>
        <w:tblInd w:w="-9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1"/>
        <w:gridCol w:w="1891"/>
        <w:gridCol w:w="3494"/>
        <w:gridCol w:w="2176"/>
        <w:gridCol w:w="1788"/>
      </w:tblGrid>
      <w:tr w:rsidR="00460778" w:rsidRPr="001306BD" w14:paraId="1769A400" w14:textId="77777777" w:rsidTr="00A85F94">
        <w:trPr>
          <w:trHeight w:val="300"/>
        </w:trPr>
        <w:tc>
          <w:tcPr>
            <w:tcW w:w="6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66B6AE" w14:textId="77777777" w:rsidR="00460778" w:rsidRPr="001306BD" w:rsidRDefault="00460778" w:rsidP="00A85F94">
            <w:pPr>
              <w:spacing w:line="240" w:lineRule="auto"/>
              <w:textAlignment w:val="baseline"/>
              <w:rPr>
                <w:rFonts w:ascii="Segoe UI" w:hAnsi="Segoe UI" w:cs="Segoe UI"/>
                <w:sz w:val="18"/>
              </w:rPr>
            </w:pPr>
            <w:r>
              <w:br w:type="page"/>
            </w:r>
            <w:r w:rsidRPr="001306BD">
              <w:rPr>
                <w:rFonts w:cs="Calibri"/>
                <w:b/>
                <w:bCs/>
              </w:rPr>
              <w:t>Stap</w:t>
            </w:r>
            <w:r w:rsidRPr="001306BD">
              <w:rPr>
                <w:rFonts w:cs="Calibri"/>
              </w:rPr>
              <w:t> </w:t>
            </w:r>
          </w:p>
        </w:tc>
        <w:tc>
          <w:tcPr>
            <w:tcW w:w="1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7B1217" w14:textId="77777777" w:rsidR="00460778" w:rsidRPr="001306BD" w:rsidRDefault="00460778" w:rsidP="00A85F94">
            <w:pPr>
              <w:spacing w:line="240" w:lineRule="auto"/>
              <w:textAlignment w:val="baseline"/>
              <w:rPr>
                <w:rFonts w:ascii="Segoe UI" w:hAnsi="Segoe UI" w:cs="Segoe UI"/>
                <w:sz w:val="18"/>
              </w:rPr>
            </w:pPr>
            <w:r w:rsidRPr="001306BD">
              <w:rPr>
                <w:rFonts w:cs="Calibri"/>
                <w:b/>
                <w:bCs/>
              </w:rPr>
              <w:t>Verantwoordelijke</w:t>
            </w:r>
            <w:r w:rsidRPr="001306BD">
              <w:rPr>
                <w:rFonts w:cs="Calibri"/>
              </w:rPr>
              <w:t> </w:t>
            </w:r>
          </w:p>
        </w:tc>
        <w:tc>
          <w:tcPr>
            <w:tcW w:w="34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71F73D" w14:textId="77777777" w:rsidR="00460778" w:rsidRPr="001306BD" w:rsidRDefault="00460778" w:rsidP="00A85F94">
            <w:pPr>
              <w:spacing w:line="240" w:lineRule="auto"/>
              <w:textAlignment w:val="baseline"/>
              <w:rPr>
                <w:rFonts w:ascii="Segoe UI" w:hAnsi="Segoe UI" w:cs="Segoe UI"/>
                <w:sz w:val="18"/>
              </w:rPr>
            </w:pPr>
            <w:r w:rsidRPr="001306BD">
              <w:rPr>
                <w:rFonts w:cs="Calibri"/>
                <w:b/>
                <w:bCs/>
              </w:rPr>
              <w:t>Omschrijving</w:t>
            </w:r>
            <w:r w:rsidRPr="001306BD">
              <w:rPr>
                <w:rFonts w:cs="Calibri"/>
              </w:rPr>
              <w:t> </w:t>
            </w:r>
          </w:p>
        </w:tc>
        <w:tc>
          <w:tcPr>
            <w:tcW w:w="21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26B4CD" w14:textId="77777777" w:rsidR="00460778" w:rsidRPr="001306BD" w:rsidRDefault="00460778" w:rsidP="00A85F94">
            <w:pPr>
              <w:spacing w:line="240" w:lineRule="auto"/>
              <w:textAlignment w:val="baseline"/>
              <w:rPr>
                <w:rFonts w:ascii="Segoe UI" w:hAnsi="Segoe UI" w:cs="Segoe UI"/>
                <w:sz w:val="18"/>
              </w:rPr>
            </w:pPr>
            <w:r>
              <w:rPr>
                <w:rFonts w:ascii="Segoe UI" w:eastAsia="Calibri" w:hAnsi="Segoe UI" w:cs="Segoe UI"/>
                <w:b/>
                <w:bCs/>
                <w:sz w:val="18"/>
              </w:rPr>
              <w:t>D</w:t>
            </w:r>
            <w:r w:rsidRPr="00CB68F0">
              <w:rPr>
                <w:rFonts w:ascii="Segoe UI" w:eastAsia="Calibri" w:hAnsi="Segoe UI" w:cs="Segoe UI"/>
                <w:b/>
                <w:bCs/>
                <w:sz w:val="18"/>
              </w:rPr>
              <w:t xml:space="preserve">ocument </w:t>
            </w:r>
            <w:r>
              <w:rPr>
                <w:rFonts w:ascii="Segoe UI" w:eastAsia="Calibri" w:hAnsi="Segoe UI" w:cs="Segoe UI"/>
                <w:b/>
                <w:bCs/>
                <w:sz w:val="18"/>
              </w:rPr>
              <w:t xml:space="preserve">dat je nodig hebt </w:t>
            </w:r>
            <w:r w:rsidRPr="00CB68F0">
              <w:rPr>
                <w:rFonts w:ascii="Segoe UI" w:eastAsia="Calibri" w:hAnsi="Segoe UI" w:cs="Segoe UI"/>
                <w:b/>
                <w:bCs/>
                <w:sz w:val="18"/>
              </w:rPr>
              <w:t xml:space="preserve">tijdens </w:t>
            </w:r>
            <w:r>
              <w:rPr>
                <w:rFonts w:ascii="Segoe UI" w:eastAsia="Calibri" w:hAnsi="Segoe UI" w:cs="Segoe UI"/>
                <w:b/>
                <w:bCs/>
                <w:sz w:val="18"/>
              </w:rPr>
              <w:t xml:space="preserve">het </w:t>
            </w:r>
            <w:r w:rsidRPr="00CB68F0">
              <w:rPr>
                <w:rFonts w:ascii="Segoe UI" w:eastAsia="Calibri" w:hAnsi="Segoe UI" w:cs="Segoe UI"/>
                <w:b/>
                <w:bCs/>
                <w:sz w:val="18"/>
              </w:rPr>
              <w:t xml:space="preserve">uitvoeren </w:t>
            </w:r>
            <w:r>
              <w:rPr>
                <w:rFonts w:ascii="Segoe UI" w:eastAsia="Calibri" w:hAnsi="Segoe UI" w:cs="Segoe UI"/>
                <w:b/>
                <w:bCs/>
                <w:sz w:val="18"/>
              </w:rPr>
              <w:t xml:space="preserve">van deze </w:t>
            </w:r>
            <w:r w:rsidRPr="00CB68F0">
              <w:rPr>
                <w:rFonts w:ascii="Segoe UI" w:eastAsia="Calibri" w:hAnsi="Segoe UI" w:cs="Segoe UI"/>
                <w:b/>
                <w:bCs/>
                <w:sz w:val="18"/>
              </w:rPr>
              <w:t xml:space="preserve">processtap </w:t>
            </w:r>
          </w:p>
        </w:tc>
        <w:tc>
          <w:tcPr>
            <w:tcW w:w="17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F30DEA" w14:textId="77777777" w:rsidR="00460778" w:rsidRPr="001306BD" w:rsidRDefault="00460778" w:rsidP="00A85F94">
            <w:pPr>
              <w:spacing w:line="240" w:lineRule="auto"/>
              <w:textAlignment w:val="baseline"/>
              <w:rPr>
                <w:rFonts w:ascii="Segoe UI" w:hAnsi="Segoe UI" w:cs="Segoe UI"/>
                <w:sz w:val="18"/>
              </w:rPr>
            </w:pPr>
            <w:r>
              <w:rPr>
                <w:rFonts w:ascii="Segoe UI" w:eastAsia="Calibri" w:hAnsi="Segoe UI" w:cs="Segoe UI"/>
                <w:b/>
                <w:bCs/>
                <w:sz w:val="18"/>
              </w:rPr>
              <w:t xml:space="preserve">Plek waar je het resultaat </w:t>
            </w:r>
            <w:r w:rsidRPr="00CB68F0">
              <w:rPr>
                <w:rFonts w:ascii="Segoe UI" w:eastAsia="Calibri" w:hAnsi="Segoe UI" w:cs="Segoe UI"/>
                <w:b/>
                <w:bCs/>
                <w:sz w:val="18"/>
              </w:rPr>
              <w:t>van de</w:t>
            </w:r>
            <w:r>
              <w:rPr>
                <w:rFonts w:ascii="Segoe UI" w:eastAsia="Calibri" w:hAnsi="Segoe UI" w:cs="Segoe UI"/>
                <w:b/>
                <w:bCs/>
                <w:sz w:val="18"/>
              </w:rPr>
              <w:t>ze</w:t>
            </w:r>
            <w:r w:rsidRPr="00CB68F0">
              <w:rPr>
                <w:rFonts w:ascii="Segoe UI" w:eastAsia="Calibri" w:hAnsi="Segoe UI" w:cs="Segoe UI"/>
                <w:b/>
                <w:bCs/>
                <w:sz w:val="18"/>
              </w:rPr>
              <w:t xml:space="preserve"> processtap</w:t>
            </w:r>
            <w:r>
              <w:rPr>
                <w:rFonts w:ascii="Segoe UI" w:eastAsia="Calibri" w:hAnsi="Segoe UI" w:cs="Segoe UI"/>
                <w:b/>
                <w:bCs/>
                <w:sz w:val="18"/>
              </w:rPr>
              <w:t xml:space="preserve"> archiveert</w:t>
            </w:r>
          </w:p>
        </w:tc>
      </w:tr>
      <w:tr w:rsidR="00460778" w:rsidRPr="00337F03" w14:paraId="22C9EF0E" w14:textId="77777777" w:rsidTr="00A85F94">
        <w:trPr>
          <w:trHeight w:val="300"/>
        </w:trPr>
        <w:tc>
          <w:tcPr>
            <w:tcW w:w="6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C54D3F" w14:textId="77777777" w:rsidR="00460778" w:rsidRPr="001306BD" w:rsidRDefault="00460778" w:rsidP="00A85F94">
            <w:pPr>
              <w:spacing w:line="240" w:lineRule="auto"/>
              <w:textAlignment w:val="baseline"/>
              <w:rPr>
                <w:rFonts w:ascii="Segoe UI" w:hAnsi="Segoe UI" w:cs="Segoe UI"/>
                <w:sz w:val="18"/>
              </w:rPr>
            </w:pPr>
            <w:r w:rsidRPr="001306BD">
              <w:rPr>
                <w:rFonts w:cs="Calibri"/>
              </w:rPr>
              <w:t>1</w:t>
            </w:r>
            <w:r>
              <w:rPr>
                <w:rFonts w:cs="Calibri"/>
              </w:rPr>
              <w:t>.</w:t>
            </w:r>
            <w:r w:rsidRPr="001306BD">
              <w:rPr>
                <w:rFonts w:cs="Calibri"/>
              </w:rPr>
              <w:t> </w:t>
            </w:r>
          </w:p>
        </w:tc>
        <w:tc>
          <w:tcPr>
            <w:tcW w:w="1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313B0A" w14:textId="77777777" w:rsidR="00460778" w:rsidRPr="001306BD" w:rsidRDefault="00460778" w:rsidP="00A85F94">
            <w:pPr>
              <w:spacing w:line="240" w:lineRule="auto"/>
              <w:textAlignment w:val="baseline"/>
              <w:rPr>
                <w:rFonts w:ascii="Segoe UI" w:hAnsi="Segoe UI" w:cs="Segoe UI"/>
                <w:sz w:val="18"/>
              </w:rPr>
            </w:pPr>
            <w:r>
              <w:rPr>
                <w:rFonts w:ascii="Segoe UI" w:hAnsi="Segoe UI" w:cs="Segoe UI"/>
                <w:sz w:val="18"/>
              </w:rPr>
              <w:t>SLM</w:t>
            </w:r>
          </w:p>
        </w:tc>
        <w:tc>
          <w:tcPr>
            <w:tcW w:w="34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B2973F" w14:textId="77777777" w:rsidR="00460778" w:rsidRDefault="00460778" w:rsidP="00A85F94">
            <w:pPr>
              <w:spacing w:line="240" w:lineRule="auto"/>
              <w:textAlignment w:val="baseline"/>
              <w:rPr>
                <w:rFonts w:ascii="Segoe UI" w:hAnsi="Segoe UI" w:cs="Segoe UI"/>
                <w:sz w:val="18"/>
              </w:rPr>
            </w:pPr>
            <w:r>
              <w:rPr>
                <w:rFonts w:ascii="Segoe UI" w:hAnsi="Segoe UI" w:cs="Segoe UI"/>
                <w:sz w:val="18"/>
              </w:rPr>
              <w:t xml:space="preserve">Na afloop van een aanbesteding is er een overdracht van </w:t>
            </w:r>
            <w:proofErr w:type="gramStart"/>
            <w:r>
              <w:rPr>
                <w:rFonts w:ascii="Segoe UI" w:hAnsi="Segoe UI" w:cs="Segoe UI"/>
                <w:sz w:val="18"/>
              </w:rPr>
              <w:t>Inkoop /</w:t>
            </w:r>
            <w:proofErr w:type="gramEnd"/>
            <w:r>
              <w:rPr>
                <w:rFonts w:ascii="Segoe UI" w:hAnsi="Segoe UI" w:cs="Segoe UI"/>
                <w:sz w:val="18"/>
              </w:rPr>
              <w:t xml:space="preserve"> Inkoop EA naar de SLM. De laatste ontvangt dan een getekende versie van de SLA en overige relevante contract- en aanbestedingsdocumenten. </w:t>
            </w:r>
          </w:p>
          <w:p w14:paraId="0B611099" w14:textId="77777777" w:rsidR="00460778" w:rsidRPr="001306BD" w:rsidRDefault="00460778" w:rsidP="00A85F94">
            <w:pPr>
              <w:spacing w:line="240" w:lineRule="auto"/>
              <w:textAlignment w:val="baseline"/>
              <w:rPr>
                <w:rFonts w:ascii="Segoe UI" w:hAnsi="Segoe UI" w:cs="Segoe UI"/>
                <w:sz w:val="18"/>
              </w:rPr>
            </w:pPr>
            <w:r w:rsidRPr="00732D6B">
              <w:rPr>
                <w:rFonts w:ascii="Segoe UI" w:hAnsi="Segoe UI" w:cs="Segoe UI"/>
                <w:sz w:val="18"/>
              </w:rPr>
              <w:t xml:space="preserve">Op dat moment neemt de </w:t>
            </w:r>
            <w:r>
              <w:rPr>
                <w:rFonts w:ascii="Segoe UI" w:hAnsi="Segoe UI" w:cs="Segoe UI"/>
                <w:sz w:val="18"/>
              </w:rPr>
              <w:t xml:space="preserve">SLM </w:t>
            </w:r>
            <w:r w:rsidRPr="00732D6B">
              <w:rPr>
                <w:rFonts w:ascii="Segoe UI" w:hAnsi="Segoe UI" w:cs="Segoe UI"/>
                <w:sz w:val="18"/>
              </w:rPr>
              <w:t xml:space="preserve">de verantwoordelijkheid voor </w:t>
            </w:r>
            <w:r>
              <w:rPr>
                <w:rFonts w:ascii="Segoe UI" w:hAnsi="Segoe UI" w:cs="Segoe UI"/>
                <w:sz w:val="18"/>
              </w:rPr>
              <w:t xml:space="preserve">de SLA </w:t>
            </w:r>
            <w:r w:rsidRPr="00732D6B">
              <w:rPr>
                <w:rFonts w:ascii="Segoe UI" w:hAnsi="Segoe UI" w:cs="Segoe UI"/>
                <w:sz w:val="18"/>
              </w:rPr>
              <w:t>over</w:t>
            </w:r>
            <w:r>
              <w:rPr>
                <w:rFonts w:ascii="Segoe UI" w:hAnsi="Segoe UI" w:cs="Segoe UI"/>
                <w:sz w:val="18"/>
              </w:rPr>
              <w:t>.</w:t>
            </w:r>
          </w:p>
        </w:tc>
        <w:tc>
          <w:tcPr>
            <w:tcW w:w="21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C686B7" w14:textId="77777777" w:rsidR="00460778" w:rsidRPr="001306BD" w:rsidRDefault="00460778" w:rsidP="00A85F94">
            <w:pPr>
              <w:spacing w:line="240" w:lineRule="auto"/>
              <w:textAlignment w:val="baseline"/>
              <w:rPr>
                <w:rFonts w:ascii="Segoe UI" w:hAnsi="Segoe UI" w:cs="Segoe UI"/>
                <w:sz w:val="18"/>
              </w:rPr>
            </w:pPr>
          </w:p>
        </w:tc>
        <w:tc>
          <w:tcPr>
            <w:tcW w:w="17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2AD8BF" w14:textId="77777777" w:rsidR="00460778" w:rsidRPr="001306BD" w:rsidRDefault="00460778" w:rsidP="00A85F94">
            <w:pPr>
              <w:spacing w:line="240" w:lineRule="auto"/>
              <w:textAlignment w:val="baseline"/>
              <w:rPr>
                <w:rFonts w:ascii="Segoe UI" w:hAnsi="Segoe UI" w:cs="Segoe UI"/>
                <w:sz w:val="18"/>
              </w:rPr>
            </w:pPr>
          </w:p>
        </w:tc>
      </w:tr>
      <w:tr w:rsidR="00460778" w:rsidRPr="00337F03" w14:paraId="3F52F26E" w14:textId="77777777" w:rsidTr="00A85F94">
        <w:trPr>
          <w:trHeight w:val="300"/>
        </w:trPr>
        <w:tc>
          <w:tcPr>
            <w:tcW w:w="6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E4B37E" w14:textId="77777777" w:rsidR="00460778" w:rsidRPr="001306BD" w:rsidRDefault="00460778" w:rsidP="00A85F94">
            <w:pPr>
              <w:spacing w:line="240" w:lineRule="auto"/>
              <w:textAlignment w:val="baseline"/>
              <w:rPr>
                <w:rFonts w:ascii="Segoe UI" w:hAnsi="Segoe UI" w:cs="Segoe UI"/>
                <w:sz w:val="18"/>
              </w:rPr>
            </w:pPr>
            <w:r w:rsidRPr="001306BD">
              <w:rPr>
                <w:rFonts w:cs="Calibri"/>
              </w:rPr>
              <w:t>2</w:t>
            </w:r>
            <w:r>
              <w:rPr>
                <w:rFonts w:cs="Calibri"/>
              </w:rPr>
              <w:t>.</w:t>
            </w:r>
            <w:r w:rsidRPr="001306BD">
              <w:rPr>
                <w:rFonts w:cs="Calibri"/>
              </w:rPr>
              <w:t> </w:t>
            </w:r>
          </w:p>
        </w:tc>
        <w:tc>
          <w:tcPr>
            <w:tcW w:w="1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C6C695" w14:textId="77777777" w:rsidR="00460778" w:rsidRPr="001306BD" w:rsidRDefault="00460778" w:rsidP="00A85F94">
            <w:pPr>
              <w:spacing w:line="240" w:lineRule="auto"/>
              <w:textAlignment w:val="baseline"/>
              <w:rPr>
                <w:rFonts w:ascii="Segoe UI" w:hAnsi="Segoe UI" w:cs="Segoe UI"/>
                <w:sz w:val="18"/>
              </w:rPr>
            </w:pPr>
            <w:r>
              <w:rPr>
                <w:rFonts w:ascii="Segoe UI" w:hAnsi="Segoe UI" w:cs="Segoe UI"/>
                <w:sz w:val="18"/>
              </w:rPr>
              <w:t>SLM</w:t>
            </w:r>
          </w:p>
        </w:tc>
        <w:tc>
          <w:tcPr>
            <w:tcW w:w="34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BD2BDA" w14:textId="77777777" w:rsidR="00460778" w:rsidRPr="001306BD" w:rsidRDefault="00460778" w:rsidP="00A85F94">
            <w:pPr>
              <w:spacing w:line="240" w:lineRule="auto"/>
              <w:textAlignment w:val="baseline"/>
              <w:rPr>
                <w:rFonts w:ascii="Segoe UI" w:hAnsi="Segoe UI" w:cs="Segoe UI"/>
                <w:sz w:val="18"/>
              </w:rPr>
            </w:pPr>
            <w:r>
              <w:rPr>
                <w:rFonts w:ascii="Segoe UI" w:hAnsi="Segoe UI" w:cs="Segoe UI"/>
                <w:sz w:val="18"/>
              </w:rPr>
              <w:t>SLM zorgt ervoor dat de contractueel vastgelegde overleggen worden ingepland met de Leverancier, en dat overige gewenste overleggen intern ook worden ingepland.</w:t>
            </w:r>
          </w:p>
        </w:tc>
        <w:tc>
          <w:tcPr>
            <w:tcW w:w="21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482F59" w14:textId="77777777" w:rsidR="00460778" w:rsidRPr="001306BD" w:rsidRDefault="00460778" w:rsidP="00A85F94">
            <w:pPr>
              <w:spacing w:line="240" w:lineRule="auto"/>
              <w:textAlignment w:val="baseline"/>
              <w:rPr>
                <w:rFonts w:ascii="Segoe UI" w:hAnsi="Segoe UI" w:cs="Segoe UI"/>
                <w:sz w:val="18"/>
              </w:rPr>
            </w:pPr>
          </w:p>
        </w:tc>
        <w:tc>
          <w:tcPr>
            <w:tcW w:w="17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4D4B69" w14:textId="77777777" w:rsidR="00460778" w:rsidRPr="001306BD" w:rsidRDefault="00460778" w:rsidP="00A85F94">
            <w:pPr>
              <w:spacing w:line="240" w:lineRule="auto"/>
              <w:textAlignment w:val="baseline"/>
              <w:rPr>
                <w:rFonts w:ascii="Segoe UI" w:hAnsi="Segoe UI" w:cs="Segoe UI"/>
                <w:sz w:val="18"/>
              </w:rPr>
            </w:pPr>
          </w:p>
        </w:tc>
      </w:tr>
      <w:tr w:rsidR="00460778" w:rsidRPr="007E0F85" w14:paraId="11BD918F" w14:textId="77777777" w:rsidTr="00A85F94">
        <w:trPr>
          <w:trHeight w:val="300"/>
        </w:trPr>
        <w:tc>
          <w:tcPr>
            <w:tcW w:w="6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2B4664" w14:textId="77777777" w:rsidR="00460778" w:rsidRPr="001306BD" w:rsidRDefault="00460778" w:rsidP="00A85F94">
            <w:pPr>
              <w:spacing w:line="240" w:lineRule="auto"/>
              <w:textAlignment w:val="baseline"/>
              <w:rPr>
                <w:rFonts w:ascii="Segoe UI" w:hAnsi="Segoe UI" w:cs="Segoe UI"/>
                <w:sz w:val="18"/>
              </w:rPr>
            </w:pPr>
            <w:r w:rsidRPr="001306BD">
              <w:rPr>
                <w:rFonts w:cs="Calibri"/>
              </w:rPr>
              <w:t>3</w:t>
            </w:r>
            <w:r>
              <w:rPr>
                <w:rFonts w:cs="Calibri"/>
              </w:rPr>
              <w:t>.</w:t>
            </w:r>
            <w:r w:rsidRPr="001306BD">
              <w:rPr>
                <w:rFonts w:cs="Calibri"/>
              </w:rPr>
              <w:t> </w:t>
            </w:r>
          </w:p>
        </w:tc>
        <w:tc>
          <w:tcPr>
            <w:tcW w:w="1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3861C3" w14:textId="77777777" w:rsidR="00460778" w:rsidRPr="001306BD" w:rsidRDefault="00460778" w:rsidP="00A85F94">
            <w:pPr>
              <w:spacing w:line="240" w:lineRule="auto"/>
              <w:textAlignment w:val="baseline"/>
              <w:rPr>
                <w:rFonts w:ascii="Segoe UI" w:hAnsi="Segoe UI" w:cs="Segoe UI"/>
                <w:sz w:val="18"/>
              </w:rPr>
            </w:pPr>
            <w:r>
              <w:rPr>
                <w:rFonts w:ascii="Segoe UI" w:hAnsi="Segoe UI" w:cs="Segoe UI"/>
                <w:sz w:val="18"/>
              </w:rPr>
              <w:t>SLM</w:t>
            </w:r>
          </w:p>
        </w:tc>
        <w:tc>
          <w:tcPr>
            <w:tcW w:w="34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0B6436" w14:textId="77777777" w:rsidR="00460778" w:rsidRPr="001306BD" w:rsidRDefault="00460778" w:rsidP="00A85F94">
            <w:pPr>
              <w:spacing w:line="240" w:lineRule="auto"/>
              <w:textAlignment w:val="baseline"/>
              <w:rPr>
                <w:rFonts w:ascii="Segoe UI" w:hAnsi="Segoe UI" w:cs="Segoe UI"/>
                <w:sz w:val="18"/>
              </w:rPr>
            </w:pPr>
            <w:r>
              <w:rPr>
                <w:rFonts w:ascii="Segoe UI" w:hAnsi="Segoe UI" w:cs="Segoe UI"/>
                <w:sz w:val="18"/>
              </w:rPr>
              <w:t xml:space="preserve">Parallel aan stap 2 start de SLM het Service Level management op, </w:t>
            </w:r>
            <w:proofErr w:type="gramStart"/>
            <w:r>
              <w:rPr>
                <w:rFonts w:ascii="Segoe UI" w:hAnsi="Segoe UI" w:cs="Segoe UI"/>
                <w:sz w:val="18"/>
              </w:rPr>
              <w:t>conform</w:t>
            </w:r>
            <w:proofErr w:type="gramEnd"/>
            <w:r>
              <w:rPr>
                <w:rFonts w:ascii="Segoe UI" w:hAnsi="Segoe UI" w:cs="Segoe UI"/>
                <w:sz w:val="18"/>
              </w:rPr>
              <w:t xml:space="preserve"> de SLA en DAP.</w:t>
            </w:r>
          </w:p>
        </w:tc>
        <w:tc>
          <w:tcPr>
            <w:tcW w:w="21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103473" w14:textId="77777777" w:rsidR="00460778" w:rsidRPr="00BE2349" w:rsidRDefault="00460778" w:rsidP="00A85F94">
            <w:pPr>
              <w:spacing w:line="240" w:lineRule="auto"/>
              <w:textAlignment w:val="baseline"/>
              <w:rPr>
                <w:rFonts w:ascii="Segoe UI" w:hAnsi="Segoe UI" w:cs="Segoe UI"/>
                <w:sz w:val="18"/>
              </w:rPr>
            </w:pPr>
          </w:p>
        </w:tc>
        <w:tc>
          <w:tcPr>
            <w:tcW w:w="17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B8E889" w14:textId="77777777" w:rsidR="00460778" w:rsidRPr="007E0F85" w:rsidRDefault="00460778" w:rsidP="00A85F94">
            <w:pPr>
              <w:spacing w:line="240" w:lineRule="auto"/>
              <w:textAlignment w:val="baseline"/>
              <w:rPr>
                <w:rFonts w:ascii="Segoe UI" w:hAnsi="Segoe UI" w:cs="Segoe UI"/>
                <w:sz w:val="18"/>
              </w:rPr>
            </w:pPr>
          </w:p>
        </w:tc>
      </w:tr>
      <w:tr w:rsidR="00460778" w:rsidRPr="00337F03" w14:paraId="012E66E4" w14:textId="77777777" w:rsidTr="00A85F94">
        <w:trPr>
          <w:trHeight w:val="300"/>
        </w:trPr>
        <w:tc>
          <w:tcPr>
            <w:tcW w:w="6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85E0DC" w14:textId="77777777" w:rsidR="00460778" w:rsidRPr="001306BD" w:rsidRDefault="00460778" w:rsidP="00A85F94">
            <w:pPr>
              <w:spacing w:line="240" w:lineRule="auto"/>
              <w:textAlignment w:val="baseline"/>
              <w:rPr>
                <w:rFonts w:ascii="Segoe UI" w:hAnsi="Segoe UI" w:cs="Segoe UI"/>
                <w:sz w:val="18"/>
              </w:rPr>
            </w:pPr>
            <w:r w:rsidRPr="001306BD">
              <w:rPr>
                <w:rFonts w:cs="Calibri"/>
              </w:rPr>
              <w:t>4</w:t>
            </w:r>
            <w:r>
              <w:rPr>
                <w:rFonts w:cs="Calibri"/>
              </w:rPr>
              <w:t>.</w:t>
            </w:r>
            <w:r w:rsidRPr="001306BD">
              <w:rPr>
                <w:rFonts w:cs="Calibri"/>
              </w:rPr>
              <w:t> </w:t>
            </w:r>
          </w:p>
        </w:tc>
        <w:tc>
          <w:tcPr>
            <w:tcW w:w="1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101D75" w14:textId="77777777" w:rsidR="00460778" w:rsidRPr="001306BD" w:rsidRDefault="00460778" w:rsidP="00A85F94">
            <w:pPr>
              <w:spacing w:line="240" w:lineRule="auto"/>
              <w:textAlignment w:val="baseline"/>
              <w:rPr>
                <w:rFonts w:ascii="Segoe UI" w:hAnsi="Segoe UI" w:cs="Segoe UI"/>
                <w:sz w:val="18"/>
              </w:rPr>
            </w:pPr>
            <w:r>
              <w:rPr>
                <w:rFonts w:ascii="Segoe UI" w:hAnsi="Segoe UI" w:cs="Segoe UI"/>
                <w:sz w:val="18"/>
              </w:rPr>
              <w:t>SLM</w:t>
            </w:r>
          </w:p>
        </w:tc>
        <w:tc>
          <w:tcPr>
            <w:tcW w:w="34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446DA8F" w14:textId="77777777" w:rsidR="00460778" w:rsidRDefault="00460778" w:rsidP="00A85F94">
            <w:pPr>
              <w:spacing w:line="240" w:lineRule="auto"/>
              <w:textAlignment w:val="baseline"/>
              <w:rPr>
                <w:rFonts w:ascii="Segoe UI" w:hAnsi="Segoe UI" w:cs="Segoe UI"/>
                <w:sz w:val="18"/>
              </w:rPr>
            </w:pPr>
            <w:proofErr w:type="gramStart"/>
            <w:r>
              <w:rPr>
                <w:rFonts w:ascii="Segoe UI" w:hAnsi="Segoe UI" w:cs="Segoe UI"/>
                <w:sz w:val="18"/>
              </w:rPr>
              <w:t>Indien</w:t>
            </w:r>
            <w:proofErr w:type="gramEnd"/>
            <w:r>
              <w:rPr>
                <w:rFonts w:ascii="Segoe UI" w:hAnsi="Segoe UI" w:cs="Segoe UI"/>
                <w:sz w:val="18"/>
              </w:rPr>
              <w:t xml:space="preserve"> een DAP gewenst is, is er in de voorgaande processtappen al een concept voor opgesteld. De SLM stemt dit concept verder af met de gekozen Leverancier. Dit gebeurt in samenspraak met de Diensteigenaar en andere relevante stakeholders. Denk hierbij aan o.a. aan afstemming van de </w:t>
            </w:r>
            <w:proofErr w:type="gramStart"/>
            <w:r>
              <w:rPr>
                <w:rFonts w:ascii="Segoe UI" w:hAnsi="Segoe UI" w:cs="Segoe UI"/>
                <w:sz w:val="18"/>
              </w:rPr>
              <w:t>ITIL processen</w:t>
            </w:r>
            <w:proofErr w:type="gramEnd"/>
            <w:r>
              <w:rPr>
                <w:rFonts w:ascii="Segoe UI" w:hAnsi="Segoe UI" w:cs="Segoe UI"/>
                <w:sz w:val="18"/>
              </w:rPr>
              <w:t xml:space="preserve">, proces interfaces, en de contactenmatrix. </w:t>
            </w:r>
          </w:p>
          <w:p w14:paraId="3D3B7D9C" w14:textId="77777777" w:rsidR="00460778" w:rsidRPr="001306BD" w:rsidRDefault="00460778" w:rsidP="00A85F94">
            <w:pPr>
              <w:spacing w:line="240" w:lineRule="auto"/>
              <w:textAlignment w:val="baseline"/>
              <w:rPr>
                <w:rFonts w:ascii="Segoe UI" w:hAnsi="Segoe UI" w:cs="Segoe UI"/>
                <w:sz w:val="18"/>
              </w:rPr>
            </w:pPr>
            <w:r>
              <w:rPr>
                <w:rFonts w:ascii="Segoe UI" w:hAnsi="Segoe UI" w:cs="Segoe UI"/>
                <w:sz w:val="18"/>
              </w:rPr>
              <w:t xml:space="preserve">De SLM verzendt dit </w:t>
            </w:r>
            <w:proofErr w:type="gramStart"/>
            <w:r>
              <w:rPr>
                <w:rFonts w:ascii="Segoe UI" w:hAnsi="Segoe UI" w:cs="Segoe UI"/>
                <w:sz w:val="18"/>
              </w:rPr>
              <w:t>DAP voorstel</w:t>
            </w:r>
            <w:proofErr w:type="gramEnd"/>
            <w:r>
              <w:rPr>
                <w:rFonts w:ascii="Segoe UI" w:hAnsi="Segoe UI" w:cs="Segoe UI"/>
                <w:sz w:val="18"/>
              </w:rPr>
              <w:t xml:space="preserve"> naar de Leverancier voor akkoord.</w:t>
            </w:r>
          </w:p>
        </w:tc>
        <w:tc>
          <w:tcPr>
            <w:tcW w:w="21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4EA576" w14:textId="77777777" w:rsidR="00460778" w:rsidRPr="00D574F9" w:rsidRDefault="00460778" w:rsidP="00A85F94">
            <w:pPr>
              <w:spacing w:line="240" w:lineRule="auto"/>
              <w:textAlignment w:val="baseline"/>
              <w:rPr>
                <w:rFonts w:ascii="Segoe UI" w:hAnsi="Segoe UI" w:cs="Segoe UI"/>
                <w:sz w:val="18"/>
              </w:rPr>
            </w:pPr>
          </w:p>
        </w:tc>
        <w:tc>
          <w:tcPr>
            <w:tcW w:w="17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2E66E7" w14:textId="77777777" w:rsidR="00460778" w:rsidRPr="001306BD" w:rsidRDefault="00460778" w:rsidP="00A85F94">
            <w:pPr>
              <w:spacing w:line="240" w:lineRule="auto"/>
              <w:textAlignment w:val="baseline"/>
              <w:rPr>
                <w:rFonts w:ascii="Segoe UI" w:hAnsi="Segoe UI" w:cs="Segoe UI"/>
                <w:sz w:val="18"/>
              </w:rPr>
            </w:pPr>
          </w:p>
        </w:tc>
      </w:tr>
      <w:tr w:rsidR="00460778" w:rsidRPr="001306BD" w14:paraId="0F0C67A8" w14:textId="77777777" w:rsidTr="00A85F94">
        <w:trPr>
          <w:trHeight w:val="300"/>
        </w:trPr>
        <w:tc>
          <w:tcPr>
            <w:tcW w:w="6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2DEA6E" w14:textId="77777777" w:rsidR="00460778" w:rsidRPr="001306BD" w:rsidRDefault="00460778" w:rsidP="00A85F94">
            <w:pPr>
              <w:spacing w:line="240" w:lineRule="auto"/>
              <w:textAlignment w:val="baseline"/>
              <w:rPr>
                <w:rFonts w:ascii="Segoe UI" w:hAnsi="Segoe UI" w:cs="Segoe UI"/>
                <w:sz w:val="18"/>
              </w:rPr>
            </w:pPr>
            <w:r w:rsidRPr="001306BD">
              <w:rPr>
                <w:rFonts w:cs="Calibri"/>
              </w:rPr>
              <w:t>5</w:t>
            </w:r>
            <w:r>
              <w:rPr>
                <w:rFonts w:cs="Calibri"/>
              </w:rPr>
              <w:t>.</w:t>
            </w:r>
            <w:r w:rsidRPr="001306BD">
              <w:rPr>
                <w:rFonts w:cs="Calibri"/>
              </w:rPr>
              <w:t> </w:t>
            </w:r>
          </w:p>
        </w:tc>
        <w:tc>
          <w:tcPr>
            <w:tcW w:w="1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887613E" w14:textId="77777777" w:rsidR="00460778" w:rsidRPr="001306BD" w:rsidRDefault="00460778" w:rsidP="00A85F94">
            <w:pPr>
              <w:spacing w:line="240" w:lineRule="auto"/>
              <w:textAlignment w:val="baseline"/>
              <w:rPr>
                <w:rFonts w:ascii="Segoe UI" w:hAnsi="Segoe UI" w:cs="Segoe UI"/>
                <w:sz w:val="18"/>
              </w:rPr>
            </w:pPr>
            <w:r>
              <w:rPr>
                <w:rFonts w:ascii="Segoe UI" w:hAnsi="Segoe UI" w:cs="Segoe UI"/>
                <w:sz w:val="18"/>
              </w:rPr>
              <w:t>Leverancier</w:t>
            </w:r>
          </w:p>
        </w:tc>
        <w:tc>
          <w:tcPr>
            <w:tcW w:w="34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CAA6050" w14:textId="77777777" w:rsidR="00460778" w:rsidRPr="001306BD" w:rsidRDefault="00460778" w:rsidP="00A85F94">
            <w:pPr>
              <w:spacing w:line="240" w:lineRule="auto"/>
              <w:textAlignment w:val="baseline"/>
              <w:rPr>
                <w:rFonts w:ascii="Segoe UI" w:hAnsi="Segoe UI" w:cs="Segoe UI"/>
                <w:sz w:val="18"/>
              </w:rPr>
            </w:pPr>
            <w:r>
              <w:rPr>
                <w:rFonts w:ascii="Segoe UI" w:hAnsi="Segoe UI" w:cs="Segoe UI"/>
                <w:sz w:val="18"/>
              </w:rPr>
              <w:t xml:space="preserve">De Leverancier beoordeelt de DAP. </w:t>
            </w:r>
            <w:r>
              <w:rPr>
                <w:rFonts w:ascii="Segoe UI" w:hAnsi="Segoe UI" w:cs="Segoe UI"/>
                <w:sz w:val="18"/>
              </w:rPr>
              <w:br/>
              <w:t xml:space="preserve">Akkoord </w:t>
            </w:r>
            <w:r w:rsidRPr="00DB43E9">
              <w:rPr>
                <w:rFonts w:ascii="Wingdings" w:eastAsia="Wingdings" w:hAnsi="Wingdings" w:cs="Wingdings"/>
                <w:sz w:val="18"/>
              </w:rPr>
              <w:t>à</w:t>
            </w:r>
            <w:r>
              <w:rPr>
                <w:rFonts w:ascii="Segoe UI" w:hAnsi="Segoe UI" w:cs="Segoe UI"/>
                <w:sz w:val="18"/>
              </w:rPr>
              <w:t xml:space="preserve"> naar stap 6</w:t>
            </w:r>
            <w:r>
              <w:rPr>
                <w:rFonts w:ascii="Segoe UI" w:hAnsi="Segoe UI" w:cs="Segoe UI"/>
                <w:sz w:val="18"/>
              </w:rPr>
              <w:br/>
              <w:t xml:space="preserve">Niet akkoord </w:t>
            </w:r>
            <w:r w:rsidRPr="00DB43E9">
              <w:rPr>
                <w:rFonts w:ascii="Wingdings" w:eastAsia="Wingdings" w:hAnsi="Wingdings" w:cs="Wingdings"/>
                <w:sz w:val="18"/>
              </w:rPr>
              <w:t>à</w:t>
            </w:r>
            <w:r>
              <w:rPr>
                <w:rFonts w:ascii="Segoe UI" w:hAnsi="Segoe UI" w:cs="Segoe UI"/>
                <w:sz w:val="18"/>
              </w:rPr>
              <w:t xml:space="preserve"> naar stap 4</w:t>
            </w:r>
          </w:p>
        </w:tc>
        <w:tc>
          <w:tcPr>
            <w:tcW w:w="21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3DC044" w14:textId="77777777" w:rsidR="00460778" w:rsidRPr="001306BD" w:rsidRDefault="00460778" w:rsidP="00A85F94">
            <w:pPr>
              <w:spacing w:line="240" w:lineRule="auto"/>
              <w:textAlignment w:val="baseline"/>
              <w:rPr>
                <w:rFonts w:ascii="Segoe UI" w:hAnsi="Segoe UI" w:cs="Segoe UI"/>
                <w:sz w:val="18"/>
              </w:rPr>
            </w:pPr>
          </w:p>
        </w:tc>
        <w:tc>
          <w:tcPr>
            <w:tcW w:w="17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05DD6D" w14:textId="77777777" w:rsidR="00460778" w:rsidRPr="001306BD" w:rsidRDefault="00460778" w:rsidP="00A85F94">
            <w:pPr>
              <w:spacing w:line="240" w:lineRule="auto"/>
              <w:textAlignment w:val="baseline"/>
              <w:rPr>
                <w:rFonts w:ascii="Segoe UI" w:hAnsi="Segoe UI" w:cs="Segoe UI"/>
                <w:sz w:val="18"/>
              </w:rPr>
            </w:pPr>
          </w:p>
        </w:tc>
      </w:tr>
      <w:tr w:rsidR="00460778" w:rsidRPr="00337F03" w14:paraId="6B211C07" w14:textId="77777777" w:rsidTr="00A85F94">
        <w:trPr>
          <w:trHeight w:val="300"/>
        </w:trPr>
        <w:tc>
          <w:tcPr>
            <w:tcW w:w="6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F14F53" w14:textId="77777777" w:rsidR="00460778" w:rsidRPr="001306BD" w:rsidRDefault="00460778" w:rsidP="00A85F94">
            <w:pPr>
              <w:spacing w:line="240" w:lineRule="auto"/>
              <w:textAlignment w:val="baseline"/>
              <w:rPr>
                <w:rFonts w:ascii="Segoe UI" w:hAnsi="Segoe UI" w:cs="Segoe UI"/>
                <w:sz w:val="18"/>
              </w:rPr>
            </w:pPr>
            <w:r w:rsidRPr="001306BD">
              <w:rPr>
                <w:rFonts w:cs="Calibri"/>
              </w:rPr>
              <w:t>6</w:t>
            </w:r>
            <w:r>
              <w:rPr>
                <w:rFonts w:cs="Calibri"/>
              </w:rPr>
              <w:t>.</w:t>
            </w:r>
            <w:r w:rsidRPr="001306BD">
              <w:rPr>
                <w:rFonts w:cs="Calibri"/>
              </w:rPr>
              <w:t> </w:t>
            </w:r>
          </w:p>
        </w:tc>
        <w:tc>
          <w:tcPr>
            <w:tcW w:w="1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7D254D" w14:textId="77777777" w:rsidR="00460778" w:rsidRPr="001306BD" w:rsidRDefault="00460778" w:rsidP="00A85F94">
            <w:pPr>
              <w:spacing w:line="240" w:lineRule="auto"/>
              <w:textAlignment w:val="baseline"/>
              <w:rPr>
                <w:rFonts w:ascii="Segoe UI" w:hAnsi="Segoe UI" w:cs="Segoe UI"/>
                <w:sz w:val="18"/>
              </w:rPr>
            </w:pPr>
            <w:r>
              <w:rPr>
                <w:rFonts w:ascii="Segoe UI" w:hAnsi="Segoe UI" w:cs="Segoe UI"/>
                <w:sz w:val="18"/>
              </w:rPr>
              <w:t>SLM</w:t>
            </w:r>
          </w:p>
        </w:tc>
        <w:tc>
          <w:tcPr>
            <w:tcW w:w="34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0CE85F" w14:textId="77777777" w:rsidR="00460778" w:rsidRPr="001306BD" w:rsidRDefault="00460778" w:rsidP="00A85F94">
            <w:pPr>
              <w:spacing w:line="240" w:lineRule="auto"/>
              <w:textAlignment w:val="baseline"/>
              <w:rPr>
                <w:rFonts w:ascii="Segoe UI" w:hAnsi="Segoe UI" w:cs="Segoe UI"/>
                <w:sz w:val="18"/>
              </w:rPr>
            </w:pPr>
            <w:r>
              <w:rPr>
                <w:rFonts w:ascii="Segoe UI" w:hAnsi="Segoe UI" w:cs="Segoe UI"/>
                <w:sz w:val="18"/>
              </w:rPr>
              <w:t xml:space="preserve">Zodra het </w:t>
            </w:r>
            <w:proofErr w:type="gramStart"/>
            <w:r>
              <w:rPr>
                <w:rFonts w:ascii="Segoe UI" w:hAnsi="Segoe UI" w:cs="Segoe UI"/>
                <w:sz w:val="18"/>
              </w:rPr>
              <w:t>DAP akkoord</w:t>
            </w:r>
            <w:proofErr w:type="gramEnd"/>
            <w:r>
              <w:rPr>
                <w:rFonts w:ascii="Segoe UI" w:hAnsi="Segoe UI" w:cs="Segoe UI"/>
                <w:sz w:val="18"/>
              </w:rPr>
              <w:t xml:space="preserve"> is, zorgt de SLM voor </w:t>
            </w:r>
            <w:r w:rsidRPr="00765F4A">
              <w:rPr>
                <w:rFonts w:ascii="Segoe UI" w:hAnsi="Segoe UI" w:cs="Segoe UI"/>
                <w:sz w:val="18"/>
              </w:rPr>
              <w:t>ondertekening door de Diensteigenaar</w:t>
            </w:r>
            <w:r>
              <w:rPr>
                <w:rFonts w:ascii="Segoe UI" w:hAnsi="Segoe UI" w:cs="Segoe UI"/>
                <w:sz w:val="18"/>
              </w:rPr>
              <w:t xml:space="preserve"> </w:t>
            </w:r>
            <w:r w:rsidRPr="00765F4A">
              <w:rPr>
                <w:rFonts w:ascii="Segoe UI" w:hAnsi="Segoe UI" w:cs="Segoe UI"/>
                <w:sz w:val="18"/>
              </w:rPr>
              <w:t>en</w:t>
            </w:r>
            <w:r>
              <w:rPr>
                <w:rFonts w:ascii="Segoe UI" w:hAnsi="Segoe UI" w:cs="Segoe UI"/>
                <w:sz w:val="18"/>
              </w:rPr>
              <w:t xml:space="preserve"> archivering </w:t>
            </w:r>
            <w:r>
              <w:rPr>
                <w:rFonts w:ascii="Segoe UI" w:eastAsia="Calibri" w:hAnsi="Segoe UI" w:cs="Segoe UI"/>
                <w:sz w:val="18"/>
              </w:rPr>
              <w:t xml:space="preserve">in </w:t>
            </w:r>
            <w:r w:rsidRPr="000A2CA4">
              <w:rPr>
                <w:rFonts w:ascii="Segoe UI" w:eastAsia="Calibri" w:hAnsi="Segoe UI" w:cs="Segoe UI"/>
                <w:sz w:val="18"/>
              </w:rPr>
              <w:t>het Contractregister</w:t>
            </w:r>
            <w:r>
              <w:rPr>
                <w:rFonts w:ascii="Segoe UI" w:eastAsia="Calibri" w:hAnsi="Segoe UI" w:cs="Segoe UI"/>
                <w:sz w:val="18"/>
              </w:rPr>
              <w:t xml:space="preserve">. E.e.a. </w:t>
            </w:r>
            <w:proofErr w:type="gramStart"/>
            <w:r>
              <w:rPr>
                <w:rFonts w:ascii="Segoe UI" w:eastAsia="Calibri" w:hAnsi="Segoe UI" w:cs="Segoe UI"/>
                <w:sz w:val="18"/>
              </w:rPr>
              <w:t>conform</w:t>
            </w:r>
            <w:proofErr w:type="gramEnd"/>
            <w:r w:rsidRPr="000A2CA4">
              <w:rPr>
                <w:rFonts w:ascii="Segoe UI" w:eastAsia="Calibri" w:hAnsi="Segoe UI" w:cs="Segoe UI"/>
                <w:sz w:val="18"/>
              </w:rPr>
              <w:t xml:space="preserve"> de ‘</w:t>
            </w:r>
            <w:proofErr w:type="spellStart"/>
            <w:r w:rsidRPr="000A2CA4">
              <w:rPr>
                <w:rFonts w:ascii="Segoe UI" w:eastAsia="Calibri" w:hAnsi="Segoe UI" w:cs="Segoe UI"/>
                <w:sz w:val="18"/>
              </w:rPr>
              <w:t>Levman</w:t>
            </w:r>
            <w:proofErr w:type="spellEnd"/>
            <w:r w:rsidRPr="000A2CA4">
              <w:rPr>
                <w:rFonts w:ascii="Segoe UI" w:eastAsia="Calibri" w:hAnsi="Segoe UI" w:cs="Segoe UI"/>
                <w:sz w:val="18"/>
              </w:rPr>
              <w:t xml:space="preserve"> handleiding contract documentatie’</w:t>
            </w:r>
          </w:p>
        </w:tc>
        <w:tc>
          <w:tcPr>
            <w:tcW w:w="21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3B3F7A" w14:textId="77777777" w:rsidR="00460778" w:rsidRPr="00E83ED4" w:rsidRDefault="00460778" w:rsidP="00A85F94">
            <w:pPr>
              <w:spacing w:line="240" w:lineRule="auto"/>
              <w:textAlignment w:val="baseline"/>
            </w:pPr>
            <w:proofErr w:type="spellStart"/>
            <w:r w:rsidRPr="00AB24F3">
              <w:rPr>
                <w:rFonts w:ascii="Segoe UI" w:hAnsi="Segoe UI" w:cs="Segoe UI"/>
                <w:sz w:val="18"/>
              </w:rPr>
              <w:t>Levman</w:t>
            </w:r>
            <w:proofErr w:type="spellEnd"/>
            <w:r w:rsidRPr="00AB24F3">
              <w:rPr>
                <w:rFonts w:ascii="Segoe UI" w:hAnsi="Segoe UI" w:cs="Segoe UI"/>
                <w:sz w:val="18"/>
              </w:rPr>
              <w:t xml:space="preserve"> handleiding contract documentatie</w:t>
            </w:r>
            <w:r w:rsidRPr="00E83ED4">
              <w:t xml:space="preserve"> </w:t>
            </w:r>
          </w:p>
          <w:p w14:paraId="66FF29A6" w14:textId="77777777" w:rsidR="00460778" w:rsidRPr="001306BD" w:rsidRDefault="00460778" w:rsidP="00A85F94">
            <w:pPr>
              <w:spacing w:line="240" w:lineRule="auto"/>
              <w:textAlignment w:val="baseline"/>
              <w:rPr>
                <w:rFonts w:ascii="Segoe UI" w:hAnsi="Segoe UI" w:cs="Segoe UI"/>
                <w:sz w:val="18"/>
              </w:rPr>
            </w:pPr>
          </w:p>
        </w:tc>
        <w:tc>
          <w:tcPr>
            <w:tcW w:w="17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EDB40C" w14:textId="77777777" w:rsidR="00460778" w:rsidRPr="001306BD" w:rsidRDefault="00460778" w:rsidP="00A85F94">
            <w:pPr>
              <w:spacing w:line="240" w:lineRule="auto"/>
              <w:textAlignment w:val="baseline"/>
              <w:rPr>
                <w:rFonts w:ascii="Segoe UI" w:hAnsi="Segoe UI" w:cs="Segoe UI"/>
                <w:sz w:val="18"/>
              </w:rPr>
            </w:pPr>
            <w:r>
              <w:rPr>
                <w:rFonts w:ascii="Segoe UI" w:hAnsi="Segoe UI" w:cs="Segoe UI"/>
                <w:sz w:val="18"/>
              </w:rPr>
              <w:t>Ondertekende DAP in Contractenregister</w:t>
            </w:r>
          </w:p>
        </w:tc>
      </w:tr>
      <w:tr w:rsidR="00460778" w:rsidRPr="00337F03" w14:paraId="49B2D614" w14:textId="77777777" w:rsidTr="00A85F94">
        <w:trPr>
          <w:trHeight w:val="300"/>
        </w:trPr>
        <w:tc>
          <w:tcPr>
            <w:tcW w:w="6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3D396B" w14:textId="77777777" w:rsidR="00460778" w:rsidRPr="001306BD" w:rsidRDefault="00460778" w:rsidP="00A85F94">
            <w:pPr>
              <w:spacing w:line="240" w:lineRule="auto"/>
              <w:textAlignment w:val="baseline"/>
              <w:rPr>
                <w:rFonts w:ascii="Segoe UI" w:hAnsi="Segoe UI" w:cs="Segoe UI"/>
                <w:sz w:val="18"/>
              </w:rPr>
            </w:pPr>
            <w:r w:rsidRPr="001306BD">
              <w:rPr>
                <w:rFonts w:cs="Calibri"/>
              </w:rPr>
              <w:t>7</w:t>
            </w:r>
            <w:r>
              <w:rPr>
                <w:rFonts w:cs="Calibri"/>
              </w:rPr>
              <w:t>.</w:t>
            </w:r>
            <w:r w:rsidRPr="001306BD">
              <w:rPr>
                <w:rFonts w:cs="Calibri"/>
              </w:rPr>
              <w:t> </w:t>
            </w:r>
          </w:p>
        </w:tc>
        <w:tc>
          <w:tcPr>
            <w:tcW w:w="1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D0A7E4" w14:textId="77777777" w:rsidR="00460778" w:rsidRPr="001306BD" w:rsidRDefault="00460778" w:rsidP="00A85F94">
            <w:pPr>
              <w:spacing w:line="240" w:lineRule="auto"/>
              <w:textAlignment w:val="baseline"/>
              <w:rPr>
                <w:rFonts w:ascii="Segoe UI" w:hAnsi="Segoe UI" w:cs="Segoe UI"/>
                <w:sz w:val="18"/>
              </w:rPr>
            </w:pPr>
            <w:r>
              <w:rPr>
                <w:rFonts w:ascii="Segoe UI" w:hAnsi="Segoe UI" w:cs="Segoe UI"/>
                <w:sz w:val="18"/>
              </w:rPr>
              <w:t>SLM</w:t>
            </w:r>
          </w:p>
        </w:tc>
        <w:tc>
          <w:tcPr>
            <w:tcW w:w="34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C5D6EF" w14:textId="77777777" w:rsidR="00460778" w:rsidRPr="007B5886" w:rsidRDefault="00460778" w:rsidP="00A85F94">
            <w:pPr>
              <w:spacing w:line="240" w:lineRule="auto"/>
              <w:textAlignment w:val="baseline"/>
              <w:rPr>
                <w:rFonts w:ascii="Segoe UI" w:hAnsi="Segoe UI" w:cs="Segoe UI"/>
                <w:sz w:val="18"/>
              </w:rPr>
            </w:pPr>
            <w:r>
              <w:rPr>
                <w:rFonts w:ascii="Segoe UI" w:hAnsi="Segoe UI" w:cs="Segoe UI"/>
                <w:sz w:val="18"/>
              </w:rPr>
              <w:t xml:space="preserve">De SLM stelt de gewenste SLR op, met daarin de </w:t>
            </w:r>
            <w:proofErr w:type="spellStart"/>
            <w:r>
              <w:rPr>
                <w:rFonts w:ascii="Segoe UI" w:hAnsi="Segoe UI" w:cs="Segoe UI"/>
                <w:sz w:val="18"/>
              </w:rPr>
              <w:t>KPIs</w:t>
            </w:r>
            <w:proofErr w:type="spellEnd"/>
            <w:r>
              <w:rPr>
                <w:rFonts w:ascii="Segoe UI" w:hAnsi="Segoe UI" w:cs="Segoe UI"/>
                <w:sz w:val="18"/>
              </w:rPr>
              <w:t xml:space="preserve"> die zijn afgesproken in de SLA, In een leesbaar format, en zoveel mogelijk aansluitend bij de routine manier van rapporten van de Leverancier. Uiteindelijk komen de SLM en de Leverancier een eerste SLR qua inhoud en format overeen.</w:t>
            </w:r>
          </w:p>
        </w:tc>
        <w:tc>
          <w:tcPr>
            <w:tcW w:w="21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D3411A" w14:textId="77777777" w:rsidR="00460778" w:rsidRPr="001306BD" w:rsidRDefault="00460778" w:rsidP="00A85F94">
            <w:pPr>
              <w:spacing w:line="240" w:lineRule="auto"/>
              <w:textAlignment w:val="baseline"/>
              <w:rPr>
                <w:rFonts w:ascii="Segoe UI" w:hAnsi="Segoe UI" w:cs="Segoe UI"/>
                <w:sz w:val="18"/>
              </w:rPr>
            </w:pPr>
          </w:p>
        </w:tc>
        <w:tc>
          <w:tcPr>
            <w:tcW w:w="17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7557B6" w14:textId="77777777" w:rsidR="00460778" w:rsidRPr="001306BD" w:rsidRDefault="00460778" w:rsidP="00A85F94">
            <w:pPr>
              <w:spacing w:line="240" w:lineRule="auto"/>
              <w:textAlignment w:val="baseline"/>
              <w:rPr>
                <w:rFonts w:ascii="Segoe UI" w:hAnsi="Segoe UI" w:cs="Segoe UI"/>
                <w:sz w:val="18"/>
              </w:rPr>
            </w:pPr>
          </w:p>
        </w:tc>
      </w:tr>
      <w:tr w:rsidR="00460778" w:rsidRPr="00337F03" w14:paraId="473554FE" w14:textId="77777777" w:rsidTr="00A85F94">
        <w:trPr>
          <w:trHeight w:val="300"/>
        </w:trPr>
        <w:tc>
          <w:tcPr>
            <w:tcW w:w="6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CBABEF" w14:textId="77777777" w:rsidR="00460778" w:rsidRPr="001306BD" w:rsidRDefault="00460778" w:rsidP="00A85F94">
            <w:pPr>
              <w:spacing w:line="240" w:lineRule="auto"/>
              <w:textAlignment w:val="baseline"/>
              <w:rPr>
                <w:rFonts w:ascii="Segoe UI" w:hAnsi="Segoe UI" w:cs="Segoe UI"/>
                <w:sz w:val="18"/>
              </w:rPr>
            </w:pPr>
            <w:r w:rsidRPr="001306BD">
              <w:rPr>
                <w:rFonts w:cs="Calibri"/>
              </w:rPr>
              <w:t>8</w:t>
            </w:r>
            <w:r>
              <w:rPr>
                <w:rFonts w:cs="Calibri"/>
              </w:rPr>
              <w:t>.</w:t>
            </w:r>
            <w:r w:rsidRPr="001306BD">
              <w:rPr>
                <w:rFonts w:cs="Calibri"/>
              </w:rPr>
              <w:t> </w:t>
            </w:r>
          </w:p>
        </w:tc>
        <w:tc>
          <w:tcPr>
            <w:tcW w:w="1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8FD487" w14:textId="77777777" w:rsidR="00460778" w:rsidRPr="001306BD" w:rsidRDefault="00460778" w:rsidP="00A85F94">
            <w:pPr>
              <w:spacing w:line="240" w:lineRule="auto"/>
              <w:textAlignment w:val="baseline"/>
              <w:rPr>
                <w:rFonts w:ascii="Segoe UI" w:hAnsi="Segoe UI" w:cs="Segoe UI"/>
                <w:sz w:val="18"/>
              </w:rPr>
            </w:pPr>
            <w:r>
              <w:rPr>
                <w:rFonts w:ascii="Segoe UI" w:hAnsi="Segoe UI" w:cs="Segoe UI"/>
                <w:sz w:val="18"/>
              </w:rPr>
              <w:t>Leverancier</w:t>
            </w:r>
          </w:p>
        </w:tc>
        <w:tc>
          <w:tcPr>
            <w:tcW w:w="34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D91DAE" w14:textId="77777777" w:rsidR="00460778" w:rsidRPr="001306BD" w:rsidRDefault="00460778" w:rsidP="00A85F94">
            <w:pPr>
              <w:spacing w:line="240" w:lineRule="auto"/>
              <w:textAlignment w:val="baseline"/>
              <w:rPr>
                <w:rFonts w:ascii="Segoe UI" w:hAnsi="Segoe UI" w:cs="Segoe UI"/>
                <w:sz w:val="18"/>
              </w:rPr>
            </w:pPr>
            <w:r>
              <w:rPr>
                <w:rFonts w:ascii="Segoe UI" w:hAnsi="Segoe UI" w:cs="Segoe UI"/>
                <w:sz w:val="18"/>
              </w:rPr>
              <w:t>De Leverancier stelt een eerste SLR op en verzendt deze naar de SLM</w:t>
            </w:r>
          </w:p>
        </w:tc>
        <w:tc>
          <w:tcPr>
            <w:tcW w:w="21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8545F7F" w14:textId="77777777" w:rsidR="00460778" w:rsidRPr="001306BD" w:rsidRDefault="00460778" w:rsidP="00A85F94">
            <w:pPr>
              <w:spacing w:line="240" w:lineRule="auto"/>
              <w:textAlignment w:val="baseline"/>
              <w:rPr>
                <w:rFonts w:ascii="Segoe UI" w:hAnsi="Segoe UI" w:cs="Segoe UI"/>
                <w:sz w:val="18"/>
              </w:rPr>
            </w:pPr>
          </w:p>
        </w:tc>
        <w:tc>
          <w:tcPr>
            <w:tcW w:w="17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E06953" w14:textId="77777777" w:rsidR="00460778" w:rsidRPr="001306BD" w:rsidRDefault="00460778" w:rsidP="00A85F94">
            <w:pPr>
              <w:spacing w:line="240" w:lineRule="auto"/>
              <w:textAlignment w:val="baseline"/>
              <w:rPr>
                <w:rFonts w:ascii="Segoe UI" w:hAnsi="Segoe UI" w:cs="Segoe UI"/>
                <w:sz w:val="18"/>
              </w:rPr>
            </w:pPr>
          </w:p>
        </w:tc>
      </w:tr>
      <w:tr w:rsidR="00460778" w:rsidRPr="00337F03" w14:paraId="35553358" w14:textId="77777777" w:rsidTr="00A85F94">
        <w:trPr>
          <w:trHeight w:val="300"/>
        </w:trPr>
        <w:tc>
          <w:tcPr>
            <w:tcW w:w="6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0A64D2" w14:textId="77777777" w:rsidR="00460778" w:rsidRPr="001306BD" w:rsidRDefault="00460778" w:rsidP="00A85F94">
            <w:pPr>
              <w:spacing w:line="240" w:lineRule="auto"/>
              <w:textAlignment w:val="baseline"/>
              <w:rPr>
                <w:rFonts w:ascii="Segoe UI" w:hAnsi="Segoe UI" w:cs="Segoe UI"/>
                <w:sz w:val="18"/>
              </w:rPr>
            </w:pPr>
            <w:r w:rsidRPr="001306BD">
              <w:rPr>
                <w:rFonts w:cs="Calibri"/>
              </w:rPr>
              <w:lastRenderedPageBreak/>
              <w:t>9</w:t>
            </w:r>
            <w:r>
              <w:rPr>
                <w:rFonts w:cs="Calibri"/>
              </w:rPr>
              <w:t>.</w:t>
            </w:r>
            <w:r w:rsidRPr="001306BD">
              <w:rPr>
                <w:rFonts w:cs="Calibri"/>
              </w:rPr>
              <w:t> </w:t>
            </w:r>
          </w:p>
        </w:tc>
        <w:tc>
          <w:tcPr>
            <w:tcW w:w="1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CAB03D" w14:textId="77777777" w:rsidR="00460778" w:rsidRPr="001306BD" w:rsidRDefault="00460778" w:rsidP="00A85F94">
            <w:pPr>
              <w:spacing w:line="240" w:lineRule="auto"/>
              <w:textAlignment w:val="baseline"/>
              <w:rPr>
                <w:rFonts w:ascii="Segoe UI" w:hAnsi="Segoe UI" w:cs="Segoe UI"/>
                <w:sz w:val="18"/>
              </w:rPr>
            </w:pPr>
            <w:r>
              <w:rPr>
                <w:rFonts w:ascii="Segoe UI" w:hAnsi="Segoe UI" w:cs="Segoe UI"/>
                <w:sz w:val="18"/>
              </w:rPr>
              <w:t>SLM</w:t>
            </w:r>
          </w:p>
        </w:tc>
        <w:tc>
          <w:tcPr>
            <w:tcW w:w="34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D82033" w14:textId="77777777" w:rsidR="00460778" w:rsidRPr="001306BD" w:rsidRDefault="00460778" w:rsidP="00A85F94">
            <w:pPr>
              <w:spacing w:line="240" w:lineRule="auto"/>
              <w:textAlignment w:val="baseline"/>
              <w:rPr>
                <w:rFonts w:ascii="Segoe UI" w:hAnsi="Segoe UI" w:cs="Segoe UI"/>
                <w:sz w:val="18"/>
              </w:rPr>
            </w:pPr>
            <w:r>
              <w:rPr>
                <w:rFonts w:ascii="Segoe UI" w:hAnsi="Segoe UI" w:cs="Segoe UI"/>
                <w:sz w:val="18"/>
              </w:rPr>
              <w:t xml:space="preserve">De SLM beoordeelt de SLR. </w:t>
            </w:r>
            <w:r>
              <w:rPr>
                <w:rFonts w:ascii="Segoe UI" w:hAnsi="Segoe UI" w:cs="Segoe UI"/>
                <w:sz w:val="18"/>
              </w:rPr>
              <w:br/>
              <w:t xml:space="preserve">Akkoord </w:t>
            </w:r>
            <w:r w:rsidRPr="00D47C6B">
              <w:rPr>
                <w:rFonts w:ascii="Wingdings" w:eastAsia="Wingdings" w:hAnsi="Wingdings" w:cs="Wingdings"/>
                <w:sz w:val="18"/>
              </w:rPr>
              <w:t>à</w:t>
            </w:r>
            <w:r>
              <w:rPr>
                <w:rFonts w:ascii="Segoe UI" w:hAnsi="Segoe UI" w:cs="Segoe UI"/>
                <w:sz w:val="18"/>
              </w:rPr>
              <w:t xml:space="preserve"> naar stap 10</w:t>
            </w:r>
            <w:r>
              <w:rPr>
                <w:rFonts w:ascii="Segoe UI" w:hAnsi="Segoe UI" w:cs="Segoe UI"/>
                <w:sz w:val="18"/>
              </w:rPr>
              <w:br/>
              <w:t xml:space="preserve">Niet akkoord </w:t>
            </w:r>
            <w:r w:rsidRPr="006B1056">
              <w:rPr>
                <w:rFonts w:ascii="Wingdings" w:eastAsia="Wingdings" w:hAnsi="Wingdings" w:cs="Wingdings"/>
                <w:sz w:val="18"/>
              </w:rPr>
              <w:t>à</w:t>
            </w:r>
            <w:r>
              <w:rPr>
                <w:rFonts w:ascii="Segoe UI" w:hAnsi="Segoe UI" w:cs="Segoe UI"/>
                <w:sz w:val="18"/>
              </w:rPr>
              <w:t xml:space="preserve"> naar stap 7</w:t>
            </w:r>
          </w:p>
        </w:tc>
        <w:tc>
          <w:tcPr>
            <w:tcW w:w="21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583118" w14:textId="77777777" w:rsidR="00460778" w:rsidRPr="001306BD" w:rsidRDefault="00460778" w:rsidP="00A85F94">
            <w:pPr>
              <w:spacing w:line="240" w:lineRule="auto"/>
              <w:textAlignment w:val="baseline"/>
              <w:rPr>
                <w:rFonts w:ascii="Segoe UI" w:hAnsi="Segoe UI" w:cs="Segoe UI"/>
                <w:sz w:val="18"/>
              </w:rPr>
            </w:pPr>
          </w:p>
        </w:tc>
        <w:tc>
          <w:tcPr>
            <w:tcW w:w="17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606D7D" w14:textId="77777777" w:rsidR="00460778" w:rsidRPr="001306BD" w:rsidRDefault="00460778" w:rsidP="00A85F94">
            <w:pPr>
              <w:spacing w:line="240" w:lineRule="auto"/>
              <w:textAlignment w:val="baseline"/>
              <w:rPr>
                <w:rFonts w:ascii="Segoe UI" w:hAnsi="Segoe UI" w:cs="Segoe UI"/>
                <w:sz w:val="18"/>
              </w:rPr>
            </w:pPr>
          </w:p>
        </w:tc>
      </w:tr>
      <w:tr w:rsidR="00460778" w:rsidRPr="00337F03" w14:paraId="41A31151" w14:textId="77777777" w:rsidTr="00A85F94">
        <w:trPr>
          <w:trHeight w:val="300"/>
        </w:trPr>
        <w:tc>
          <w:tcPr>
            <w:tcW w:w="6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9F9621" w14:textId="77777777" w:rsidR="00460778" w:rsidRPr="001306BD" w:rsidRDefault="00460778" w:rsidP="00A85F94">
            <w:pPr>
              <w:spacing w:line="240" w:lineRule="auto"/>
              <w:textAlignment w:val="baseline"/>
              <w:rPr>
                <w:rFonts w:ascii="Segoe UI" w:hAnsi="Segoe UI" w:cs="Segoe UI"/>
                <w:sz w:val="18"/>
              </w:rPr>
            </w:pPr>
            <w:r w:rsidRPr="001306BD">
              <w:rPr>
                <w:rFonts w:cs="Calibri"/>
              </w:rPr>
              <w:t>10</w:t>
            </w:r>
            <w:r>
              <w:rPr>
                <w:rFonts w:cs="Calibri"/>
              </w:rPr>
              <w:t>.</w:t>
            </w:r>
            <w:r w:rsidRPr="001306BD">
              <w:rPr>
                <w:rFonts w:cs="Calibri"/>
              </w:rPr>
              <w:t> </w:t>
            </w:r>
          </w:p>
        </w:tc>
        <w:tc>
          <w:tcPr>
            <w:tcW w:w="1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4F3DB1" w14:textId="77777777" w:rsidR="00460778" w:rsidRPr="001306BD" w:rsidRDefault="00460778" w:rsidP="00A85F94">
            <w:pPr>
              <w:spacing w:line="240" w:lineRule="auto"/>
              <w:textAlignment w:val="baseline"/>
              <w:rPr>
                <w:rFonts w:ascii="Segoe UI" w:hAnsi="Segoe UI" w:cs="Segoe UI"/>
                <w:sz w:val="18"/>
              </w:rPr>
            </w:pPr>
            <w:proofErr w:type="gramStart"/>
            <w:r>
              <w:rPr>
                <w:rFonts w:ascii="Segoe UI" w:hAnsi="Segoe UI" w:cs="Segoe UI"/>
                <w:sz w:val="18"/>
              </w:rPr>
              <w:t>Diensteigenaar( soms</w:t>
            </w:r>
            <w:proofErr w:type="gramEnd"/>
            <w:r>
              <w:rPr>
                <w:rFonts w:ascii="Segoe UI" w:hAnsi="Segoe UI" w:cs="Segoe UI"/>
                <w:sz w:val="18"/>
              </w:rPr>
              <w:t xml:space="preserve"> gedelegeerd aan bijvoorbeeld een  productmanager)</w:t>
            </w:r>
          </w:p>
        </w:tc>
        <w:tc>
          <w:tcPr>
            <w:tcW w:w="34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BFE70A3" w14:textId="77777777" w:rsidR="00460778" w:rsidRDefault="00460778" w:rsidP="00A85F94">
            <w:pPr>
              <w:spacing w:line="240" w:lineRule="auto"/>
              <w:textAlignment w:val="baseline"/>
              <w:rPr>
                <w:rFonts w:ascii="Segoe UI" w:hAnsi="Segoe UI" w:cs="Segoe UI"/>
                <w:sz w:val="18"/>
              </w:rPr>
            </w:pPr>
            <w:r>
              <w:rPr>
                <w:rFonts w:ascii="Segoe UI" w:hAnsi="Segoe UI" w:cs="Segoe UI"/>
                <w:sz w:val="18"/>
              </w:rPr>
              <w:t xml:space="preserve">De </w:t>
            </w:r>
            <w:r w:rsidRPr="4E799AF1">
              <w:rPr>
                <w:rFonts w:ascii="Segoe UI" w:hAnsi="Segoe UI" w:cs="Segoe UI"/>
                <w:sz w:val="18"/>
              </w:rPr>
              <w:t>Diensteigenaar</w:t>
            </w:r>
            <w:r>
              <w:rPr>
                <w:rFonts w:ascii="Segoe UI" w:hAnsi="Segoe UI" w:cs="Segoe UI"/>
                <w:sz w:val="18"/>
              </w:rPr>
              <w:t xml:space="preserve"> (soms gedelegeerd productmanager) </w:t>
            </w:r>
            <w:r w:rsidRPr="4E799AF1">
              <w:rPr>
                <w:rFonts w:ascii="Segoe UI" w:hAnsi="Segoe UI" w:cs="Segoe UI"/>
                <w:sz w:val="18"/>
              </w:rPr>
              <w:t>beoordeelt de SLR</w:t>
            </w:r>
            <w:r>
              <w:rPr>
                <w:rFonts w:ascii="Segoe UI" w:hAnsi="Segoe UI" w:cs="Segoe UI"/>
                <w:sz w:val="18"/>
              </w:rPr>
              <w:t>.</w:t>
            </w:r>
            <w:r>
              <w:br/>
            </w:r>
            <w:r w:rsidRPr="4E799AF1">
              <w:rPr>
                <w:rFonts w:ascii="Segoe UI" w:hAnsi="Segoe UI" w:cs="Segoe UI"/>
                <w:sz w:val="18"/>
              </w:rPr>
              <w:t xml:space="preserve">Akkoord </w:t>
            </w:r>
            <w:r w:rsidRPr="4E799AF1">
              <w:rPr>
                <w:rFonts w:ascii="Wingdings" w:eastAsia="Wingdings" w:hAnsi="Wingdings" w:cs="Wingdings"/>
                <w:sz w:val="18"/>
              </w:rPr>
              <w:t>à</w:t>
            </w:r>
            <w:r w:rsidRPr="4E799AF1">
              <w:rPr>
                <w:rFonts w:ascii="Segoe UI" w:hAnsi="Segoe UI" w:cs="Segoe UI"/>
                <w:sz w:val="18"/>
              </w:rPr>
              <w:t xml:space="preserve"> naar stap 11</w:t>
            </w:r>
          </w:p>
          <w:p w14:paraId="1B34060B" w14:textId="77777777" w:rsidR="00460778" w:rsidRPr="001306BD" w:rsidRDefault="00460778" w:rsidP="00A85F94">
            <w:pPr>
              <w:spacing w:line="240" w:lineRule="auto"/>
              <w:textAlignment w:val="baseline"/>
              <w:rPr>
                <w:rFonts w:ascii="Segoe UI" w:hAnsi="Segoe UI" w:cs="Segoe UI"/>
                <w:sz w:val="18"/>
              </w:rPr>
            </w:pPr>
            <w:r>
              <w:rPr>
                <w:rFonts w:ascii="Segoe UI" w:hAnsi="Segoe UI" w:cs="Segoe UI"/>
                <w:sz w:val="18"/>
              </w:rPr>
              <w:t xml:space="preserve">Niet akkoord </w:t>
            </w:r>
            <w:r w:rsidRPr="00292194">
              <w:rPr>
                <w:rFonts w:ascii="Segoe UI" w:hAnsi="Segoe UI" w:cs="Segoe UI"/>
                <w:sz w:val="18"/>
              </w:rPr>
              <w:sym w:font="Wingdings" w:char="F0E0"/>
            </w:r>
            <w:r>
              <w:rPr>
                <w:rFonts w:ascii="Segoe UI" w:hAnsi="Segoe UI" w:cs="Segoe UI"/>
                <w:sz w:val="18"/>
              </w:rPr>
              <w:t xml:space="preserve"> naar stap 7</w:t>
            </w:r>
          </w:p>
        </w:tc>
        <w:tc>
          <w:tcPr>
            <w:tcW w:w="21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D88BF8" w14:textId="77777777" w:rsidR="00460778" w:rsidRPr="001306BD" w:rsidRDefault="00460778" w:rsidP="00A85F94">
            <w:pPr>
              <w:spacing w:line="240" w:lineRule="auto"/>
              <w:textAlignment w:val="baseline"/>
              <w:rPr>
                <w:rFonts w:ascii="Segoe UI" w:hAnsi="Segoe UI" w:cs="Segoe UI"/>
                <w:sz w:val="18"/>
              </w:rPr>
            </w:pPr>
          </w:p>
        </w:tc>
        <w:tc>
          <w:tcPr>
            <w:tcW w:w="17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7E76DE" w14:textId="77777777" w:rsidR="00460778" w:rsidRPr="001306BD" w:rsidRDefault="00460778" w:rsidP="00A85F94">
            <w:pPr>
              <w:spacing w:line="240" w:lineRule="auto"/>
              <w:textAlignment w:val="baseline"/>
              <w:rPr>
                <w:rFonts w:ascii="Segoe UI" w:hAnsi="Segoe UI" w:cs="Segoe UI"/>
                <w:sz w:val="18"/>
              </w:rPr>
            </w:pPr>
          </w:p>
        </w:tc>
      </w:tr>
      <w:tr w:rsidR="00460778" w:rsidRPr="00337F03" w14:paraId="735FCB43" w14:textId="77777777" w:rsidTr="00A85F94">
        <w:trPr>
          <w:trHeight w:val="300"/>
        </w:trPr>
        <w:tc>
          <w:tcPr>
            <w:tcW w:w="6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DC3522" w14:textId="77777777" w:rsidR="00460778" w:rsidRPr="001306BD" w:rsidRDefault="00460778" w:rsidP="00A85F94">
            <w:pPr>
              <w:spacing w:line="240" w:lineRule="auto"/>
              <w:textAlignment w:val="baseline"/>
              <w:rPr>
                <w:rFonts w:ascii="Segoe UI" w:hAnsi="Segoe UI" w:cs="Segoe UI"/>
                <w:sz w:val="18"/>
              </w:rPr>
            </w:pPr>
            <w:r w:rsidRPr="001306BD">
              <w:rPr>
                <w:rFonts w:cs="Calibri"/>
              </w:rPr>
              <w:t>11</w:t>
            </w:r>
            <w:r>
              <w:rPr>
                <w:rFonts w:cs="Calibri"/>
              </w:rPr>
              <w:t>.</w:t>
            </w:r>
          </w:p>
        </w:tc>
        <w:tc>
          <w:tcPr>
            <w:tcW w:w="1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EF119F" w14:textId="77777777" w:rsidR="00460778" w:rsidRPr="001306BD" w:rsidRDefault="00460778" w:rsidP="00A85F94">
            <w:pPr>
              <w:spacing w:line="240" w:lineRule="auto"/>
              <w:textAlignment w:val="baseline"/>
              <w:rPr>
                <w:rFonts w:ascii="Segoe UI" w:hAnsi="Segoe UI" w:cs="Segoe UI"/>
                <w:sz w:val="18"/>
              </w:rPr>
            </w:pPr>
            <w:r>
              <w:rPr>
                <w:rFonts w:ascii="Segoe UI" w:hAnsi="Segoe UI" w:cs="Segoe UI"/>
                <w:sz w:val="18"/>
              </w:rPr>
              <w:t>SLM</w:t>
            </w:r>
          </w:p>
        </w:tc>
        <w:tc>
          <w:tcPr>
            <w:tcW w:w="34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83EA68" w14:textId="77777777" w:rsidR="00460778" w:rsidRPr="001306BD" w:rsidRDefault="00460778" w:rsidP="00A85F94">
            <w:pPr>
              <w:spacing w:line="240" w:lineRule="auto"/>
              <w:textAlignment w:val="baseline"/>
              <w:rPr>
                <w:rFonts w:ascii="Segoe UI" w:hAnsi="Segoe UI" w:cs="Segoe UI"/>
                <w:sz w:val="18"/>
              </w:rPr>
            </w:pPr>
            <w:r w:rsidRPr="4E799AF1">
              <w:rPr>
                <w:rFonts w:ascii="Segoe UI" w:hAnsi="Segoe UI" w:cs="Segoe UI"/>
                <w:sz w:val="18"/>
              </w:rPr>
              <w:t xml:space="preserve">SLM </w:t>
            </w:r>
            <w:r>
              <w:rPr>
                <w:rFonts w:ascii="Segoe UI" w:hAnsi="Segoe UI" w:cs="Segoe UI"/>
                <w:sz w:val="18"/>
              </w:rPr>
              <w:t>regelt in</w:t>
            </w:r>
            <w:r w:rsidRPr="4E799AF1">
              <w:rPr>
                <w:rFonts w:ascii="Segoe UI" w:hAnsi="Segoe UI" w:cs="Segoe UI"/>
                <w:sz w:val="18"/>
              </w:rPr>
              <w:t xml:space="preserve"> dat de </w:t>
            </w:r>
            <w:r>
              <w:rPr>
                <w:rFonts w:ascii="Segoe UI" w:hAnsi="Segoe UI" w:cs="Segoe UI"/>
                <w:sz w:val="18"/>
              </w:rPr>
              <w:t xml:space="preserve">Leverancier de </w:t>
            </w:r>
            <w:proofErr w:type="gramStart"/>
            <w:r w:rsidRPr="4E799AF1">
              <w:rPr>
                <w:rFonts w:ascii="Segoe UI" w:hAnsi="Segoe UI" w:cs="Segoe UI"/>
                <w:sz w:val="18"/>
              </w:rPr>
              <w:t>SLR periodiek</w:t>
            </w:r>
            <w:proofErr w:type="gramEnd"/>
            <w:r w:rsidRPr="4E799AF1">
              <w:rPr>
                <w:rFonts w:ascii="Segoe UI" w:hAnsi="Segoe UI" w:cs="Segoe UI"/>
                <w:sz w:val="18"/>
              </w:rPr>
              <w:t xml:space="preserve"> </w:t>
            </w:r>
            <w:r>
              <w:rPr>
                <w:rFonts w:ascii="Segoe UI" w:hAnsi="Segoe UI" w:cs="Segoe UI"/>
                <w:sz w:val="18"/>
              </w:rPr>
              <w:t>opstuurt.</w:t>
            </w:r>
          </w:p>
        </w:tc>
        <w:tc>
          <w:tcPr>
            <w:tcW w:w="21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C49C55" w14:textId="77777777" w:rsidR="00460778" w:rsidRPr="001306BD" w:rsidRDefault="00460778" w:rsidP="00A85F94">
            <w:pPr>
              <w:spacing w:line="240" w:lineRule="auto"/>
              <w:textAlignment w:val="baseline"/>
              <w:rPr>
                <w:rFonts w:ascii="Segoe UI" w:hAnsi="Segoe UI" w:cs="Segoe UI"/>
                <w:sz w:val="18"/>
              </w:rPr>
            </w:pPr>
          </w:p>
        </w:tc>
        <w:tc>
          <w:tcPr>
            <w:tcW w:w="17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AE28CB" w14:textId="77777777" w:rsidR="00460778" w:rsidRPr="001306BD" w:rsidRDefault="00460778" w:rsidP="00A85F94">
            <w:pPr>
              <w:spacing w:line="240" w:lineRule="auto"/>
              <w:textAlignment w:val="baseline"/>
              <w:rPr>
                <w:rFonts w:ascii="Segoe UI" w:hAnsi="Segoe UI" w:cs="Segoe UI"/>
                <w:sz w:val="18"/>
              </w:rPr>
            </w:pPr>
          </w:p>
        </w:tc>
      </w:tr>
      <w:tr w:rsidR="00460778" w:rsidRPr="00337F03" w14:paraId="0944F363" w14:textId="77777777" w:rsidTr="00A85F94">
        <w:trPr>
          <w:trHeight w:val="300"/>
        </w:trPr>
        <w:tc>
          <w:tcPr>
            <w:tcW w:w="6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05C02D" w14:textId="77777777" w:rsidR="00460778" w:rsidRPr="001306BD" w:rsidRDefault="00460778" w:rsidP="00A85F94">
            <w:pPr>
              <w:spacing w:line="240" w:lineRule="auto"/>
              <w:textAlignment w:val="baseline"/>
              <w:rPr>
                <w:rFonts w:ascii="Segoe UI" w:hAnsi="Segoe UI" w:cs="Segoe UI"/>
                <w:sz w:val="18"/>
              </w:rPr>
            </w:pPr>
            <w:r w:rsidRPr="001306BD">
              <w:rPr>
                <w:rFonts w:cs="Calibri"/>
              </w:rPr>
              <w:t>12</w:t>
            </w:r>
            <w:r>
              <w:rPr>
                <w:rFonts w:cs="Calibri"/>
              </w:rPr>
              <w:t>.</w:t>
            </w:r>
            <w:r w:rsidRPr="001306BD">
              <w:rPr>
                <w:rFonts w:cs="Calibri"/>
              </w:rPr>
              <w:t> </w:t>
            </w:r>
          </w:p>
        </w:tc>
        <w:tc>
          <w:tcPr>
            <w:tcW w:w="1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AA5B56" w14:textId="77777777" w:rsidR="00460778" w:rsidRPr="001306BD" w:rsidRDefault="00460778" w:rsidP="00A85F94">
            <w:pPr>
              <w:spacing w:line="240" w:lineRule="auto"/>
              <w:textAlignment w:val="baseline"/>
              <w:rPr>
                <w:rFonts w:ascii="Segoe UI" w:hAnsi="Segoe UI" w:cs="Segoe UI"/>
                <w:sz w:val="18"/>
              </w:rPr>
            </w:pPr>
            <w:r>
              <w:rPr>
                <w:rFonts w:ascii="Segoe UI" w:hAnsi="Segoe UI" w:cs="Segoe UI"/>
                <w:sz w:val="18"/>
              </w:rPr>
              <w:t>Leverancier</w:t>
            </w:r>
          </w:p>
        </w:tc>
        <w:tc>
          <w:tcPr>
            <w:tcW w:w="34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7EB5AE" w14:textId="77777777" w:rsidR="00460778" w:rsidRPr="001306BD" w:rsidRDefault="00460778" w:rsidP="00A85F94">
            <w:pPr>
              <w:spacing w:line="240" w:lineRule="auto"/>
              <w:textAlignment w:val="baseline"/>
              <w:rPr>
                <w:rFonts w:ascii="Segoe UI" w:hAnsi="Segoe UI" w:cs="Segoe UI"/>
                <w:sz w:val="18"/>
              </w:rPr>
            </w:pPr>
            <w:r>
              <w:rPr>
                <w:rFonts w:ascii="Segoe UI" w:hAnsi="Segoe UI" w:cs="Segoe UI"/>
                <w:sz w:val="18"/>
              </w:rPr>
              <w:t xml:space="preserve">De Leverancier stelt de periodiek de SLR op met de overeengekomen inhoud en in het afgesproken format. </w:t>
            </w:r>
          </w:p>
        </w:tc>
        <w:tc>
          <w:tcPr>
            <w:tcW w:w="21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0C99F9" w14:textId="77777777" w:rsidR="00460778" w:rsidRPr="001306BD" w:rsidRDefault="00460778" w:rsidP="00A85F94">
            <w:pPr>
              <w:spacing w:line="240" w:lineRule="auto"/>
              <w:textAlignment w:val="baseline"/>
              <w:rPr>
                <w:rFonts w:ascii="Segoe UI" w:hAnsi="Segoe UI" w:cs="Segoe UI"/>
                <w:sz w:val="18"/>
              </w:rPr>
            </w:pPr>
          </w:p>
        </w:tc>
        <w:tc>
          <w:tcPr>
            <w:tcW w:w="17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7B9D0F" w14:textId="77777777" w:rsidR="00460778" w:rsidRPr="001306BD" w:rsidRDefault="00460778" w:rsidP="00A85F94">
            <w:pPr>
              <w:spacing w:line="240" w:lineRule="auto"/>
              <w:textAlignment w:val="baseline"/>
              <w:rPr>
                <w:rFonts w:ascii="Segoe UI" w:hAnsi="Segoe UI" w:cs="Segoe UI"/>
                <w:sz w:val="18"/>
              </w:rPr>
            </w:pPr>
          </w:p>
        </w:tc>
      </w:tr>
      <w:tr w:rsidR="00460778" w:rsidRPr="009C58B2" w14:paraId="0F23A0C9" w14:textId="77777777" w:rsidTr="00A85F94">
        <w:trPr>
          <w:trHeight w:val="300"/>
        </w:trPr>
        <w:tc>
          <w:tcPr>
            <w:tcW w:w="6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39D383" w14:textId="77777777" w:rsidR="00460778" w:rsidRPr="001306BD" w:rsidRDefault="00460778" w:rsidP="00A85F94">
            <w:pPr>
              <w:spacing w:line="240" w:lineRule="auto"/>
              <w:textAlignment w:val="baseline"/>
              <w:rPr>
                <w:rFonts w:ascii="Segoe UI" w:hAnsi="Segoe UI" w:cs="Segoe UI"/>
                <w:sz w:val="18"/>
              </w:rPr>
            </w:pPr>
            <w:r w:rsidRPr="001306BD">
              <w:rPr>
                <w:rFonts w:cs="Calibri"/>
              </w:rPr>
              <w:t>13</w:t>
            </w:r>
            <w:r>
              <w:rPr>
                <w:rFonts w:cs="Calibri"/>
              </w:rPr>
              <w:t>.</w:t>
            </w:r>
            <w:r w:rsidRPr="001306BD">
              <w:rPr>
                <w:rFonts w:cs="Calibri"/>
              </w:rPr>
              <w:t> </w:t>
            </w:r>
          </w:p>
        </w:tc>
        <w:tc>
          <w:tcPr>
            <w:tcW w:w="1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6742B6D" w14:textId="77777777" w:rsidR="00460778" w:rsidRPr="001306BD" w:rsidRDefault="00460778" w:rsidP="00A85F94">
            <w:pPr>
              <w:spacing w:line="240" w:lineRule="auto"/>
              <w:textAlignment w:val="baseline"/>
              <w:rPr>
                <w:rFonts w:ascii="Segoe UI" w:hAnsi="Segoe UI" w:cs="Segoe UI"/>
                <w:sz w:val="18"/>
              </w:rPr>
            </w:pPr>
            <w:r>
              <w:rPr>
                <w:rFonts w:ascii="Segoe UI" w:hAnsi="Segoe UI" w:cs="Segoe UI"/>
                <w:sz w:val="18"/>
              </w:rPr>
              <w:t>SLM</w:t>
            </w:r>
          </w:p>
        </w:tc>
        <w:tc>
          <w:tcPr>
            <w:tcW w:w="34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B2981D" w14:textId="77777777" w:rsidR="00460778" w:rsidRPr="005A07A4" w:rsidRDefault="00460778" w:rsidP="00A85F94">
            <w:pPr>
              <w:spacing w:line="240" w:lineRule="auto"/>
              <w:textAlignment w:val="baseline"/>
              <w:rPr>
                <w:rFonts w:ascii="Segoe UI" w:hAnsi="Segoe UI" w:cs="Segoe UI"/>
                <w:i/>
                <w:iCs/>
                <w:sz w:val="18"/>
              </w:rPr>
            </w:pPr>
            <w:r>
              <w:rPr>
                <w:rFonts w:ascii="Segoe UI" w:hAnsi="Segoe UI" w:cs="Segoe UI"/>
                <w:sz w:val="18"/>
              </w:rPr>
              <w:t xml:space="preserve">Aan de hand van de ontvangen </w:t>
            </w:r>
            <w:proofErr w:type="spellStart"/>
            <w:r>
              <w:rPr>
                <w:rFonts w:ascii="Segoe UI" w:hAnsi="Segoe UI" w:cs="Segoe UI"/>
                <w:sz w:val="18"/>
              </w:rPr>
              <w:t>SLRs</w:t>
            </w:r>
            <w:proofErr w:type="spellEnd"/>
            <w:r>
              <w:rPr>
                <w:rFonts w:ascii="Segoe UI" w:hAnsi="Segoe UI" w:cs="Segoe UI"/>
                <w:sz w:val="18"/>
              </w:rPr>
              <w:t xml:space="preserve"> wordt de performance van de dienstverlening gemonitord door de SLM.</w:t>
            </w:r>
            <w:r w:rsidRPr="003D37E3">
              <w:rPr>
                <w:rFonts w:ascii="Segoe UI" w:hAnsi="Segoe UI" w:cs="Segoe UI"/>
                <w:sz w:val="18"/>
              </w:rPr>
              <w:t xml:space="preserve"> </w:t>
            </w:r>
          </w:p>
        </w:tc>
        <w:tc>
          <w:tcPr>
            <w:tcW w:w="21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826E1F" w14:textId="77777777" w:rsidR="00460778" w:rsidRPr="001306BD" w:rsidRDefault="00460778" w:rsidP="00A85F94">
            <w:pPr>
              <w:spacing w:line="240" w:lineRule="auto"/>
              <w:textAlignment w:val="baseline"/>
              <w:rPr>
                <w:rFonts w:ascii="Segoe UI" w:hAnsi="Segoe UI" w:cs="Segoe UI"/>
                <w:sz w:val="18"/>
              </w:rPr>
            </w:pPr>
          </w:p>
        </w:tc>
        <w:tc>
          <w:tcPr>
            <w:tcW w:w="17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C77015" w14:textId="77777777" w:rsidR="00460778" w:rsidRPr="001306BD" w:rsidRDefault="00460778" w:rsidP="00A85F94">
            <w:pPr>
              <w:spacing w:line="240" w:lineRule="auto"/>
              <w:textAlignment w:val="baseline"/>
              <w:rPr>
                <w:rFonts w:ascii="Segoe UI" w:hAnsi="Segoe UI" w:cs="Segoe UI"/>
                <w:sz w:val="18"/>
              </w:rPr>
            </w:pPr>
          </w:p>
        </w:tc>
      </w:tr>
      <w:tr w:rsidR="00460778" w:rsidRPr="001306BD" w14:paraId="527E5582" w14:textId="77777777" w:rsidTr="00A85F94">
        <w:trPr>
          <w:trHeight w:val="300"/>
        </w:trPr>
        <w:tc>
          <w:tcPr>
            <w:tcW w:w="6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DBF99D" w14:textId="77777777" w:rsidR="00460778" w:rsidRPr="001306BD" w:rsidRDefault="00460778" w:rsidP="00A85F94">
            <w:pPr>
              <w:spacing w:line="240" w:lineRule="auto"/>
              <w:textAlignment w:val="baseline"/>
              <w:rPr>
                <w:rFonts w:ascii="Segoe UI" w:hAnsi="Segoe UI" w:cs="Segoe UI"/>
                <w:sz w:val="18"/>
              </w:rPr>
            </w:pPr>
            <w:r w:rsidRPr="001306BD">
              <w:rPr>
                <w:rFonts w:cs="Calibri"/>
              </w:rPr>
              <w:t>14</w:t>
            </w:r>
            <w:r>
              <w:rPr>
                <w:rFonts w:cs="Calibri"/>
              </w:rPr>
              <w:t>.</w:t>
            </w:r>
            <w:r w:rsidRPr="001306BD">
              <w:rPr>
                <w:rFonts w:cs="Calibri"/>
              </w:rPr>
              <w:t> </w:t>
            </w:r>
          </w:p>
        </w:tc>
        <w:tc>
          <w:tcPr>
            <w:tcW w:w="1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03D785" w14:textId="77777777" w:rsidR="00460778" w:rsidRPr="001306BD" w:rsidRDefault="00460778" w:rsidP="00A85F94">
            <w:pPr>
              <w:spacing w:line="240" w:lineRule="auto"/>
              <w:textAlignment w:val="baseline"/>
              <w:rPr>
                <w:rFonts w:ascii="Segoe UI" w:hAnsi="Segoe UI" w:cs="Segoe UI"/>
                <w:sz w:val="18"/>
              </w:rPr>
            </w:pPr>
            <w:r>
              <w:rPr>
                <w:rFonts w:ascii="Segoe UI" w:hAnsi="Segoe UI" w:cs="Segoe UI"/>
                <w:sz w:val="18"/>
              </w:rPr>
              <w:t>SLM</w:t>
            </w:r>
          </w:p>
        </w:tc>
        <w:tc>
          <w:tcPr>
            <w:tcW w:w="34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C700134" w14:textId="77777777" w:rsidR="00460778" w:rsidRDefault="00460778" w:rsidP="00A85F94">
            <w:pPr>
              <w:spacing w:line="240" w:lineRule="auto"/>
              <w:textAlignment w:val="baseline"/>
              <w:rPr>
                <w:rFonts w:ascii="Segoe UI" w:hAnsi="Segoe UI" w:cs="Segoe UI"/>
                <w:sz w:val="18"/>
              </w:rPr>
            </w:pPr>
            <w:r>
              <w:rPr>
                <w:rFonts w:ascii="Segoe UI" w:hAnsi="Segoe UI" w:cs="Segoe UI"/>
                <w:sz w:val="18"/>
              </w:rPr>
              <w:t xml:space="preserve">SLM beoordeelt of de geleverde performance voldoende is. </w:t>
            </w:r>
            <w:r>
              <w:rPr>
                <w:rFonts w:ascii="Segoe UI" w:hAnsi="Segoe UI" w:cs="Segoe UI"/>
                <w:sz w:val="18"/>
              </w:rPr>
              <w:br/>
            </w:r>
          </w:p>
          <w:p w14:paraId="2FEAF358" w14:textId="77777777" w:rsidR="00460778" w:rsidRDefault="00460778" w:rsidP="00A85F94">
            <w:pPr>
              <w:spacing w:line="240" w:lineRule="auto"/>
              <w:textAlignment w:val="baseline"/>
              <w:rPr>
                <w:rFonts w:ascii="Segoe UI" w:hAnsi="Segoe UI" w:cs="Segoe UI"/>
                <w:color w:val="FF0000"/>
                <w:sz w:val="18"/>
              </w:rPr>
            </w:pPr>
            <w:r>
              <w:rPr>
                <w:rFonts w:ascii="Segoe UI" w:hAnsi="Segoe UI" w:cs="Segoe UI"/>
                <w:sz w:val="18"/>
              </w:rPr>
              <w:t xml:space="preserve">De performance van de leverancier wordt </w:t>
            </w:r>
            <w:r w:rsidRPr="003A1646">
              <w:rPr>
                <w:rFonts w:ascii="Segoe UI" w:hAnsi="Segoe UI" w:cs="Segoe UI"/>
                <w:sz w:val="18"/>
              </w:rPr>
              <w:t>regulier</w:t>
            </w:r>
            <w:r w:rsidRPr="007024C5">
              <w:rPr>
                <w:rFonts w:ascii="Segoe UI" w:hAnsi="Segoe UI" w:cs="Segoe UI"/>
                <w:color w:val="FF0000"/>
                <w:sz w:val="18"/>
              </w:rPr>
              <w:t xml:space="preserve"> </w:t>
            </w:r>
            <w:r>
              <w:rPr>
                <w:rFonts w:ascii="Segoe UI" w:hAnsi="Segoe UI" w:cs="Segoe UI"/>
                <w:sz w:val="18"/>
              </w:rPr>
              <w:t>met Diensteigenaar (soms gedelegeerd aan bijvoorbeeld een productmanager) besproken.</w:t>
            </w:r>
            <w:r w:rsidRPr="00F51A07">
              <w:rPr>
                <w:rFonts w:ascii="Segoe UI" w:hAnsi="Segoe UI" w:cs="Segoe UI"/>
                <w:color w:val="FF0000"/>
                <w:sz w:val="18"/>
              </w:rPr>
              <w:t xml:space="preserve"> </w:t>
            </w:r>
          </w:p>
          <w:p w14:paraId="63864D6F" w14:textId="77777777" w:rsidR="00460778" w:rsidRDefault="00460778" w:rsidP="00A85F94">
            <w:pPr>
              <w:spacing w:line="240" w:lineRule="auto"/>
              <w:textAlignment w:val="baseline"/>
              <w:rPr>
                <w:rFonts w:ascii="Segoe UI" w:hAnsi="Segoe UI" w:cs="Segoe UI"/>
                <w:color w:val="FF0000"/>
                <w:sz w:val="18"/>
              </w:rPr>
            </w:pPr>
          </w:p>
          <w:p w14:paraId="32558CB1" w14:textId="77777777" w:rsidR="00460778" w:rsidRPr="005D0743" w:rsidRDefault="00460778" w:rsidP="00A85F94">
            <w:pPr>
              <w:spacing w:line="240" w:lineRule="auto"/>
              <w:textAlignment w:val="baseline"/>
              <w:rPr>
                <w:rFonts w:ascii="Segoe UI" w:hAnsi="Segoe UI" w:cs="Segoe UI"/>
                <w:sz w:val="18"/>
              </w:rPr>
            </w:pPr>
            <w:r w:rsidRPr="005D0743">
              <w:rPr>
                <w:rFonts w:ascii="Segoe UI" w:hAnsi="Segoe UI" w:cs="Segoe UI"/>
                <w:sz w:val="18"/>
              </w:rPr>
              <w:t xml:space="preserve">Echter, in geval van slechte performance door een </w:t>
            </w:r>
            <w:r>
              <w:rPr>
                <w:rFonts w:ascii="Segoe UI" w:hAnsi="Segoe UI" w:cs="Segoe UI"/>
                <w:sz w:val="18"/>
              </w:rPr>
              <w:t>L</w:t>
            </w:r>
            <w:r w:rsidRPr="005D0743">
              <w:rPr>
                <w:rFonts w:ascii="Segoe UI" w:hAnsi="Segoe UI" w:cs="Segoe UI"/>
                <w:sz w:val="18"/>
              </w:rPr>
              <w:t>everancier wordt er niet gewacht op het</w:t>
            </w:r>
            <w:r>
              <w:rPr>
                <w:rFonts w:ascii="Segoe UI" w:hAnsi="Segoe UI" w:cs="Segoe UI"/>
                <w:sz w:val="18"/>
              </w:rPr>
              <w:t xml:space="preserve"> regulier</w:t>
            </w:r>
            <w:r w:rsidRPr="005D0743">
              <w:rPr>
                <w:rFonts w:ascii="Segoe UI" w:hAnsi="Segoe UI" w:cs="Segoe UI"/>
                <w:sz w:val="18"/>
              </w:rPr>
              <w:t xml:space="preserve">overleg. In dat geval wordt de performance in een ad hoc overleg besproken. </w:t>
            </w:r>
          </w:p>
          <w:p w14:paraId="17033553" w14:textId="77777777" w:rsidR="00460778" w:rsidRDefault="00460778" w:rsidP="00A85F94">
            <w:pPr>
              <w:spacing w:line="240" w:lineRule="auto"/>
              <w:textAlignment w:val="baseline"/>
              <w:rPr>
                <w:rFonts w:ascii="Segoe UI" w:hAnsi="Segoe UI" w:cs="Segoe UI"/>
                <w:sz w:val="18"/>
              </w:rPr>
            </w:pPr>
          </w:p>
          <w:p w14:paraId="71216E84" w14:textId="77777777" w:rsidR="00460778" w:rsidRPr="001306BD" w:rsidRDefault="00460778" w:rsidP="00A85F94">
            <w:pPr>
              <w:spacing w:line="240" w:lineRule="auto"/>
              <w:textAlignment w:val="baseline"/>
              <w:rPr>
                <w:rFonts w:ascii="Segoe UI" w:hAnsi="Segoe UI" w:cs="Segoe UI"/>
                <w:sz w:val="18"/>
              </w:rPr>
            </w:pPr>
            <w:r>
              <w:rPr>
                <w:rFonts w:ascii="Segoe UI" w:hAnsi="Segoe UI" w:cs="Segoe UI"/>
                <w:sz w:val="18"/>
              </w:rPr>
              <w:t xml:space="preserve">Ja </w:t>
            </w:r>
            <w:r w:rsidRPr="00012DD8">
              <w:rPr>
                <w:rFonts w:ascii="Wingdings" w:eastAsia="Wingdings" w:hAnsi="Wingdings" w:cs="Wingdings"/>
                <w:sz w:val="18"/>
              </w:rPr>
              <w:t>à</w:t>
            </w:r>
            <w:r>
              <w:rPr>
                <w:rFonts w:ascii="Segoe UI" w:hAnsi="Segoe UI" w:cs="Segoe UI"/>
                <w:sz w:val="18"/>
              </w:rPr>
              <w:t xml:space="preserve"> naar stap 16</w:t>
            </w:r>
            <w:r>
              <w:rPr>
                <w:rFonts w:ascii="Segoe UI" w:hAnsi="Segoe UI" w:cs="Segoe UI"/>
                <w:sz w:val="18"/>
              </w:rPr>
              <w:br/>
              <w:t xml:space="preserve">Nee </w:t>
            </w:r>
            <w:r w:rsidRPr="00B60950">
              <w:rPr>
                <w:rFonts w:ascii="Wingdings" w:eastAsia="Wingdings" w:hAnsi="Wingdings" w:cs="Wingdings"/>
                <w:sz w:val="18"/>
              </w:rPr>
              <w:t>à</w:t>
            </w:r>
            <w:r>
              <w:rPr>
                <w:rFonts w:ascii="Segoe UI" w:hAnsi="Segoe UI" w:cs="Segoe UI"/>
                <w:sz w:val="18"/>
              </w:rPr>
              <w:t xml:space="preserve"> naar stap 15</w:t>
            </w:r>
          </w:p>
        </w:tc>
        <w:tc>
          <w:tcPr>
            <w:tcW w:w="21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99B517" w14:textId="77777777" w:rsidR="00460778" w:rsidRPr="001306BD" w:rsidRDefault="00460778" w:rsidP="00A85F94">
            <w:pPr>
              <w:spacing w:line="240" w:lineRule="auto"/>
              <w:textAlignment w:val="baseline"/>
              <w:rPr>
                <w:rFonts w:ascii="Segoe UI" w:hAnsi="Segoe UI" w:cs="Segoe UI"/>
                <w:sz w:val="18"/>
              </w:rPr>
            </w:pPr>
          </w:p>
        </w:tc>
        <w:tc>
          <w:tcPr>
            <w:tcW w:w="17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C505D9" w14:textId="77777777" w:rsidR="00460778" w:rsidRPr="001306BD" w:rsidRDefault="00460778" w:rsidP="00A85F94">
            <w:pPr>
              <w:spacing w:line="240" w:lineRule="auto"/>
              <w:textAlignment w:val="baseline"/>
              <w:rPr>
                <w:rFonts w:ascii="Segoe UI" w:hAnsi="Segoe UI" w:cs="Segoe UI"/>
                <w:sz w:val="18"/>
              </w:rPr>
            </w:pPr>
          </w:p>
        </w:tc>
      </w:tr>
      <w:tr w:rsidR="00460778" w:rsidRPr="00337F03" w14:paraId="02EC48B0" w14:textId="77777777" w:rsidTr="00A85F94">
        <w:trPr>
          <w:trHeight w:val="300"/>
        </w:trPr>
        <w:tc>
          <w:tcPr>
            <w:tcW w:w="6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A349D9" w14:textId="77777777" w:rsidR="00460778" w:rsidRPr="001306BD" w:rsidRDefault="00460778" w:rsidP="00A85F94">
            <w:pPr>
              <w:spacing w:line="240" w:lineRule="auto"/>
              <w:textAlignment w:val="baseline"/>
              <w:rPr>
                <w:rFonts w:cs="Calibri"/>
              </w:rPr>
            </w:pPr>
            <w:r>
              <w:rPr>
                <w:rFonts w:cs="Calibri"/>
              </w:rPr>
              <w:t>15.</w:t>
            </w:r>
          </w:p>
        </w:tc>
        <w:tc>
          <w:tcPr>
            <w:tcW w:w="1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54D9B5" w14:textId="77777777" w:rsidR="00460778" w:rsidRPr="001306BD" w:rsidRDefault="00460778" w:rsidP="00A85F94">
            <w:pPr>
              <w:spacing w:line="240" w:lineRule="auto"/>
              <w:textAlignment w:val="baseline"/>
              <w:rPr>
                <w:rFonts w:ascii="Segoe UI" w:hAnsi="Segoe UI" w:cs="Segoe UI"/>
                <w:sz w:val="18"/>
              </w:rPr>
            </w:pPr>
            <w:r>
              <w:rPr>
                <w:rFonts w:ascii="Segoe UI" w:hAnsi="Segoe UI" w:cs="Segoe UI"/>
                <w:sz w:val="18"/>
              </w:rPr>
              <w:t>SLM</w:t>
            </w:r>
          </w:p>
        </w:tc>
        <w:tc>
          <w:tcPr>
            <w:tcW w:w="34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30C05B" w14:textId="77777777" w:rsidR="00460778" w:rsidRPr="00E86716" w:rsidRDefault="00460778" w:rsidP="00A85F94">
            <w:pPr>
              <w:spacing w:line="240" w:lineRule="auto"/>
              <w:textAlignment w:val="baseline"/>
              <w:rPr>
                <w:rFonts w:ascii="Segoe UI" w:hAnsi="Segoe UI" w:cs="Segoe UI"/>
                <w:sz w:val="18"/>
              </w:rPr>
            </w:pPr>
            <w:r>
              <w:rPr>
                <w:rFonts w:ascii="Segoe UI" w:hAnsi="Segoe UI" w:cs="Segoe UI"/>
                <w:sz w:val="18"/>
              </w:rPr>
              <w:t xml:space="preserve">Er wordt besloten tot bijsturen d.m.v. extra overleggen, een service </w:t>
            </w:r>
            <w:proofErr w:type="spellStart"/>
            <w:r>
              <w:rPr>
                <w:rFonts w:ascii="Segoe UI" w:hAnsi="Segoe UI" w:cs="Segoe UI"/>
                <w:sz w:val="18"/>
              </w:rPr>
              <w:t>improvement</w:t>
            </w:r>
            <w:proofErr w:type="spellEnd"/>
            <w:r>
              <w:rPr>
                <w:rFonts w:ascii="Segoe UI" w:hAnsi="Segoe UI" w:cs="Segoe UI"/>
                <w:sz w:val="18"/>
              </w:rPr>
              <w:t xml:space="preserve"> plan (SIP), een aanpassing in de SLA, een escalatie of boetes. Dit gebeurt in overleg met de Diensteigenaar </w:t>
            </w:r>
            <w:r w:rsidRPr="00E86716">
              <w:rPr>
                <w:rFonts w:ascii="Segoe UI" w:hAnsi="Segoe UI" w:cs="Segoe UI"/>
                <w:sz w:val="18"/>
              </w:rPr>
              <w:t>en</w:t>
            </w:r>
            <w:r>
              <w:rPr>
                <w:rFonts w:ascii="Segoe UI" w:hAnsi="Segoe UI" w:cs="Segoe UI"/>
                <w:sz w:val="18"/>
              </w:rPr>
              <w:t xml:space="preserve"> indien gewenst met andere relevante stakeholders zoals bijvoorbeeld </w:t>
            </w:r>
            <w:r w:rsidRPr="00E86716">
              <w:rPr>
                <w:rFonts w:ascii="Segoe UI" w:hAnsi="Segoe UI" w:cs="Segoe UI"/>
                <w:sz w:val="18"/>
              </w:rPr>
              <w:t xml:space="preserve">de </w:t>
            </w:r>
            <w:r>
              <w:rPr>
                <w:rFonts w:ascii="Segoe UI" w:hAnsi="Segoe UI" w:cs="Segoe UI"/>
                <w:sz w:val="18"/>
              </w:rPr>
              <w:t>p</w:t>
            </w:r>
            <w:r w:rsidRPr="00E86716">
              <w:rPr>
                <w:rFonts w:ascii="Segoe UI" w:hAnsi="Segoe UI" w:cs="Segoe UI"/>
                <w:sz w:val="18"/>
              </w:rPr>
              <w:t>roductmanager.</w:t>
            </w:r>
          </w:p>
          <w:p w14:paraId="3D504777" w14:textId="77777777" w:rsidR="00460778" w:rsidRPr="003860DA" w:rsidRDefault="00460778" w:rsidP="00A85F94">
            <w:pPr>
              <w:spacing w:line="240" w:lineRule="auto"/>
              <w:textAlignment w:val="baseline"/>
              <w:rPr>
                <w:rFonts w:ascii="Segoe UI" w:hAnsi="Segoe UI" w:cs="Segoe UI"/>
                <w:color w:val="FF0000"/>
                <w:sz w:val="18"/>
              </w:rPr>
            </w:pPr>
          </w:p>
        </w:tc>
        <w:tc>
          <w:tcPr>
            <w:tcW w:w="21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D262FE" w14:textId="77777777" w:rsidR="00460778" w:rsidRPr="001306BD" w:rsidRDefault="00460778" w:rsidP="00A85F94">
            <w:pPr>
              <w:spacing w:line="240" w:lineRule="auto"/>
              <w:textAlignment w:val="baseline"/>
              <w:rPr>
                <w:rFonts w:ascii="Segoe UI" w:hAnsi="Segoe UI" w:cs="Segoe UI"/>
                <w:sz w:val="18"/>
              </w:rPr>
            </w:pPr>
          </w:p>
        </w:tc>
        <w:tc>
          <w:tcPr>
            <w:tcW w:w="17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2C7E0B" w14:textId="77777777" w:rsidR="00460778" w:rsidRPr="001306BD" w:rsidRDefault="00460778" w:rsidP="00A85F94">
            <w:pPr>
              <w:spacing w:line="240" w:lineRule="auto"/>
              <w:textAlignment w:val="baseline"/>
              <w:rPr>
                <w:rFonts w:ascii="Segoe UI" w:hAnsi="Segoe UI" w:cs="Segoe UI"/>
                <w:sz w:val="18"/>
              </w:rPr>
            </w:pPr>
          </w:p>
        </w:tc>
      </w:tr>
      <w:tr w:rsidR="00460778" w:rsidRPr="005E10FF" w14:paraId="4914E352" w14:textId="77777777" w:rsidTr="00A85F94">
        <w:trPr>
          <w:trHeight w:val="300"/>
        </w:trPr>
        <w:tc>
          <w:tcPr>
            <w:tcW w:w="6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AD2F80" w14:textId="77777777" w:rsidR="00460778" w:rsidRPr="001306BD" w:rsidRDefault="00460778" w:rsidP="00A85F94">
            <w:pPr>
              <w:spacing w:line="240" w:lineRule="auto"/>
              <w:textAlignment w:val="baseline"/>
              <w:rPr>
                <w:rFonts w:cs="Calibri"/>
              </w:rPr>
            </w:pPr>
            <w:r>
              <w:rPr>
                <w:rFonts w:cs="Calibri"/>
              </w:rPr>
              <w:t>16.</w:t>
            </w:r>
          </w:p>
        </w:tc>
        <w:tc>
          <w:tcPr>
            <w:tcW w:w="1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80417BF" w14:textId="77777777" w:rsidR="00460778" w:rsidRPr="001306BD" w:rsidRDefault="00460778" w:rsidP="00A85F94">
            <w:pPr>
              <w:spacing w:line="240" w:lineRule="auto"/>
              <w:textAlignment w:val="baseline"/>
              <w:rPr>
                <w:rFonts w:ascii="Segoe UI" w:hAnsi="Segoe UI" w:cs="Segoe UI"/>
                <w:sz w:val="18"/>
              </w:rPr>
            </w:pPr>
            <w:r>
              <w:rPr>
                <w:rFonts w:ascii="Segoe UI" w:hAnsi="Segoe UI" w:cs="Segoe UI"/>
                <w:sz w:val="18"/>
              </w:rPr>
              <w:t>SLM</w:t>
            </w:r>
          </w:p>
        </w:tc>
        <w:tc>
          <w:tcPr>
            <w:tcW w:w="34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0FC77E" w14:textId="77777777" w:rsidR="00460778" w:rsidRPr="001306BD" w:rsidRDefault="00460778" w:rsidP="00A85F94">
            <w:pPr>
              <w:spacing w:line="240" w:lineRule="auto"/>
              <w:textAlignment w:val="baseline"/>
              <w:rPr>
                <w:rFonts w:ascii="Segoe UI" w:hAnsi="Segoe UI" w:cs="Segoe UI"/>
                <w:sz w:val="18"/>
              </w:rPr>
            </w:pPr>
            <w:r>
              <w:rPr>
                <w:rFonts w:ascii="Segoe UI" w:hAnsi="Segoe UI" w:cs="Segoe UI"/>
                <w:sz w:val="18"/>
              </w:rPr>
              <w:t xml:space="preserve">De dienstverlening loopt zoals gewenst. Er is geen directe actie nodig. De oude SLR wordt gearchiveerd. </w:t>
            </w:r>
            <w:r>
              <w:rPr>
                <w:rFonts w:ascii="Segoe UI" w:hAnsi="Segoe UI" w:cs="Segoe UI"/>
                <w:sz w:val="18"/>
              </w:rPr>
              <w:br/>
              <w:t>Bij de volgende SLR wordt er weer een nieuwe beoordeling van de performance gedaan, zie stap 13. Dit gaat door tot aan het eind van de looptijd van de SLA.</w:t>
            </w:r>
          </w:p>
        </w:tc>
        <w:tc>
          <w:tcPr>
            <w:tcW w:w="21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864DCBA" w14:textId="77777777" w:rsidR="00460778" w:rsidRPr="0031130B" w:rsidRDefault="00460778" w:rsidP="00A85F94">
            <w:pPr>
              <w:spacing w:line="240" w:lineRule="auto"/>
              <w:textAlignment w:val="baseline"/>
              <w:rPr>
                <w:lang w:val="en-US"/>
              </w:rPr>
            </w:pPr>
            <w:proofErr w:type="spellStart"/>
            <w:r w:rsidRPr="002A66EC">
              <w:rPr>
                <w:rFonts w:ascii="Segoe UI" w:hAnsi="Segoe UI" w:cs="Segoe UI"/>
                <w:sz w:val="18"/>
                <w:lang w:val="en-US"/>
              </w:rPr>
              <w:t>Levman</w:t>
            </w:r>
            <w:proofErr w:type="spellEnd"/>
            <w:r w:rsidRPr="002A66EC">
              <w:rPr>
                <w:rFonts w:ascii="Segoe UI" w:hAnsi="Segoe UI" w:cs="Segoe UI"/>
                <w:sz w:val="18"/>
                <w:lang w:val="en-US"/>
              </w:rPr>
              <w:t xml:space="preserve"> </w:t>
            </w:r>
            <w:proofErr w:type="spellStart"/>
            <w:r w:rsidRPr="002A66EC">
              <w:rPr>
                <w:rFonts w:ascii="Segoe UI" w:hAnsi="Segoe UI" w:cs="Segoe UI"/>
                <w:sz w:val="18"/>
                <w:lang w:val="en-US"/>
              </w:rPr>
              <w:t>handleiding</w:t>
            </w:r>
            <w:proofErr w:type="spellEnd"/>
            <w:r w:rsidRPr="002A66EC">
              <w:rPr>
                <w:rFonts w:ascii="Segoe UI" w:hAnsi="Segoe UI" w:cs="Segoe UI"/>
                <w:sz w:val="18"/>
                <w:lang w:val="en-US"/>
              </w:rPr>
              <w:t xml:space="preserve"> contract </w:t>
            </w:r>
            <w:proofErr w:type="spellStart"/>
            <w:r w:rsidRPr="002A66EC">
              <w:rPr>
                <w:rFonts w:ascii="Segoe UI" w:hAnsi="Segoe UI" w:cs="Segoe UI"/>
                <w:sz w:val="18"/>
                <w:lang w:val="en-US"/>
              </w:rPr>
              <w:t>documentatie</w:t>
            </w:r>
            <w:proofErr w:type="spellEnd"/>
            <w:r w:rsidRPr="0031130B">
              <w:rPr>
                <w:lang w:val="en-US"/>
              </w:rPr>
              <w:t xml:space="preserve"> </w:t>
            </w:r>
          </w:p>
          <w:p w14:paraId="6074AF00" w14:textId="77777777" w:rsidR="00460778" w:rsidRPr="0031130B" w:rsidRDefault="00460778" w:rsidP="00A85F94">
            <w:pPr>
              <w:rPr>
                <w:rFonts w:ascii="Segoe UI" w:hAnsi="Segoe UI" w:cs="Segoe UI"/>
                <w:sz w:val="18"/>
                <w:lang w:val="en-US"/>
              </w:rPr>
            </w:pPr>
          </w:p>
        </w:tc>
        <w:tc>
          <w:tcPr>
            <w:tcW w:w="17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6A6E42" w14:textId="77777777" w:rsidR="00460778" w:rsidRPr="00070370" w:rsidRDefault="00460778" w:rsidP="00A85F94">
            <w:pPr>
              <w:rPr>
                <w:rFonts w:ascii="Segoe UI" w:hAnsi="Segoe UI" w:cs="Segoe UI"/>
                <w:sz w:val="18"/>
              </w:rPr>
            </w:pPr>
            <w:r w:rsidRPr="00070370">
              <w:rPr>
                <w:rFonts w:ascii="Segoe UI" w:hAnsi="Segoe UI" w:cs="Segoe UI"/>
                <w:sz w:val="18"/>
              </w:rPr>
              <w:t xml:space="preserve">SLR en besluiten op </w:t>
            </w:r>
            <w:proofErr w:type="spellStart"/>
            <w:r w:rsidRPr="00070370">
              <w:rPr>
                <w:rFonts w:ascii="Segoe UI" w:hAnsi="Segoe UI" w:cs="Segoe UI"/>
                <w:sz w:val="18"/>
              </w:rPr>
              <w:t>Sharepoint</w:t>
            </w:r>
            <w:proofErr w:type="spellEnd"/>
            <w:r w:rsidRPr="00070370">
              <w:rPr>
                <w:rFonts w:ascii="Segoe UI" w:hAnsi="Segoe UI" w:cs="Segoe UI"/>
                <w:sz w:val="18"/>
              </w:rPr>
              <w:t xml:space="preserve"> </w:t>
            </w:r>
            <w:proofErr w:type="spellStart"/>
            <w:r w:rsidRPr="00070370">
              <w:rPr>
                <w:rFonts w:ascii="Segoe UI" w:hAnsi="Segoe UI" w:cs="Segoe UI"/>
                <w:sz w:val="18"/>
              </w:rPr>
              <w:t>Levman</w:t>
            </w:r>
            <w:proofErr w:type="spellEnd"/>
          </w:p>
        </w:tc>
      </w:tr>
      <w:tr w:rsidR="00460778" w:rsidRPr="00B36935" w14:paraId="5975BC1D" w14:textId="77777777" w:rsidTr="00A85F94">
        <w:trPr>
          <w:trHeight w:val="300"/>
        </w:trPr>
        <w:tc>
          <w:tcPr>
            <w:tcW w:w="6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6198AE" w14:textId="77777777" w:rsidR="00460778" w:rsidRPr="00B36935" w:rsidRDefault="00460778" w:rsidP="00A85F94">
            <w:pPr>
              <w:spacing w:line="240" w:lineRule="auto"/>
              <w:textAlignment w:val="baseline"/>
              <w:rPr>
                <w:rFonts w:cs="Calibri"/>
              </w:rPr>
            </w:pPr>
            <w:r w:rsidRPr="00B36935">
              <w:rPr>
                <w:rFonts w:cs="Calibri"/>
              </w:rPr>
              <w:t xml:space="preserve">17. </w:t>
            </w:r>
          </w:p>
        </w:tc>
        <w:tc>
          <w:tcPr>
            <w:tcW w:w="1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2B2785" w14:textId="77777777" w:rsidR="00460778" w:rsidRPr="00B36935" w:rsidRDefault="00460778" w:rsidP="00A85F94">
            <w:pPr>
              <w:spacing w:line="240" w:lineRule="auto"/>
              <w:textAlignment w:val="baseline"/>
              <w:rPr>
                <w:rFonts w:ascii="Segoe UI" w:hAnsi="Segoe UI" w:cs="Segoe UI"/>
                <w:sz w:val="18"/>
              </w:rPr>
            </w:pPr>
            <w:r w:rsidRPr="00B36935">
              <w:rPr>
                <w:rFonts w:ascii="Segoe UI" w:hAnsi="Segoe UI" w:cs="Segoe UI"/>
                <w:sz w:val="18"/>
              </w:rPr>
              <w:t>SLM</w:t>
            </w:r>
          </w:p>
        </w:tc>
        <w:tc>
          <w:tcPr>
            <w:tcW w:w="34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981121" w14:textId="77777777" w:rsidR="00460778" w:rsidRPr="00B36935" w:rsidRDefault="00460778" w:rsidP="00A85F94">
            <w:pPr>
              <w:spacing w:line="240" w:lineRule="auto"/>
              <w:textAlignment w:val="baseline"/>
              <w:rPr>
                <w:rFonts w:ascii="Segoe UI" w:hAnsi="Segoe UI" w:cs="Segoe UI"/>
                <w:sz w:val="18"/>
              </w:rPr>
            </w:pPr>
            <w:r w:rsidRPr="00B36935">
              <w:rPr>
                <w:rFonts w:ascii="Segoe UI" w:hAnsi="Segoe UI" w:cs="Segoe UI"/>
                <w:sz w:val="18"/>
              </w:rPr>
              <w:t xml:space="preserve">De SLM signaleert in de loop van de tijd of er aanpassingen nodig zijn aan de SLA, DAP of de SLR om de aansluiting op de business </w:t>
            </w:r>
            <w:proofErr w:type="spellStart"/>
            <w:r w:rsidRPr="00B36935">
              <w:rPr>
                <w:rFonts w:ascii="Segoe UI" w:hAnsi="Segoe UI" w:cs="Segoe UI"/>
                <w:sz w:val="18"/>
              </w:rPr>
              <w:t>requirements</w:t>
            </w:r>
            <w:proofErr w:type="spellEnd"/>
            <w:r w:rsidRPr="00B36935">
              <w:rPr>
                <w:rFonts w:ascii="Segoe UI" w:hAnsi="Segoe UI" w:cs="Segoe UI"/>
                <w:sz w:val="18"/>
              </w:rPr>
              <w:t xml:space="preserve"> zo goed mogelijk te houden. Dit kan een aanpassing van de </w:t>
            </w:r>
            <w:proofErr w:type="spellStart"/>
            <w:r w:rsidRPr="00B36935">
              <w:rPr>
                <w:rFonts w:ascii="Segoe UI" w:hAnsi="Segoe UI" w:cs="Segoe UI"/>
                <w:sz w:val="18"/>
              </w:rPr>
              <w:t>KPIs</w:t>
            </w:r>
            <w:proofErr w:type="spellEnd"/>
            <w:r w:rsidRPr="00B36935">
              <w:rPr>
                <w:rFonts w:ascii="Segoe UI" w:hAnsi="Segoe UI" w:cs="Segoe UI"/>
                <w:sz w:val="18"/>
              </w:rPr>
              <w:t xml:space="preserve"> betekenen, maar een ander voorbeeld is een wijziging in de communicatie matrix.</w:t>
            </w:r>
          </w:p>
          <w:p w14:paraId="06D5E37A" w14:textId="77777777" w:rsidR="00460778" w:rsidRPr="00B36935" w:rsidRDefault="00460778" w:rsidP="00A85F94">
            <w:pPr>
              <w:spacing w:line="240" w:lineRule="auto"/>
              <w:textAlignment w:val="baseline"/>
              <w:rPr>
                <w:rFonts w:ascii="Segoe UI" w:hAnsi="Segoe UI" w:cs="Segoe UI"/>
                <w:sz w:val="18"/>
              </w:rPr>
            </w:pPr>
          </w:p>
          <w:p w14:paraId="5684738B" w14:textId="77777777" w:rsidR="00460778" w:rsidRPr="00B36935" w:rsidRDefault="00460778" w:rsidP="00A85F94">
            <w:pPr>
              <w:spacing w:line="240" w:lineRule="auto"/>
              <w:textAlignment w:val="baseline"/>
              <w:rPr>
                <w:rFonts w:ascii="Segoe UI" w:hAnsi="Segoe UI" w:cs="Segoe UI"/>
                <w:sz w:val="18"/>
              </w:rPr>
            </w:pPr>
            <w:bookmarkStart w:id="4" w:name="_Hlk146537188"/>
            <w:r w:rsidRPr="00B36935">
              <w:rPr>
                <w:rFonts w:ascii="Segoe UI" w:hAnsi="Segoe UI" w:cs="Segoe UI"/>
                <w:sz w:val="18"/>
              </w:rPr>
              <w:lastRenderedPageBreak/>
              <w:t xml:space="preserve">De SLM zorgt ervoor dat, indien van toepassing, </w:t>
            </w:r>
            <w:proofErr w:type="gramStart"/>
            <w:r w:rsidRPr="00B36935">
              <w:rPr>
                <w:rFonts w:ascii="Segoe UI" w:hAnsi="Segoe UI" w:cs="Segoe UI"/>
                <w:sz w:val="18"/>
              </w:rPr>
              <w:t>de gewijzigde document</w:t>
            </w:r>
            <w:proofErr w:type="gramEnd"/>
            <w:r w:rsidRPr="00B36935">
              <w:rPr>
                <w:rFonts w:ascii="Segoe UI" w:hAnsi="Segoe UI" w:cs="Segoe UI"/>
                <w:sz w:val="18"/>
              </w:rPr>
              <w:t xml:space="preserve"> wordt ondertekend door de leverancier en door de Diensteigenaar (tenzij de dan geldige Mandaatlijst ander</w:t>
            </w:r>
            <w:r>
              <w:rPr>
                <w:rFonts w:ascii="Segoe UI" w:hAnsi="Segoe UI" w:cs="Segoe UI"/>
                <w:sz w:val="18"/>
              </w:rPr>
              <w:t>s</w:t>
            </w:r>
            <w:r w:rsidRPr="00B36935">
              <w:rPr>
                <w:rFonts w:ascii="Segoe UI" w:hAnsi="Segoe UI" w:cs="Segoe UI"/>
                <w:sz w:val="18"/>
              </w:rPr>
              <w:t xml:space="preserve"> voorschrijft).</w:t>
            </w:r>
          </w:p>
          <w:bookmarkEnd w:id="4"/>
          <w:p w14:paraId="32518C7D" w14:textId="77777777" w:rsidR="00460778" w:rsidRPr="00B36935" w:rsidRDefault="00460778" w:rsidP="00A85F94">
            <w:pPr>
              <w:pStyle w:val="Default"/>
              <w:rPr>
                <w:color w:val="auto"/>
                <w:sz w:val="18"/>
                <w:szCs w:val="18"/>
              </w:rPr>
            </w:pPr>
          </w:p>
          <w:p w14:paraId="7D876DF3" w14:textId="77777777" w:rsidR="00460778" w:rsidRPr="00B36935" w:rsidRDefault="00460778" w:rsidP="00A85F94">
            <w:pPr>
              <w:pStyle w:val="Default"/>
              <w:rPr>
                <w:color w:val="auto"/>
                <w:sz w:val="18"/>
                <w:szCs w:val="18"/>
              </w:rPr>
            </w:pPr>
            <w:r w:rsidRPr="00B36935">
              <w:rPr>
                <w:color w:val="auto"/>
                <w:sz w:val="18"/>
                <w:szCs w:val="18"/>
              </w:rPr>
              <w:t xml:space="preserve">Hij/zij zorgt ervoor dat aangepaste documenten worden gearchiveerd </w:t>
            </w:r>
            <w:proofErr w:type="gramStart"/>
            <w:r w:rsidRPr="00B36935">
              <w:rPr>
                <w:rFonts w:eastAsia="Calibri"/>
                <w:color w:val="auto"/>
                <w:sz w:val="18"/>
                <w:szCs w:val="18"/>
              </w:rPr>
              <w:t>conform</w:t>
            </w:r>
            <w:proofErr w:type="gramEnd"/>
            <w:r w:rsidRPr="00B36935">
              <w:rPr>
                <w:rFonts w:eastAsia="Calibri"/>
                <w:color w:val="auto"/>
                <w:sz w:val="18"/>
                <w:szCs w:val="18"/>
              </w:rPr>
              <w:t xml:space="preserve"> de ‘</w:t>
            </w:r>
            <w:proofErr w:type="spellStart"/>
            <w:r w:rsidRPr="00B36935">
              <w:rPr>
                <w:rFonts w:eastAsia="Calibri"/>
                <w:color w:val="auto"/>
                <w:sz w:val="18"/>
                <w:szCs w:val="18"/>
              </w:rPr>
              <w:t>Levman</w:t>
            </w:r>
            <w:proofErr w:type="spellEnd"/>
            <w:r w:rsidRPr="00B36935">
              <w:rPr>
                <w:rFonts w:eastAsia="Calibri"/>
                <w:color w:val="auto"/>
                <w:sz w:val="18"/>
                <w:szCs w:val="18"/>
              </w:rPr>
              <w:t xml:space="preserve"> handleiding contract documentatie’</w:t>
            </w:r>
          </w:p>
          <w:p w14:paraId="4F91FB9D" w14:textId="77777777" w:rsidR="00460778" w:rsidRPr="00B36935" w:rsidRDefault="00460778" w:rsidP="00A85F94">
            <w:pPr>
              <w:spacing w:line="240" w:lineRule="auto"/>
              <w:textAlignment w:val="baseline"/>
              <w:rPr>
                <w:rFonts w:ascii="Segoe UI" w:hAnsi="Segoe UI" w:cs="Segoe UI"/>
                <w:sz w:val="18"/>
              </w:rPr>
            </w:pPr>
          </w:p>
        </w:tc>
        <w:tc>
          <w:tcPr>
            <w:tcW w:w="21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6E84F0" w14:textId="77777777" w:rsidR="00460778" w:rsidRPr="00B36935" w:rsidRDefault="00460778" w:rsidP="00A85F94">
            <w:pPr>
              <w:spacing w:line="240" w:lineRule="auto"/>
              <w:textAlignment w:val="baseline"/>
              <w:rPr>
                <w:rFonts w:ascii="Segoe UI" w:hAnsi="Segoe UI" w:cs="Segoe UI"/>
                <w:sz w:val="18"/>
              </w:rPr>
            </w:pPr>
          </w:p>
          <w:p w14:paraId="60EEA8ED" w14:textId="77777777" w:rsidR="00460778" w:rsidRPr="00B36935" w:rsidRDefault="00460778" w:rsidP="00A85F94">
            <w:pPr>
              <w:spacing w:line="240" w:lineRule="auto"/>
              <w:textAlignment w:val="baseline"/>
              <w:rPr>
                <w:rFonts w:ascii="Segoe UI" w:hAnsi="Segoe UI" w:cs="Segoe UI"/>
                <w:sz w:val="18"/>
              </w:rPr>
            </w:pPr>
          </w:p>
          <w:p w14:paraId="3ED37FB6" w14:textId="77777777" w:rsidR="00460778" w:rsidRPr="00B36935" w:rsidRDefault="00460778" w:rsidP="00A85F94">
            <w:pPr>
              <w:spacing w:line="240" w:lineRule="auto"/>
              <w:textAlignment w:val="baseline"/>
              <w:rPr>
                <w:rFonts w:ascii="Segoe UI" w:hAnsi="Segoe UI" w:cs="Segoe UI"/>
                <w:sz w:val="18"/>
              </w:rPr>
            </w:pPr>
          </w:p>
          <w:p w14:paraId="52D74D5F" w14:textId="77777777" w:rsidR="00460778" w:rsidRPr="00B36935" w:rsidRDefault="00460778" w:rsidP="00A85F94">
            <w:pPr>
              <w:spacing w:line="240" w:lineRule="auto"/>
              <w:textAlignment w:val="baseline"/>
              <w:rPr>
                <w:rFonts w:ascii="Segoe UI" w:hAnsi="Segoe UI" w:cs="Segoe UI"/>
                <w:sz w:val="18"/>
              </w:rPr>
            </w:pPr>
          </w:p>
          <w:p w14:paraId="28C010B4" w14:textId="77777777" w:rsidR="00460778" w:rsidRPr="00B36935" w:rsidRDefault="00460778" w:rsidP="00A85F94">
            <w:pPr>
              <w:spacing w:line="240" w:lineRule="auto"/>
              <w:textAlignment w:val="baseline"/>
              <w:rPr>
                <w:rFonts w:ascii="Segoe UI" w:hAnsi="Segoe UI" w:cs="Segoe UI"/>
                <w:sz w:val="18"/>
              </w:rPr>
            </w:pPr>
          </w:p>
          <w:p w14:paraId="6B4D7F09" w14:textId="77777777" w:rsidR="00460778" w:rsidRPr="00B36935" w:rsidRDefault="00460778" w:rsidP="00A85F94">
            <w:pPr>
              <w:spacing w:line="240" w:lineRule="auto"/>
              <w:textAlignment w:val="baseline"/>
              <w:rPr>
                <w:rFonts w:ascii="Segoe UI" w:hAnsi="Segoe UI" w:cs="Segoe UI"/>
                <w:sz w:val="18"/>
              </w:rPr>
            </w:pPr>
          </w:p>
          <w:p w14:paraId="170F7E93" w14:textId="77777777" w:rsidR="00460778" w:rsidRPr="00B36935" w:rsidRDefault="00460778" w:rsidP="00A85F94">
            <w:pPr>
              <w:spacing w:line="240" w:lineRule="auto"/>
              <w:textAlignment w:val="baseline"/>
              <w:rPr>
                <w:rFonts w:ascii="Segoe UI" w:hAnsi="Segoe UI" w:cs="Segoe UI"/>
                <w:sz w:val="18"/>
              </w:rPr>
            </w:pPr>
          </w:p>
          <w:p w14:paraId="48777C15" w14:textId="77777777" w:rsidR="00460778" w:rsidRPr="00B36935" w:rsidRDefault="00460778" w:rsidP="00A85F94">
            <w:pPr>
              <w:spacing w:line="240" w:lineRule="auto"/>
              <w:textAlignment w:val="baseline"/>
              <w:rPr>
                <w:rFonts w:ascii="Segoe UI" w:hAnsi="Segoe UI" w:cs="Segoe UI"/>
                <w:sz w:val="18"/>
              </w:rPr>
            </w:pPr>
          </w:p>
          <w:p w14:paraId="2AE011B0" w14:textId="77777777" w:rsidR="00460778" w:rsidRPr="00B36935" w:rsidRDefault="00460778" w:rsidP="00A85F94">
            <w:pPr>
              <w:spacing w:line="240" w:lineRule="auto"/>
              <w:textAlignment w:val="baseline"/>
              <w:rPr>
                <w:rStyle w:val="Hyperlink"/>
                <w:rFonts w:ascii="Segoe UI" w:hAnsi="Segoe UI" w:cs="Segoe UI"/>
                <w:color w:val="auto"/>
                <w:sz w:val="18"/>
              </w:rPr>
            </w:pPr>
            <w:r w:rsidRPr="002A66EC">
              <w:rPr>
                <w:rFonts w:ascii="Segoe UI" w:hAnsi="Segoe UI" w:cs="Segoe UI"/>
                <w:sz w:val="18"/>
              </w:rPr>
              <w:lastRenderedPageBreak/>
              <w:t>Mandaatlijst</w:t>
            </w:r>
          </w:p>
          <w:p w14:paraId="71136187" w14:textId="77777777" w:rsidR="00460778" w:rsidRPr="00B36935" w:rsidRDefault="00460778" w:rsidP="00A85F94">
            <w:pPr>
              <w:spacing w:line="240" w:lineRule="auto"/>
              <w:textAlignment w:val="baseline"/>
              <w:rPr>
                <w:rStyle w:val="Hyperlink"/>
                <w:rFonts w:ascii="Segoe UI" w:hAnsi="Segoe UI" w:cs="Segoe UI"/>
                <w:color w:val="auto"/>
              </w:rPr>
            </w:pPr>
          </w:p>
          <w:p w14:paraId="0F917B05" w14:textId="77777777" w:rsidR="00460778" w:rsidRPr="00B36935" w:rsidRDefault="00460778" w:rsidP="00A85F94">
            <w:pPr>
              <w:spacing w:line="240" w:lineRule="auto"/>
              <w:textAlignment w:val="baseline"/>
              <w:rPr>
                <w:rStyle w:val="Hyperlink"/>
                <w:rFonts w:ascii="Segoe UI" w:hAnsi="Segoe UI" w:cs="Segoe UI"/>
                <w:color w:val="auto"/>
              </w:rPr>
            </w:pPr>
          </w:p>
          <w:p w14:paraId="5B2935C6" w14:textId="77777777" w:rsidR="00460778" w:rsidRPr="00B36935" w:rsidRDefault="00460778" w:rsidP="00A85F94">
            <w:pPr>
              <w:spacing w:line="240" w:lineRule="auto"/>
              <w:textAlignment w:val="baseline"/>
              <w:rPr>
                <w:rStyle w:val="Hyperlink"/>
                <w:rFonts w:ascii="Segoe UI" w:hAnsi="Segoe UI" w:cs="Segoe UI"/>
                <w:color w:val="auto"/>
              </w:rPr>
            </w:pPr>
          </w:p>
          <w:p w14:paraId="5700C74B" w14:textId="77777777" w:rsidR="00460778" w:rsidRPr="00B36935" w:rsidRDefault="00460778" w:rsidP="00A85F94">
            <w:pPr>
              <w:spacing w:line="240" w:lineRule="auto"/>
              <w:textAlignment w:val="baseline"/>
              <w:rPr>
                <w:rStyle w:val="Hyperlink"/>
                <w:rFonts w:ascii="Segoe UI" w:hAnsi="Segoe UI" w:cs="Segoe UI"/>
                <w:color w:val="auto"/>
              </w:rPr>
            </w:pPr>
          </w:p>
          <w:p w14:paraId="53EA6455" w14:textId="77777777" w:rsidR="00460778" w:rsidRPr="00B36935" w:rsidRDefault="00460778" w:rsidP="00A85F94">
            <w:pPr>
              <w:spacing w:line="240" w:lineRule="auto"/>
              <w:textAlignment w:val="baseline"/>
              <w:rPr>
                <w:color w:val="0070C0"/>
              </w:rPr>
            </w:pPr>
            <w:proofErr w:type="spellStart"/>
            <w:r w:rsidRPr="002A66EC">
              <w:rPr>
                <w:rFonts w:ascii="Segoe UI" w:hAnsi="Segoe UI" w:cs="Segoe UI"/>
                <w:sz w:val="18"/>
              </w:rPr>
              <w:t>Levman</w:t>
            </w:r>
            <w:proofErr w:type="spellEnd"/>
            <w:r w:rsidRPr="002A66EC">
              <w:rPr>
                <w:rFonts w:ascii="Segoe UI" w:hAnsi="Segoe UI" w:cs="Segoe UI"/>
                <w:sz w:val="18"/>
              </w:rPr>
              <w:t xml:space="preserve"> handleiding contract documentatie</w:t>
            </w:r>
            <w:r w:rsidRPr="00B36935">
              <w:rPr>
                <w:color w:val="0070C0"/>
              </w:rPr>
              <w:t xml:space="preserve"> </w:t>
            </w:r>
          </w:p>
          <w:p w14:paraId="6217F3C8" w14:textId="77777777" w:rsidR="00460778" w:rsidRPr="00B36935" w:rsidRDefault="00460778" w:rsidP="00A85F94">
            <w:pPr>
              <w:spacing w:line="240" w:lineRule="auto"/>
              <w:textAlignment w:val="baseline"/>
              <w:rPr>
                <w:rFonts w:ascii="Segoe UI" w:hAnsi="Segoe UI" w:cs="Segoe UI"/>
                <w:sz w:val="18"/>
              </w:rPr>
            </w:pPr>
          </w:p>
        </w:tc>
        <w:tc>
          <w:tcPr>
            <w:tcW w:w="17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F036DE" w14:textId="77777777" w:rsidR="00460778" w:rsidRPr="00B36935" w:rsidRDefault="00460778" w:rsidP="00A85F94">
            <w:pPr>
              <w:spacing w:line="240" w:lineRule="auto"/>
              <w:textAlignment w:val="baseline"/>
              <w:rPr>
                <w:rFonts w:ascii="Segoe UI" w:hAnsi="Segoe UI" w:cs="Segoe UI"/>
                <w:sz w:val="18"/>
              </w:rPr>
            </w:pPr>
          </w:p>
        </w:tc>
      </w:tr>
      <w:tr w:rsidR="00460778" w:rsidRPr="00F02119" w14:paraId="33013FC2" w14:textId="77777777" w:rsidTr="00A85F94">
        <w:trPr>
          <w:trHeight w:val="300"/>
        </w:trPr>
        <w:tc>
          <w:tcPr>
            <w:tcW w:w="6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BE79BB" w14:textId="77777777" w:rsidR="00460778" w:rsidRPr="001306BD" w:rsidRDefault="00460778" w:rsidP="00A85F94">
            <w:pPr>
              <w:spacing w:line="240" w:lineRule="auto"/>
              <w:textAlignment w:val="baseline"/>
              <w:rPr>
                <w:rFonts w:cs="Calibri"/>
              </w:rPr>
            </w:pPr>
            <w:r>
              <w:rPr>
                <w:rFonts w:cs="Calibri"/>
              </w:rPr>
              <w:t>18.</w:t>
            </w:r>
          </w:p>
        </w:tc>
        <w:tc>
          <w:tcPr>
            <w:tcW w:w="1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A50C290" w14:textId="77777777" w:rsidR="00460778" w:rsidRPr="001306BD" w:rsidRDefault="00460778" w:rsidP="00A85F94">
            <w:pPr>
              <w:spacing w:line="240" w:lineRule="auto"/>
              <w:textAlignment w:val="baseline"/>
              <w:rPr>
                <w:rFonts w:ascii="Segoe UI" w:hAnsi="Segoe UI" w:cs="Segoe UI"/>
                <w:sz w:val="18"/>
              </w:rPr>
            </w:pPr>
            <w:r>
              <w:rPr>
                <w:rFonts w:ascii="Segoe UI" w:hAnsi="Segoe UI" w:cs="Segoe UI"/>
                <w:sz w:val="18"/>
              </w:rPr>
              <w:t>SLM</w:t>
            </w:r>
          </w:p>
        </w:tc>
        <w:tc>
          <w:tcPr>
            <w:tcW w:w="34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450107" w14:textId="20055429" w:rsidR="00460778" w:rsidRPr="00F02119" w:rsidRDefault="00460778" w:rsidP="00A85F94">
            <w:pPr>
              <w:spacing w:line="240" w:lineRule="auto"/>
              <w:textAlignment w:val="baseline"/>
              <w:rPr>
                <w:rFonts w:ascii="Segoe UI" w:hAnsi="Segoe UI" w:cs="Segoe UI"/>
                <w:sz w:val="18"/>
              </w:rPr>
            </w:pPr>
            <w:r>
              <w:rPr>
                <w:rFonts w:ascii="Segoe UI" w:hAnsi="Segoe UI" w:cs="Segoe UI"/>
                <w:sz w:val="18"/>
              </w:rPr>
              <w:t xml:space="preserve">De </w:t>
            </w:r>
            <w:r w:rsidRPr="008A720B">
              <w:rPr>
                <w:rFonts w:ascii="Segoe UI" w:hAnsi="Segoe UI" w:cs="Segoe UI"/>
                <w:sz w:val="18"/>
              </w:rPr>
              <w:t>SLM start proces 8 ‘Verlen</w:t>
            </w:r>
            <w:r w:rsidR="004165C8">
              <w:rPr>
                <w:rFonts w:ascii="Segoe UI" w:hAnsi="Segoe UI" w:cs="Segoe UI"/>
                <w:sz w:val="18"/>
              </w:rPr>
              <w:t>g</w:t>
            </w:r>
            <w:r w:rsidRPr="008A720B">
              <w:rPr>
                <w:rFonts w:ascii="Segoe UI" w:hAnsi="Segoe UI" w:cs="Segoe UI"/>
                <w:sz w:val="18"/>
              </w:rPr>
              <w:t>ing/Einde Contract</w:t>
            </w:r>
            <w:r>
              <w:rPr>
                <w:rFonts w:ascii="Segoe UI" w:hAnsi="Segoe UI" w:cs="Segoe UI"/>
                <w:sz w:val="18"/>
              </w:rPr>
              <w:t>.</w:t>
            </w:r>
          </w:p>
        </w:tc>
        <w:tc>
          <w:tcPr>
            <w:tcW w:w="21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4546E7" w14:textId="77777777" w:rsidR="00460778" w:rsidRPr="00F02119" w:rsidRDefault="00460778" w:rsidP="00A85F94">
            <w:pPr>
              <w:spacing w:line="240" w:lineRule="auto"/>
              <w:textAlignment w:val="baseline"/>
              <w:rPr>
                <w:rFonts w:ascii="Segoe UI" w:hAnsi="Segoe UI" w:cs="Segoe UI"/>
                <w:sz w:val="18"/>
              </w:rPr>
            </w:pPr>
          </w:p>
        </w:tc>
        <w:tc>
          <w:tcPr>
            <w:tcW w:w="17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5BDF233" w14:textId="77777777" w:rsidR="00460778" w:rsidRPr="00F02119" w:rsidRDefault="00460778" w:rsidP="00A85F94">
            <w:pPr>
              <w:spacing w:line="240" w:lineRule="auto"/>
              <w:textAlignment w:val="baseline"/>
              <w:rPr>
                <w:rFonts w:ascii="Segoe UI" w:hAnsi="Segoe UI" w:cs="Segoe UI"/>
                <w:sz w:val="18"/>
              </w:rPr>
            </w:pPr>
          </w:p>
        </w:tc>
      </w:tr>
    </w:tbl>
    <w:p w14:paraId="68ADEBDB" w14:textId="77777777" w:rsidR="008243D5" w:rsidRDefault="008243D5" w:rsidP="00CD2724">
      <w:pPr>
        <w:pStyle w:val="BasistekstSURF"/>
      </w:pPr>
    </w:p>
    <w:p w14:paraId="30A812A2" w14:textId="77777777" w:rsidR="00A81BE0" w:rsidRDefault="00A81BE0" w:rsidP="00CD2724">
      <w:pPr>
        <w:pStyle w:val="BasistekstSURF"/>
      </w:pPr>
    </w:p>
    <w:p w14:paraId="2F3A15C7" w14:textId="77777777" w:rsidR="00A81BE0" w:rsidRDefault="00A81BE0" w:rsidP="00CD2724">
      <w:pPr>
        <w:pStyle w:val="BasistekstSURF"/>
      </w:pPr>
    </w:p>
    <w:p w14:paraId="70B17D76" w14:textId="77777777" w:rsidR="00A81BE0" w:rsidRDefault="00A81BE0" w:rsidP="00CD2724">
      <w:pPr>
        <w:pStyle w:val="BasistekstSURF"/>
      </w:pPr>
    </w:p>
    <w:p w14:paraId="1064D2BE" w14:textId="77777777" w:rsidR="00EA0642" w:rsidRDefault="00EA0642" w:rsidP="00CD2724">
      <w:pPr>
        <w:pStyle w:val="BasistekstSURF"/>
        <w:sectPr w:rsidR="00EA0642" w:rsidSect="00EA0642">
          <w:headerReference w:type="default" r:id="rId16"/>
          <w:footerReference w:type="default" r:id="rId17"/>
          <w:headerReference w:type="first" r:id="rId18"/>
          <w:type w:val="continuous"/>
          <w:pgSz w:w="11906" w:h="16838" w:code="9"/>
          <w:pgMar w:top="2070" w:right="1616" w:bottom="1531" w:left="1616" w:header="284" w:footer="284" w:gutter="0"/>
          <w:cols w:space="708"/>
          <w:titlePg/>
          <w:docGrid w:linePitch="360"/>
        </w:sectPr>
      </w:pPr>
    </w:p>
    <w:p w14:paraId="5B873BA1" w14:textId="77777777" w:rsidR="00897380" w:rsidRPr="00CD2724" w:rsidRDefault="00897380" w:rsidP="00CD2724">
      <w:pPr>
        <w:pStyle w:val="BasistekstSURF"/>
      </w:pPr>
    </w:p>
    <w:sectPr w:rsidR="00897380" w:rsidRPr="00CD2724" w:rsidSect="00EA0642">
      <w:headerReference w:type="first" r:id="rId19"/>
      <w:type w:val="continuous"/>
      <w:pgSz w:w="11906" w:h="16838" w:code="9"/>
      <w:pgMar w:top="2070" w:right="1616" w:bottom="1531" w:left="161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18CD" w14:textId="77777777" w:rsidR="00224FE5" w:rsidRDefault="00224FE5">
      <w:r>
        <w:separator/>
      </w:r>
    </w:p>
  </w:endnote>
  <w:endnote w:type="continuationSeparator" w:id="0">
    <w:p w14:paraId="2BB51457" w14:textId="77777777" w:rsidR="00224FE5" w:rsidRDefault="0022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pPr w:vertAnchor="page" w:horzAnchor="page" w:tblpXSpec="right"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4"/>
      <w:gridCol w:w="1020"/>
    </w:tblGrid>
    <w:tr w:rsidR="0086291D" w14:paraId="7C155EF7" w14:textId="77777777" w:rsidTr="0086291D">
      <w:trPr>
        <w:cantSplit/>
        <w:trHeight w:hRule="exact" w:val="270"/>
      </w:trPr>
      <w:tc>
        <w:tcPr>
          <w:tcW w:w="794" w:type="dxa"/>
          <w:shd w:val="clear" w:color="auto" w:fill="auto"/>
        </w:tcPr>
        <w:p w14:paraId="1224D1C0" w14:textId="77777777" w:rsidR="0086291D" w:rsidRDefault="0086291D" w:rsidP="0086291D">
          <w:pPr>
            <w:pStyle w:val="PaginanummerSURF"/>
          </w:pPr>
          <w:r>
            <w:fldChar w:fldCharType="begin"/>
          </w:r>
          <w:r>
            <w:instrText xml:space="preserve"> PAGE   \* MERGEFORMAT </w:instrText>
          </w:r>
          <w:r>
            <w:fldChar w:fldCharType="separate"/>
          </w:r>
          <w:r w:rsidR="006A2CB8">
            <w:t>5</w:t>
          </w:r>
          <w:r>
            <w:fldChar w:fldCharType="end"/>
          </w:r>
          <w:r>
            <w:t>/</w:t>
          </w:r>
          <w:fldSimple w:instr=" NUMPAGES   \* MERGEFORMAT ">
            <w:r w:rsidR="006A2CB8">
              <w:t>5</w:t>
            </w:r>
          </w:fldSimple>
        </w:p>
      </w:tc>
      <w:tc>
        <w:tcPr>
          <w:tcW w:w="1020" w:type="dxa"/>
          <w:shd w:val="clear" w:color="auto" w:fill="auto"/>
        </w:tcPr>
        <w:p w14:paraId="298F5DFC" w14:textId="77777777" w:rsidR="0086291D" w:rsidRDefault="0086291D" w:rsidP="0086291D">
          <w:pPr>
            <w:pStyle w:val="VoettekstSURF"/>
          </w:pPr>
        </w:p>
      </w:tc>
    </w:tr>
    <w:tr w:rsidR="0086291D" w14:paraId="3BAE6F55" w14:textId="77777777" w:rsidTr="0086291D">
      <w:trPr>
        <w:cantSplit/>
        <w:trHeight w:hRule="exact" w:val="935"/>
      </w:trPr>
      <w:tc>
        <w:tcPr>
          <w:tcW w:w="794" w:type="dxa"/>
          <w:shd w:val="clear" w:color="auto" w:fill="auto"/>
        </w:tcPr>
        <w:p w14:paraId="5AE92270" w14:textId="77777777" w:rsidR="0086291D" w:rsidRDefault="0086291D" w:rsidP="0086291D">
          <w:pPr>
            <w:pStyle w:val="PaginanummerSURF"/>
          </w:pPr>
        </w:p>
      </w:tc>
      <w:tc>
        <w:tcPr>
          <w:tcW w:w="1020" w:type="dxa"/>
          <w:shd w:val="clear" w:color="auto" w:fill="auto"/>
        </w:tcPr>
        <w:p w14:paraId="3CDB1481" w14:textId="77777777" w:rsidR="0086291D" w:rsidRDefault="0086291D" w:rsidP="0086291D">
          <w:pPr>
            <w:pStyle w:val="PaginanummerSURF"/>
          </w:pPr>
        </w:p>
      </w:tc>
    </w:tr>
  </w:tbl>
  <w:p w14:paraId="2DF1DAE2" w14:textId="77777777" w:rsidR="00952A7F" w:rsidRDefault="00952A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9017C" w14:textId="77777777" w:rsidR="00224FE5" w:rsidRDefault="00224FE5">
      <w:r>
        <w:separator/>
      </w:r>
    </w:p>
  </w:footnote>
  <w:footnote w:type="continuationSeparator" w:id="0">
    <w:p w14:paraId="7500635C" w14:textId="77777777" w:rsidR="00224FE5" w:rsidRDefault="00224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40CCB" w14:textId="77777777" w:rsidR="00FE119B" w:rsidRDefault="00FE119B">
    <w:pPr>
      <w:pStyle w:val="Koptekst"/>
    </w:pPr>
  </w:p>
  <w:p w14:paraId="2D6BA901" w14:textId="77777777" w:rsidR="00FE119B" w:rsidRDefault="00FE119B" w:rsidP="00955BF7">
    <w:pPr>
      <w:pStyle w:val="BasistekstSURF"/>
    </w:pPr>
    <w:r>
      <w:rPr>
        <w:noProof/>
      </w:rPr>
      <mc:AlternateContent>
        <mc:Choice Requires="wpc">
          <w:drawing>
            <wp:anchor distT="0" distB="0" distL="114300" distR="114300" simplePos="0" relativeHeight="251661312" behindDoc="1" locked="0" layoutInCell="1" allowOverlap="1" wp14:anchorId="24CC9561" wp14:editId="578B64E8">
              <wp:simplePos x="0" y="0"/>
              <wp:positionH relativeFrom="rightMargin">
                <wp:align>right</wp:align>
              </wp:positionH>
              <wp:positionV relativeFrom="page">
                <wp:posOffset>0</wp:posOffset>
              </wp:positionV>
              <wp:extent cx="1508400" cy="673200"/>
              <wp:effectExtent l="0" t="0" r="0" b="0"/>
              <wp:wrapNone/>
              <wp:docPr id="1954727560" name="JE1903141056JU Surf 002.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Freeform 9"/>
                      <wps:cNvSpPr>
                        <a:spLocks/>
                      </wps:cNvSpPr>
                      <wps:spPr bwMode="auto">
                        <a:xfrm>
                          <a:off x="314636" y="252730"/>
                          <a:ext cx="529590" cy="269875"/>
                        </a:xfrm>
                        <a:custGeom>
                          <a:avLst/>
                          <a:gdLst>
                            <a:gd name="T0" fmla="*/ 1541 w 1668"/>
                            <a:gd name="T1" fmla="*/ 514 h 850"/>
                            <a:gd name="T2" fmla="*/ 1668 w 1668"/>
                            <a:gd name="T3" fmla="*/ 641 h 850"/>
                            <a:gd name="T4" fmla="*/ 1668 w 1668"/>
                            <a:gd name="T5" fmla="*/ 723 h 850"/>
                            <a:gd name="T6" fmla="*/ 1541 w 1668"/>
                            <a:gd name="T7" fmla="*/ 850 h 850"/>
                            <a:gd name="T8" fmla="*/ 1350 w 1668"/>
                            <a:gd name="T9" fmla="*/ 850 h 850"/>
                            <a:gd name="T10" fmla="*/ 1223 w 1668"/>
                            <a:gd name="T11" fmla="*/ 723 h 850"/>
                            <a:gd name="T12" fmla="*/ 1223 w 1668"/>
                            <a:gd name="T13" fmla="*/ 672 h 850"/>
                            <a:gd name="T14" fmla="*/ 1064 w 1668"/>
                            <a:gd name="T15" fmla="*/ 514 h 850"/>
                            <a:gd name="T16" fmla="*/ 158 w 1668"/>
                            <a:gd name="T17" fmla="*/ 514 h 850"/>
                            <a:gd name="T18" fmla="*/ 0 w 1668"/>
                            <a:gd name="T19" fmla="*/ 355 h 850"/>
                            <a:gd name="T20" fmla="*/ 0 w 1668"/>
                            <a:gd name="T21" fmla="*/ 158 h 850"/>
                            <a:gd name="T22" fmla="*/ 158 w 1668"/>
                            <a:gd name="T23" fmla="*/ 0 h 850"/>
                            <a:gd name="T24" fmla="*/ 1064 w 1668"/>
                            <a:gd name="T25" fmla="*/ 0 h 850"/>
                            <a:gd name="T26" fmla="*/ 1223 w 1668"/>
                            <a:gd name="T27" fmla="*/ 158 h 850"/>
                            <a:gd name="T28" fmla="*/ 1223 w 1668"/>
                            <a:gd name="T29" fmla="*/ 355 h 850"/>
                            <a:gd name="T30" fmla="*/ 1382 w 1668"/>
                            <a:gd name="T31" fmla="*/ 514 h 850"/>
                            <a:gd name="T32" fmla="*/ 1541 w 1668"/>
                            <a:gd name="T33" fmla="*/ 514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68" h="850">
                              <a:moveTo>
                                <a:pt x="1541" y="514"/>
                              </a:moveTo>
                              <a:cubicBezTo>
                                <a:pt x="1611" y="514"/>
                                <a:pt x="1668" y="571"/>
                                <a:pt x="1668" y="641"/>
                              </a:cubicBezTo>
                              <a:cubicBezTo>
                                <a:pt x="1668" y="723"/>
                                <a:pt x="1668" y="723"/>
                                <a:pt x="1668" y="723"/>
                              </a:cubicBezTo>
                              <a:cubicBezTo>
                                <a:pt x="1668" y="793"/>
                                <a:pt x="1611" y="850"/>
                                <a:pt x="1541" y="850"/>
                              </a:cubicBezTo>
                              <a:cubicBezTo>
                                <a:pt x="1350" y="850"/>
                                <a:pt x="1350" y="850"/>
                                <a:pt x="1350" y="850"/>
                              </a:cubicBezTo>
                              <a:cubicBezTo>
                                <a:pt x="1280" y="850"/>
                                <a:pt x="1223" y="793"/>
                                <a:pt x="1223" y="723"/>
                              </a:cubicBezTo>
                              <a:cubicBezTo>
                                <a:pt x="1223" y="672"/>
                                <a:pt x="1223" y="672"/>
                                <a:pt x="1223" y="672"/>
                              </a:cubicBezTo>
                              <a:cubicBezTo>
                                <a:pt x="1223" y="585"/>
                                <a:pt x="1152" y="514"/>
                                <a:pt x="1064" y="514"/>
                              </a:cubicBezTo>
                              <a:cubicBezTo>
                                <a:pt x="158" y="514"/>
                                <a:pt x="158" y="514"/>
                                <a:pt x="158" y="514"/>
                              </a:cubicBezTo>
                              <a:cubicBezTo>
                                <a:pt x="71" y="514"/>
                                <a:pt x="0" y="442"/>
                                <a:pt x="0" y="355"/>
                              </a:cubicBezTo>
                              <a:cubicBezTo>
                                <a:pt x="0" y="158"/>
                                <a:pt x="0" y="158"/>
                                <a:pt x="0" y="158"/>
                              </a:cubicBezTo>
                              <a:cubicBezTo>
                                <a:pt x="0" y="71"/>
                                <a:pt x="71" y="0"/>
                                <a:pt x="158" y="0"/>
                              </a:cubicBezTo>
                              <a:cubicBezTo>
                                <a:pt x="1064" y="0"/>
                                <a:pt x="1064" y="0"/>
                                <a:pt x="1064" y="0"/>
                              </a:cubicBezTo>
                              <a:cubicBezTo>
                                <a:pt x="1152" y="0"/>
                                <a:pt x="1223" y="71"/>
                                <a:pt x="1223" y="158"/>
                              </a:cubicBezTo>
                              <a:cubicBezTo>
                                <a:pt x="1223" y="355"/>
                                <a:pt x="1223" y="355"/>
                                <a:pt x="1223" y="355"/>
                              </a:cubicBezTo>
                              <a:cubicBezTo>
                                <a:pt x="1223" y="442"/>
                                <a:pt x="1294" y="514"/>
                                <a:pt x="1382" y="514"/>
                              </a:cubicBezTo>
                              <a:lnTo>
                                <a:pt x="1541" y="514"/>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359721" y="296545"/>
                          <a:ext cx="295275" cy="74930"/>
                        </a:xfrm>
                        <a:custGeom>
                          <a:avLst/>
                          <a:gdLst>
                            <a:gd name="T0" fmla="*/ 94 w 931"/>
                            <a:gd name="T1" fmla="*/ 237 h 237"/>
                            <a:gd name="T2" fmla="*/ 25 w 931"/>
                            <a:gd name="T3" fmla="*/ 175 h 237"/>
                            <a:gd name="T4" fmla="*/ 94 w 931"/>
                            <a:gd name="T5" fmla="*/ 188 h 237"/>
                            <a:gd name="T6" fmla="*/ 97 w 931"/>
                            <a:gd name="T7" fmla="*/ 143 h 237"/>
                            <a:gd name="T8" fmla="*/ 6 w 931"/>
                            <a:gd name="T9" fmla="*/ 69 h 237"/>
                            <a:gd name="T10" fmla="*/ 178 w 931"/>
                            <a:gd name="T11" fmla="*/ 38 h 237"/>
                            <a:gd name="T12" fmla="*/ 135 w 931"/>
                            <a:gd name="T13" fmla="*/ 58 h 237"/>
                            <a:gd name="T14" fmla="*/ 60 w 931"/>
                            <a:gd name="T15" fmla="*/ 67 h 237"/>
                            <a:gd name="T16" fmla="*/ 130 w 931"/>
                            <a:gd name="T17" fmla="*/ 101 h 237"/>
                            <a:gd name="T18" fmla="*/ 419 w 931"/>
                            <a:gd name="T19" fmla="*/ 1 h 237"/>
                            <a:gd name="T20" fmla="*/ 393 w 931"/>
                            <a:gd name="T21" fmla="*/ 128 h 237"/>
                            <a:gd name="T22" fmla="*/ 289 w 931"/>
                            <a:gd name="T23" fmla="*/ 128 h 237"/>
                            <a:gd name="T24" fmla="*/ 263 w 931"/>
                            <a:gd name="T25" fmla="*/ 1 h 237"/>
                            <a:gd name="T26" fmla="*/ 237 w 931"/>
                            <a:gd name="T27" fmla="*/ 128 h 237"/>
                            <a:gd name="T28" fmla="*/ 446 w 931"/>
                            <a:gd name="T29" fmla="*/ 128 h 237"/>
                            <a:gd name="T30" fmla="*/ 419 w 931"/>
                            <a:gd name="T31" fmla="*/ 1 h 237"/>
                            <a:gd name="T32" fmla="*/ 684 w 931"/>
                            <a:gd name="T33" fmla="*/ 197 h 237"/>
                            <a:gd name="T34" fmla="*/ 657 w 931"/>
                            <a:gd name="T35" fmla="*/ 236 h 237"/>
                            <a:gd name="T36" fmla="*/ 609 w 931"/>
                            <a:gd name="T37" fmla="*/ 163 h 237"/>
                            <a:gd name="T38" fmla="*/ 561 w 931"/>
                            <a:gd name="T39" fmla="*/ 210 h 237"/>
                            <a:gd name="T40" fmla="*/ 508 w 931"/>
                            <a:gd name="T41" fmla="*/ 210 h 237"/>
                            <a:gd name="T42" fmla="*/ 534 w 931"/>
                            <a:gd name="T43" fmla="*/ 3 h 237"/>
                            <a:gd name="T44" fmla="*/ 696 w 931"/>
                            <a:gd name="T45" fmla="*/ 85 h 237"/>
                            <a:gd name="T46" fmla="*/ 641 w 931"/>
                            <a:gd name="T47" fmla="*/ 85 h 237"/>
                            <a:gd name="T48" fmla="*/ 561 w 931"/>
                            <a:gd name="T49" fmla="*/ 54 h 237"/>
                            <a:gd name="T50" fmla="*/ 605 w 931"/>
                            <a:gd name="T51" fmla="*/ 115 h 237"/>
                            <a:gd name="T52" fmla="*/ 906 w 931"/>
                            <a:gd name="T53" fmla="*/ 3 h 237"/>
                            <a:gd name="T54" fmla="*/ 753 w 931"/>
                            <a:gd name="T55" fmla="*/ 30 h 237"/>
                            <a:gd name="T56" fmla="*/ 779 w 931"/>
                            <a:gd name="T57" fmla="*/ 236 h 237"/>
                            <a:gd name="T58" fmla="*/ 806 w 931"/>
                            <a:gd name="T59" fmla="*/ 153 h 237"/>
                            <a:gd name="T60" fmla="*/ 893 w 931"/>
                            <a:gd name="T61" fmla="*/ 128 h 237"/>
                            <a:gd name="T62" fmla="*/ 806 w 931"/>
                            <a:gd name="T63" fmla="*/ 103 h 237"/>
                            <a:gd name="T64" fmla="*/ 906 w 931"/>
                            <a:gd name="T65" fmla="*/ 54 h 237"/>
                            <a:gd name="T66" fmla="*/ 906 w 931"/>
                            <a:gd name="T67" fmla="*/ 3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1" h="237">
                              <a:moveTo>
                                <a:pt x="185" y="167"/>
                              </a:moveTo>
                              <a:cubicBezTo>
                                <a:pt x="185" y="210"/>
                                <a:pt x="145" y="237"/>
                                <a:pt x="94" y="237"/>
                              </a:cubicBezTo>
                              <a:cubicBezTo>
                                <a:pt x="51" y="237"/>
                                <a:pt x="0" y="224"/>
                                <a:pt x="0" y="199"/>
                              </a:cubicBezTo>
                              <a:cubicBezTo>
                                <a:pt x="0" y="184"/>
                                <a:pt x="9" y="175"/>
                                <a:pt x="25" y="175"/>
                              </a:cubicBezTo>
                              <a:cubicBezTo>
                                <a:pt x="32" y="175"/>
                                <a:pt x="40" y="177"/>
                                <a:pt x="48" y="179"/>
                              </a:cubicBezTo>
                              <a:cubicBezTo>
                                <a:pt x="60" y="183"/>
                                <a:pt x="73" y="188"/>
                                <a:pt x="94" y="188"/>
                              </a:cubicBezTo>
                              <a:cubicBezTo>
                                <a:pt x="111" y="188"/>
                                <a:pt x="131" y="180"/>
                                <a:pt x="131" y="166"/>
                              </a:cubicBezTo>
                              <a:cubicBezTo>
                                <a:pt x="131" y="154"/>
                                <a:pt x="116" y="149"/>
                                <a:pt x="97" y="143"/>
                              </a:cubicBezTo>
                              <a:cubicBezTo>
                                <a:pt x="58" y="131"/>
                                <a:pt x="58" y="131"/>
                                <a:pt x="58" y="131"/>
                              </a:cubicBezTo>
                              <a:cubicBezTo>
                                <a:pt x="31" y="123"/>
                                <a:pt x="6" y="104"/>
                                <a:pt x="6" y="69"/>
                              </a:cubicBezTo>
                              <a:cubicBezTo>
                                <a:pt x="6" y="28"/>
                                <a:pt x="43" y="0"/>
                                <a:pt x="93" y="0"/>
                              </a:cubicBezTo>
                              <a:cubicBezTo>
                                <a:pt x="132" y="0"/>
                                <a:pt x="178" y="14"/>
                                <a:pt x="178" y="38"/>
                              </a:cubicBezTo>
                              <a:cubicBezTo>
                                <a:pt x="178" y="54"/>
                                <a:pt x="170" y="63"/>
                                <a:pt x="156" y="63"/>
                              </a:cubicBezTo>
                              <a:cubicBezTo>
                                <a:pt x="149" y="63"/>
                                <a:pt x="142" y="61"/>
                                <a:pt x="135" y="58"/>
                              </a:cubicBezTo>
                              <a:cubicBezTo>
                                <a:pt x="124" y="54"/>
                                <a:pt x="111" y="50"/>
                                <a:pt x="93" y="50"/>
                              </a:cubicBezTo>
                              <a:cubicBezTo>
                                <a:pt x="79" y="50"/>
                                <a:pt x="60" y="55"/>
                                <a:pt x="60" y="67"/>
                              </a:cubicBezTo>
                              <a:cubicBezTo>
                                <a:pt x="60" y="77"/>
                                <a:pt x="69" y="82"/>
                                <a:pt x="87" y="88"/>
                              </a:cubicBezTo>
                              <a:cubicBezTo>
                                <a:pt x="130" y="101"/>
                                <a:pt x="130" y="101"/>
                                <a:pt x="130" y="101"/>
                              </a:cubicBezTo>
                              <a:cubicBezTo>
                                <a:pt x="159" y="110"/>
                                <a:pt x="185" y="127"/>
                                <a:pt x="185" y="167"/>
                              </a:cubicBezTo>
                              <a:close/>
                              <a:moveTo>
                                <a:pt x="419" y="1"/>
                              </a:moveTo>
                              <a:cubicBezTo>
                                <a:pt x="402" y="1"/>
                                <a:pt x="393" y="10"/>
                                <a:pt x="393" y="28"/>
                              </a:cubicBezTo>
                              <a:cubicBezTo>
                                <a:pt x="393" y="128"/>
                                <a:pt x="393" y="128"/>
                                <a:pt x="393" y="128"/>
                              </a:cubicBezTo>
                              <a:cubicBezTo>
                                <a:pt x="393" y="164"/>
                                <a:pt x="371" y="186"/>
                                <a:pt x="341" y="186"/>
                              </a:cubicBezTo>
                              <a:cubicBezTo>
                                <a:pt x="311" y="186"/>
                                <a:pt x="289" y="164"/>
                                <a:pt x="289" y="128"/>
                              </a:cubicBezTo>
                              <a:cubicBezTo>
                                <a:pt x="289" y="28"/>
                                <a:pt x="289" y="28"/>
                                <a:pt x="289" y="28"/>
                              </a:cubicBezTo>
                              <a:cubicBezTo>
                                <a:pt x="289" y="10"/>
                                <a:pt x="280" y="1"/>
                                <a:pt x="263" y="1"/>
                              </a:cubicBezTo>
                              <a:cubicBezTo>
                                <a:pt x="246" y="1"/>
                                <a:pt x="237" y="10"/>
                                <a:pt x="237" y="28"/>
                              </a:cubicBezTo>
                              <a:cubicBezTo>
                                <a:pt x="237" y="128"/>
                                <a:pt x="237" y="128"/>
                                <a:pt x="237" y="128"/>
                              </a:cubicBezTo>
                              <a:cubicBezTo>
                                <a:pt x="237" y="195"/>
                                <a:pt x="281" y="237"/>
                                <a:pt x="341" y="237"/>
                              </a:cubicBezTo>
                              <a:cubicBezTo>
                                <a:pt x="401" y="237"/>
                                <a:pt x="446" y="195"/>
                                <a:pt x="446" y="128"/>
                              </a:cubicBezTo>
                              <a:cubicBezTo>
                                <a:pt x="446" y="28"/>
                                <a:pt x="446" y="28"/>
                                <a:pt x="446" y="28"/>
                              </a:cubicBezTo>
                              <a:cubicBezTo>
                                <a:pt x="446" y="10"/>
                                <a:pt x="437" y="1"/>
                                <a:pt x="419" y="1"/>
                              </a:cubicBezTo>
                              <a:close/>
                              <a:moveTo>
                                <a:pt x="660" y="148"/>
                              </a:moveTo>
                              <a:cubicBezTo>
                                <a:pt x="684" y="197"/>
                                <a:pt x="684" y="197"/>
                                <a:pt x="684" y="197"/>
                              </a:cubicBezTo>
                              <a:cubicBezTo>
                                <a:pt x="686" y="202"/>
                                <a:pt x="687" y="207"/>
                                <a:pt x="687" y="211"/>
                              </a:cubicBezTo>
                              <a:cubicBezTo>
                                <a:pt x="687" y="226"/>
                                <a:pt x="670" y="236"/>
                                <a:pt x="657" y="236"/>
                              </a:cubicBezTo>
                              <a:cubicBezTo>
                                <a:pt x="647" y="236"/>
                                <a:pt x="640" y="230"/>
                                <a:pt x="635" y="219"/>
                              </a:cubicBezTo>
                              <a:cubicBezTo>
                                <a:pt x="609" y="163"/>
                                <a:pt x="609" y="163"/>
                                <a:pt x="609" y="163"/>
                              </a:cubicBezTo>
                              <a:cubicBezTo>
                                <a:pt x="561" y="163"/>
                                <a:pt x="561" y="163"/>
                                <a:pt x="561" y="163"/>
                              </a:cubicBezTo>
                              <a:cubicBezTo>
                                <a:pt x="561" y="210"/>
                                <a:pt x="561" y="210"/>
                                <a:pt x="561" y="210"/>
                              </a:cubicBezTo>
                              <a:cubicBezTo>
                                <a:pt x="561" y="227"/>
                                <a:pt x="551" y="236"/>
                                <a:pt x="534" y="236"/>
                              </a:cubicBezTo>
                              <a:cubicBezTo>
                                <a:pt x="517" y="236"/>
                                <a:pt x="508" y="227"/>
                                <a:pt x="508" y="210"/>
                              </a:cubicBezTo>
                              <a:cubicBezTo>
                                <a:pt x="508" y="30"/>
                                <a:pt x="508" y="30"/>
                                <a:pt x="508" y="30"/>
                              </a:cubicBezTo>
                              <a:cubicBezTo>
                                <a:pt x="508" y="12"/>
                                <a:pt x="517" y="3"/>
                                <a:pt x="534" y="3"/>
                              </a:cubicBezTo>
                              <a:cubicBezTo>
                                <a:pt x="610" y="3"/>
                                <a:pt x="610" y="3"/>
                                <a:pt x="610" y="3"/>
                              </a:cubicBezTo>
                              <a:cubicBezTo>
                                <a:pt x="661" y="3"/>
                                <a:pt x="696" y="37"/>
                                <a:pt x="696" y="85"/>
                              </a:cubicBezTo>
                              <a:cubicBezTo>
                                <a:pt x="696" y="114"/>
                                <a:pt x="682" y="136"/>
                                <a:pt x="660" y="148"/>
                              </a:cubicBezTo>
                              <a:close/>
                              <a:moveTo>
                                <a:pt x="641" y="85"/>
                              </a:moveTo>
                              <a:cubicBezTo>
                                <a:pt x="641" y="63"/>
                                <a:pt x="625" y="54"/>
                                <a:pt x="605" y="54"/>
                              </a:cubicBezTo>
                              <a:cubicBezTo>
                                <a:pt x="561" y="54"/>
                                <a:pt x="561" y="54"/>
                                <a:pt x="561" y="54"/>
                              </a:cubicBezTo>
                              <a:cubicBezTo>
                                <a:pt x="561" y="115"/>
                                <a:pt x="561" y="115"/>
                                <a:pt x="561" y="115"/>
                              </a:cubicBezTo>
                              <a:cubicBezTo>
                                <a:pt x="605" y="115"/>
                                <a:pt x="605" y="115"/>
                                <a:pt x="605" y="115"/>
                              </a:cubicBezTo>
                              <a:cubicBezTo>
                                <a:pt x="625" y="115"/>
                                <a:pt x="641" y="106"/>
                                <a:pt x="641" y="85"/>
                              </a:cubicBezTo>
                              <a:close/>
                              <a:moveTo>
                                <a:pt x="906" y="3"/>
                              </a:moveTo>
                              <a:cubicBezTo>
                                <a:pt x="779" y="3"/>
                                <a:pt x="779" y="3"/>
                                <a:pt x="779" y="3"/>
                              </a:cubicBezTo>
                              <a:cubicBezTo>
                                <a:pt x="762" y="3"/>
                                <a:pt x="753" y="12"/>
                                <a:pt x="753" y="30"/>
                              </a:cubicBezTo>
                              <a:cubicBezTo>
                                <a:pt x="753" y="210"/>
                                <a:pt x="753" y="210"/>
                                <a:pt x="753" y="210"/>
                              </a:cubicBezTo>
                              <a:cubicBezTo>
                                <a:pt x="753" y="227"/>
                                <a:pt x="762" y="236"/>
                                <a:pt x="779" y="236"/>
                              </a:cubicBezTo>
                              <a:cubicBezTo>
                                <a:pt x="797" y="236"/>
                                <a:pt x="806" y="227"/>
                                <a:pt x="806" y="210"/>
                              </a:cubicBezTo>
                              <a:cubicBezTo>
                                <a:pt x="806" y="153"/>
                                <a:pt x="806" y="153"/>
                                <a:pt x="806" y="153"/>
                              </a:cubicBezTo>
                              <a:cubicBezTo>
                                <a:pt x="868" y="153"/>
                                <a:pt x="868" y="153"/>
                                <a:pt x="868" y="153"/>
                              </a:cubicBezTo>
                              <a:cubicBezTo>
                                <a:pt x="885" y="153"/>
                                <a:pt x="893" y="145"/>
                                <a:pt x="893" y="128"/>
                              </a:cubicBezTo>
                              <a:cubicBezTo>
                                <a:pt x="893" y="111"/>
                                <a:pt x="885" y="103"/>
                                <a:pt x="868" y="103"/>
                              </a:cubicBezTo>
                              <a:cubicBezTo>
                                <a:pt x="806" y="103"/>
                                <a:pt x="806" y="103"/>
                                <a:pt x="806" y="103"/>
                              </a:cubicBezTo>
                              <a:cubicBezTo>
                                <a:pt x="806" y="54"/>
                                <a:pt x="806" y="54"/>
                                <a:pt x="806" y="54"/>
                              </a:cubicBezTo>
                              <a:cubicBezTo>
                                <a:pt x="906" y="54"/>
                                <a:pt x="906" y="54"/>
                                <a:pt x="906" y="54"/>
                              </a:cubicBezTo>
                              <a:cubicBezTo>
                                <a:pt x="923" y="54"/>
                                <a:pt x="931" y="45"/>
                                <a:pt x="931" y="28"/>
                              </a:cubicBezTo>
                              <a:cubicBezTo>
                                <a:pt x="931" y="12"/>
                                <a:pt x="923" y="3"/>
                                <a:pt x="906"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C8BDEB3" id="JE1903141056JU Surf 002.emf" o:spid="_x0000_s1026" editas="canvas" style="position:absolute;margin-left:67.55pt;margin-top:0;width:118.75pt;height:53pt;z-index:-251655168;mso-position-horizontal:right;mso-position-horizontal-relative:right-margin-area;mso-position-vertical-relative:page" coordsize="15081,6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081;height:6731;visibility:visible;mso-wrap-style:square">
                <v:fill o:detectmouseclick="t"/>
                <v:path o:connecttype="none"/>
              </v:shape>
              <v:shape id="Freeform 9" o:spid="_x0000_s1028" style="position:absolute;left:3146;top:2527;width:5296;height:2699;visibility:visible;mso-wrap-style:square;v-text-anchor:top" coordsize="166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" path="m1541,514v70,,127,57,127,127c1668,723,1668,723,1668,723v,70,-57,127,-127,127c1350,850,1350,850,1350,850v-70,,-127,-57,-127,-127c1223,672,1223,672,1223,672v,-87,-71,-158,-159,-158c158,514,158,514,158,514,71,514,,442,,355,,158,,158,,158,,71,71,,158,v906,,906,,906,c1152,,1223,71,1223,158v,197,,197,,197c1223,442,1294,514,1382,514r159,xe" fillcolor="#29211a" stroked="f">
                <v:path arrowok="t" o:connecttype="custom" o:connectlocs="489268,163195;529590,203518;529590,229553;489268,269875;428625,269875;388303,229553;388303,213360;337820,163195;50165,163195;0,112713;0,50165;50165,0;337820,0;388303,50165;388303,112713;438785,163195;489268,163195" o:connectangles="0,0,0,0,0,0,0,0,0,0,0,0,0,0,0,0,0"/>
              </v:shape>
              <v:shape id="Freeform 10" o:spid="_x0000_s1029" style="position:absolute;left:3597;top:2965;width:2952;height:749;visibility:visible;mso-wrap-style:square;v-text-anchor:top" coordsize="93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" path="m185,167v,43,-40,70,-91,70c51,237,,224,,199,,184,9,175,25,175v7,,15,2,23,4c60,183,73,188,94,188v17,,37,-8,37,-22c131,154,116,149,97,143,58,131,58,131,58,131,31,123,6,104,6,69,6,28,43,,93,v39,,85,14,85,38c178,54,170,63,156,63v-7,,-14,-2,-21,-5c124,54,111,50,93,50,79,50,60,55,60,67v,10,9,15,27,21c130,101,130,101,130,101v29,9,55,26,55,66xm419,1v-17,,-26,9,-26,27c393,128,393,128,393,128v,36,-22,58,-52,58c311,186,289,164,289,128v,-100,,-100,,-100c289,10,280,1,263,1v-17,,-26,9,-26,27c237,128,237,128,237,128v,67,44,109,104,109c401,237,446,195,446,128v,-100,,-100,,-100c446,10,437,1,419,1xm660,148v24,49,24,49,24,49c686,202,687,207,687,211v,15,-17,25,-30,25c647,236,640,230,635,219,609,163,609,163,609,163v-48,,-48,,-48,c561,210,561,210,561,210v,17,-10,26,-27,26c517,236,508,227,508,210v,-180,,-180,,-180c508,12,517,3,534,3v76,,76,,76,c661,3,696,37,696,85v,29,-14,51,-36,63xm641,85c641,63,625,54,605,54v-44,,-44,,-44,c561,115,561,115,561,115v44,,44,,44,c625,115,641,106,641,85xm906,3c779,3,779,3,779,3v-17,,-26,9,-26,27c753,210,753,210,753,210v,17,9,26,26,26c797,236,806,227,806,210v,-57,,-57,,-57c868,153,868,153,868,153v17,,25,-8,25,-25c893,111,885,103,868,103v-62,,-62,,-62,c806,54,806,54,806,54v100,,100,,100,c923,54,931,45,931,28,931,12,923,3,906,3xe" stroked="f">
                <v:path arrowok="t" o:connecttype="custom" o:connectlocs="29813,74930;7929,55328;29813,59438;30764,45211;1903,21815;56454,12014;42816,18337;19030,21183;41231,31932;132890,316;124643,40469;91659,40469;83413,316;75167,40469;141453,40469;132890,316;216937,62284;208373,74614;193150,51534;177926,66394;161117,66394;169363,948;220743,26874;203299,26874;177926,17073;191881,36358;287346,948;238821,9485;247067,74614;255630,48373;283223,40469;255630,32565;287346,17073;287346,948" o:connectangles="0,0,0,0,0,0,0,0,0,0,0,0,0,0,0,0,0,0,0,0,0,0,0,0,0,0,0,0,0,0,0,0,0,0"/>
                <o:lock v:ext="edit" verticies="t"/>
              </v:shape>
              <w10:wrap anchorx="margin" anchory="page"/>
            </v:group>
          </w:pict>
        </mc:Fallback>
      </mc:AlternateContent>
    </w:r>
    <w:r>
      <w:t xml:space="preserve"> </w:t>
    </w:r>
  </w:p>
  <w:p w14:paraId="163F5C5D" w14:textId="77777777" w:rsidR="00955BF7" w:rsidRDefault="00955BF7" w:rsidP="00955BF7">
    <w:pPr>
      <w:pStyle w:val="BasistekstSURF"/>
    </w:pPr>
  </w:p>
  <w:tbl>
    <w:tblPr>
      <w:tblStyle w:val="Tabelraster"/>
      <w:tblpPr w:vertAnchor="page" w:horzAnchor="margin" w:tblpY="4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70"/>
    </w:tblGrid>
    <w:tr w:rsidR="00FB52EE" w14:paraId="4CA9979A" w14:textId="77777777" w:rsidTr="00C23739">
      <w:tc>
        <w:tcPr>
          <w:tcW w:w="7870" w:type="dxa"/>
          <w:shd w:val="clear" w:color="auto" w:fill="auto"/>
        </w:tcPr>
        <w:p w14:paraId="17C71CD3" w14:textId="6B192D31" w:rsidR="00FB52EE" w:rsidRDefault="00596124" w:rsidP="00FB52EE">
          <w:pPr>
            <w:pStyle w:val="KoptekstSURF"/>
          </w:pPr>
          <w:sdt>
            <w:sdtPr>
              <w:tag w:val="Titel"/>
              <w:id w:val="394322406"/>
              <w:placeholder>
                <w:docPart w:val="CDD4A0B6957EF9459ADD5EBE56A11B20"/>
              </w:placeholder>
              <w:dataBinding w:prefixMappings="xmlns:ns0='http://www.joulesunlimited.com/ccmappings' " w:xpath="/ns0:ju[1]/ns0:Titel[1]" w:storeItemID="{9E5BEB2E-B072-475D-AECE-C9134362F88B}"/>
              <w:text/>
            </w:sdtPr>
            <w:sdtEndPr/>
            <w:sdtContent>
              <w:r w:rsidR="00A81BE0">
                <w:t>Procedure SLA Management</w:t>
              </w:r>
            </w:sdtContent>
          </w:sdt>
          <w:r w:rsidR="00FB52EE" w:rsidRPr="003320FE">
            <w:t xml:space="preserve"> </w:t>
          </w:r>
          <w:r w:rsidR="00FB52EE">
            <w:t xml:space="preserve">- </w:t>
          </w:r>
          <w:sdt>
            <w:sdtPr>
              <w:tag w:val="Ondertitel"/>
              <w:id w:val="1199977997"/>
              <w:dataBinding w:prefixMappings="xmlns:ns0='http://www.joulesunlimited.com/ccmappings' " w:xpath="/ns0:ju[1]/ns0:Ondertitel[1]" w:storeItemID="{9E5BEB2E-B072-475D-AECE-C9134362F88B}"/>
              <w:text/>
            </w:sdtPr>
            <w:sdtEndPr/>
            <w:sdtContent>
              <w:r w:rsidR="000C1FC0">
                <w:t>Template</w:t>
              </w:r>
            </w:sdtContent>
          </w:sdt>
        </w:p>
      </w:tc>
    </w:tr>
  </w:tbl>
  <w:p w14:paraId="2129DDB1" w14:textId="77777777" w:rsidR="00FB52EE" w:rsidRPr="00FE119B" w:rsidRDefault="00FB52EE" w:rsidP="00955BF7">
    <w:pPr>
      <w:pStyle w:val="BasistekstSUR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FFFE" w14:textId="77777777" w:rsidR="00E11DF6" w:rsidRDefault="00E11DF6">
    <w:pPr>
      <w:pStyle w:val="Koptekst"/>
    </w:pPr>
  </w:p>
  <w:p w14:paraId="7020840B" w14:textId="77777777" w:rsidR="00FE119B" w:rsidRPr="00FE119B" w:rsidRDefault="00FE119B" w:rsidP="00FE119B">
    <w:pPr>
      <w:pStyle w:val="BasistekstSURF"/>
    </w:pPr>
    <w:r>
      <w:rPr>
        <w:noProof/>
      </w:rPr>
      <mc:AlternateContent>
        <mc:Choice Requires="wpc">
          <w:drawing>
            <wp:anchor distT="0" distB="0" distL="114300" distR="114300" simplePos="0" relativeHeight="251659264" behindDoc="1" locked="0" layoutInCell="1" allowOverlap="1" wp14:anchorId="19AAFABD" wp14:editId="4F61F20F">
              <wp:simplePos x="0" y="0"/>
              <wp:positionH relativeFrom="page">
                <wp:posOffset>0</wp:posOffset>
              </wp:positionH>
              <wp:positionV relativeFrom="page">
                <wp:posOffset>0</wp:posOffset>
              </wp:positionV>
              <wp:extent cx="7560000" cy="1818000"/>
              <wp:effectExtent l="0" t="0" r="3175" b="0"/>
              <wp:wrapNone/>
              <wp:docPr id="823257308"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B9AEC86" id="JE1903141049JU Surf 001.emf" o:spid="_x0000_s1026" editas="canvas" style="position:absolute;margin-left:0;margin-top:0;width:595.3pt;height:143.15pt;z-index:-251657216;mso-position-horizontal-relative:page;mso-position-vertical-relative:page" coordsize="75596,1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&#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&#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&#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C6F39" w14:textId="77777777" w:rsidR="00291413" w:rsidRDefault="00291413">
    <w:pPr>
      <w:pStyle w:val="Koptekst"/>
    </w:pPr>
  </w:p>
  <w:p w14:paraId="46D3AB42" w14:textId="77777777" w:rsidR="00291413" w:rsidRPr="00FE119B" w:rsidRDefault="00291413" w:rsidP="00FE119B">
    <w:pPr>
      <w:pStyle w:val="BasistekstSURF"/>
    </w:pPr>
    <w:r>
      <w:rPr>
        <w:noProof/>
      </w:rPr>
      <mc:AlternateContent>
        <mc:Choice Requires="wpc">
          <w:drawing>
            <wp:anchor distT="0" distB="0" distL="114300" distR="114300" simplePos="0" relativeHeight="251663360" behindDoc="1" locked="0" layoutInCell="1" allowOverlap="1" wp14:anchorId="415DDCBE" wp14:editId="48EA2FBA">
              <wp:simplePos x="0" y="0"/>
              <wp:positionH relativeFrom="page">
                <wp:posOffset>0</wp:posOffset>
              </wp:positionH>
              <wp:positionV relativeFrom="page">
                <wp:posOffset>0</wp:posOffset>
              </wp:positionV>
              <wp:extent cx="7560000" cy="1818000"/>
              <wp:effectExtent l="0" t="0" r="3175" b="0"/>
              <wp:wrapNone/>
              <wp:docPr id="1189319791"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5509256"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901867"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845053"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9BDBE50" id="JE1903141049JU Surf 001.emf" o:spid="_x0000_s1026" editas="canvas" style="position:absolute;margin-left:0;margin-top:0;width:595.3pt;height:143.15pt;z-index:-251653120;mso-position-horizontal-relative:page;mso-position-vertical-relative:page" coordsize="75596,1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&#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&#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&#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048BE3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933674749" o:spid="_x0000_i1025" type="#_x0000_t75" style="width:50.15pt;height:85pt;visibility:visible;mso-wrap-style:square">
            <v:imagedata r:id="rId1" o:title=""/>
          </v:shape>
        </w:pict>
      </mc:Choice>
      <mc:Fallback>
        <w:drawing>
          <wp:inline distT="0" distB="0" distL="0" distR="0" wp14:anchorId="654147C5">
            <wp:extent cx="636905" cy="1079500"/>
            <wp:effectExtent l="0" t="0" r="0" b="0"/>
            <wp:docPr id="1933674749" name="Afbeelding 1933674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905" cy="1079500"/>
                    </a:xfrm>
                    <a:prstGeom prst="rect">
                      <a:avLst/>
                    </a:prstGeom>
                    <a:noFill/>
                    <a:ln>
                      <a:noFill/>
                    </a:ln>
                  </pic:spPr>
                </pic:pic>
              </a:graphicData>
            </a:graphic>
          </wp:inline>
        </w:drawing>
      </mc:Fallback>
    </mc:AlternateContent>
  </w:numPicBullet>
  <w:numPicBullet w:numPicBulletId="1">
    <mc:AlternateContent>
      <mc:Choice Requires="v">
        <w:pict>
          <v:shape w14:anchorId="4C996497" id="Afbeelding 474688126" o:spid="_x0000_i1025" type="#_x0000_t75" style="width:50.15pt;height:85pt;visibility:visible;mso-wrap-style:square">
            <v:imagedata r:id="rId3" o:title=""/>
          </v:shape>
        </w:pict>
      </mc:Choice>
      <mc:Fallback>
        <w:drawing>
          <wp:inline distT="0" distB="0" distL="0" distR="0" wp14:anchorId="654147C6">
            <wp:extent cx="636905" cy="1079500"/>
            <wp:effectExtent l="0" t="0" r="0" b="0"/>
            <wp:docPr id="474688126" name="Afbeelding 47468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6905" cy="1079500"/>
                    </a:xfrm>
                    <a:prstGeom prst="rect">
                      <a:avLst/>
                    </a:prstGeom>
                    <a:noFill/>
                    <a:ln>
                      <a:noFill/>
                    </a:ln>
                  </pic:spPr>
                </pic:pic>
              </a:graphicData>
            </a:graphic>
          </wp:inline>
        </w:drawing>
      </mc:Fallback>
    </mc:AlternateContent>
  </w:numPicBullet>
  <w:numPicBullet w:numPicBulletId="2">
    <mc:AlternateContent>
      <mc:Choice Requires="v">
        <w:pict>
          <v:shape w14:anchorId="5F591754" id="Afbeelding 2140769776" o:spid="_x0000_i1025" type="#_x0000_t75" style="width:49pt;height:85pt;visibility:visible;mso-wrap-style:square">
            <v:imagedata r:id="rId5" o:title=""/>
          </v:shape>
        </w:pict>
      </mc:Choice>
      <mc:Fallback>
        <w:drawing>
          <wp:inline distT="0" distB="0" distL="0" distR="0" wp14:anchorId="654147C7">
            <wp:extent cx="622300" cy="1079500"/>
            <wp:effectExtent l="0" t="0" r="0" b="0"/>
            <wp:docPr id="2140769776" name="Afbeelding 2140769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2300" cy="107950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CCF1149"/>
    <w:multiLevelType w:val="multilevel"/>
    <w:tmpl w:val="90A8103A"/>
    <w:numStyleLink w:val="BijlagenummeringSURF"/>
  </w:abstractNum>
  <w:abstractNum w:abstractNumId="11"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2879C7"/>
    <w:multiLevelType w:val="multilevel"/>
    <w:tmpl w:val="89367262"/>
    <w:numStyleLink w:val="OpsommingnummerSURF"/>
  </w:abstractNum>
  <w:abstractNum w:abstractNumId="14"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rPr>
        <w:rFonts w:hint="default"/>
      </w:rPr>
    </w:lvl>
    <w:lvl w:ilvl="1">
      <w:start w:val="1"/>
      <w:numFmt w:val="decimal"/>
      <w:pStyle w:val="Bijlagekop2SURF"/>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5"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16"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17" w15:restartNumberingAfterBreak="0">
    <w:nsid w:val="40EF61F8"/>
    <w:multiLevelType w:val="multilevel"/>
    <w:tmpl w:val="22E2AACA"/>
    <w:styleLink w:val="KopnummeringSURF"/>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18" w15:restartNumberingAfterBreak="0">
    <w:nsid w:val="49271A19"/>
    <w:multiLevelType w:val="hybridMultilevel"/>
    <w:tmpl w:val="F2B6B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6B522C"/>
    <w:multiLevelType w:val="hybridMultilevel"/>
    <w:tmpl w:val="973A1A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3C12D2F"/>
    <w:multiLevelType w:val="hybridMultilevel"/>
    <w:tmpl w:val="61DE0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3F335A0"/>
    <w:multiLevelType w:val="multilevel"/>
    <w:tmpl w:val="AC084EA8"/>
    <w:styleLink w:val="OpsommingtekenSURF"/>
    <w:lvl w:ilvl="0">
      <w:start w:val="1"/>
      <w:numFmt w:val="bullet"/>
      <w:pStyle w:val="Opsommingteken1eniveauSURF"/>
      <w:lvlText w:val=""/>
      <w:lvlPicBulletId w:val="0"/>
      <w:lvlJc w:val="left"/>
      <w:pPr>
        <w:ind w:left="284" w:hanging="284"/>
      </w:pPr>
      <w:rPr>
        <w:rFonts w:ascii="Symbol" w:hAnsi="Symbol"/>
        <w:color w:val="auto"/>
        <w:position w:val="0"/>
      </w:rPr>
    </w:lvl>
    <w:lvl w:ilvl="1">
      <w:start w:val="1"/>
      <w:numFmt w:val="bullet"/>
      <w:pStyle w:val="Opsommingteken2eniveauSURF"/>
      <w:lvlText w:val=""/>
      <w:lvlPicBulletId w:val="1"/>
      <w:lvlJc w:val="left"/>
      <w:pPr>
        <w:ind w:left="568" w:hanging="284"/>
      </w:pPr>
      <w:rPr>
        <w:rFonts w:ascii="Symbol" w:hAnsi="Symbol"/>
        <w:color w:val="auto"/>
        <w:position w:val="0"/>
      </w:rPr>
    </w:lvl>
    <w:lvl w:ilvl="2">
      <w:start w:val="1"/>
      <w:numFmt w:val="bullet"/>
      <w:pStyle w:val="Opsommingteken3eniveauSURF"/>
      <w:lvlText w:val=""/>
      <w:lvlPicBulletId w:val="2"/>
      <w:lvlJc w:val="left"/>
      <w:pPr>
        <w:ind w:left="852" w:hanging="284"/>
      </w:pPr>
      <w:rPr>
        <w:rFonts w:ascii="Symbol" w:hAnsi="Symbol"/>
        <w:color w:val="auto"/>
        <w:position w:val="0"/>
      </w:rPr>
    </w:lvl>
    <w:lvl w:ilvl="3">
      <w:start w:val="1"/>
      <w:numFmt w:val="bullet"/>
      <w:lvlText w:val=""/>
      <w:lvlPicBulletId w:val="2"/>
      <w:lvlJc w:val="left"/>
      <w:pPr>
        <w:ind w:left="1136" w:hanging="284"/>
      </w:pPr>
      <w:rPr>
        <w:rFonts w:ascii="Symbol" w:hAnsi="Symbol"/>
        <w:color w:val="auto"/>
        <w:position w:val="0"/>
      </w:rPr>
    </w:lvl>
    <w:lvl w:ilvl="4">
      <w:start w:val="1"/>
      <w:numFmt w:val="bullet"/>
      <w:lvlText w:val=""/>
      <w:lvlPicBulletId w:val="2"/>
      <w:lvlJc w:val="left"/>
      <w:pPr>
        <w:ind w:left="1420" w:hanging="284"/>
      </w:pPr>
      <w:rPr>
        <w:rFonts w:ascii="Symbol" w:hAnsi="Symbol"/>
        <w:color w:val="auto"/>
        <w:position w:val="0"/>
      </w:rPr>
    </w:lvl>
    <w:lvl w:ilvl="5">
      <w:start w:val="1"/>
      <w:numFmt w:val="bullet"/>
      <w:lvlText w:val=""/>
      <w:lvlPicBulletId w:val="2"/>
      <w:lvlJc w:val="left"/>
      <w:pPr>
        <w:ind w:left="1704" w:hanging="284"/>
      </w:pPr>
      <w:rPr>
        <w:rFonts w:ascii="Symbol" w:hAnsi="Symbol"/>
        <w:color w:val="auto"/>
        <w:position w:val="0"/>
      </w:rPr>
    </w:lvl>
    <w:lvl w:ilvl="6">
      <w:start w:val="1"/>
      <w:numFmt w:val="bullet"/>
      <w:lvlText w:val=""/>
      <w:lvlPicBulletId w:val="2"/>
      <w:lvlJc w:val="left"/>
      <w:pPr>
        <w:ind w:left="1988" w:hanging="284"/>
      </w:pPr>
      <w:rPr>
        <w:rFonts w:ascii="Symbol" w:hAnsi="Symbol"/>
        <w:color w:val="auto"/>
        <w:position w:val="0"/>
      </w:rPr>
    </w:lvl>
    <w:lvl w:ilvl="7">
      <w:start w:val="1"/>
      <w:numFmt w:val="bullet"/>
      <w:lvlText w:val=""/>
      <w:lvlPicBulletId w:val="2"/>
      <w:lvlJc w:val="left"/>
      <w:pPr>
        <w:ind w:left="2272" w:hanging="284"/>
      </w:pPr>
      <w:rPr>
        <w:rFonts w:ascii="Symbol" w:hAnsi="Symbol"/>
        <w:color w:val="auto"/>
        <w:position w:val="0"/>
      </w:rPr>
    </w:lvl>
    <w:lvl w:ilvl="8">
      <w:start w:val="1"/>
      <w:numFmt w:val="bullet"/>
      <w:lvlText w:val=""/>
      <w:lvlPicBulletId w:val="2"/>
      <w:lvlJc w:val="left"/>
      <w:pPr>
        <w:ind w:left="2556" w:hanging="284"/>
      </w:pPr>
      <w:rPr>
        <w:rFonts w:ascii="Symbol" w:hAnsi="Symbol"/>
        <w:color w:val="auto"/>
        <w:position w:val="0"/>
      </w:rPr>
    </w:lvl>
  </w:abstractNum>
  <w:abstractNum w:abstractNumId="24" w15:restartNumberingAfterBreak="0">
    <w:nsid w:val="6CAB1E63"/>
    <w:multiLevelType w:val="multilevel"/>
    <w:tmpl w:val="7FB6E594"/>
    <w:numStyleLink w:val="AgendapuntlijstSURF"/>
  </w:abstractNum>
  <w:abstractNum w:abstractNumId="25" w15:restartNumberingAfterBreak="0">
    <w:nsid w:val="6E7370EC"/>
    <w:multiLevelType w:val="multilevel"/>
    <w:tmpl w:val="9200769E"/>
    <w:numStyleLink w:val="OpsommingkleineletterSURF"/>
  </w:abstractNum>
  <w:abstractNum w:abstractNumId="26" w15:restartNumberingAfterBreak="0">
    <w:nsid w:val="728E75A4"/>
    <w:multiLevelType w:val="multilevel"/>
    <w:tmpl w:val="AC084EA8"/>
    <w:numStyleLink w:val="OpsommingtekenSURF"/>
  </w:abstractNum>
  <w:abstractNum w:abstractNumId="27" w15:restartNumberingAfterBreak="0">
    <w:nsid w:val="7E4326A9"/>
    <w:multiLevelType w:val="multilevel"/>
    <w:tmpl w:val="22E2AACA"/>
    <w:numStyleLink w:val="KopnummeringSURF"/>
  </w:abstractNum>
  <w:num w:numId="1" w16cid:durableId="42215170">
    <w:abstractNumId w:val="16"/>
  </w:num>
  <w:num w:numId="2" w16cid:durableId="66806099">
    <w:abstractNumId w:val="20"/>
  </w:num>
  <w:num w:numId="3" w16cid:durableId="2042824831">
    <w:abstractNumId w:val="12"/>
  </w:num>
  <w:num w:numId="4" w16cid:durableId="563177427">
    <w:abstractNumId w:val="11"/>
  </w:num>
  <w:num w:numId="5" w16cid:durableId="299727803">
    <w:abstractNumId w:val="15"/>
  </w:num>
  <w:num w:numId="6" w16cid:durableId="1990092667">
    <w:abstractNumId w:val="17"/>
  </w:num>
  <w:num w:numId="7" w16cid:durableId="1008992894">
    <w:abstractNumId w:val="23"/>
  </w:num>
  <w:num w:numId="8" w16cid:durableId="1839685035">
    <w:abstractNumId w:val="14"/>
  </w:num>
  <w:num w:numId="9" w16cid:durableId="992224606">
    <w:abstractNumId w:val="9"/>
  </w:num>
  <w:num w:numId="10" w16cid:durableId="1048797610">
    <w:abstractNumId w:val="7"/>
  </w:num>
  <w:num w:numId="11" w16cid:durableId="1793328912">
    <w:abstractNumId w:val="6"/>
  </w:num>
  <w:num w:numId="12" w16cid:durableId="48459504">
    <w:abstractNumId w:val="5"/>
  </w:num>
  <w:num w:numId="13" w16cid:durableId="1970624789">
    <w:abstractNumId w:val="4"/>
  </w:num>
  <w:num w:numId="14" w16cid:durableId="1595702068">
    <w:abstractNumId w:val="8"/>
  </w:num>
  <w:num w:numId="15" w16cid:durableId="1813910791">
    <w:abstractNumId w:val="3"/>
  </w:num>
  <w:num w:numId="16" w16cid:durableId="1058944155">
    <w:abstractNumId w:val="2"/>
  </w:num>
  <w:num w:numId="17" w16cid:durableId="508256746">
    <w:abstractNumId w:val="1"/>
  </w:num>
  <w:num w:numId="18" w16cid:durableId="344013802">
    <w:abstractNumId w:val="0"/>
  </w:num>
  <w:num w:numId="19" w16cid:durableId="161512508">
    <w:abstractNumId w:val="25"/>
  </w:num>
  <w:num w:numId="20" w16cid:durableId="2005433175">
    <w:abstractNumId w:val="13"/>
  </w:num>
  <w:num w:numId="21" w16cid:durableId="2135127590">
    <w:abstractNumId w:val="19"/>
  </w:num>
  <w:num w:numId="22" w16cid:durableId="916598018">
    <w:abstractNumId w:val="24"/>
  </w:num>
  <w:num w:numId="23" w16cid:durableId="1888101743">
    <w:abstractNumId w:val="27"/>
  </w:num>
  <w:num w:numId="24" w16cid:durableId="1748503496">
    <w:abstractNumId w:val="10"/>
  </w:num>
  <w:num w:numId="25" w16cid:durableId="1811284039">
    <w:abstractNumId w:val="26"/>
  </w:num>
  <w:num w:numId="26" w16cid:durableId="2046831330">
    <w:abstractNumId w:val="22"/>
  </w:num>
  <w:num w:numId="27" w16cid:durableId="1835683340">
    <w:abstractNumId w:val="18"/>
  </w:num>
  <w:num w:numId="28" w16cid:durableId="1233554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8839994">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ctiveWritingStyle w:appName="MSWord" w:lang="nl-NL" w:vendorID="1" w:dllVersion="512" w:checkStyle="1"/>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AC"/>
    <w:rsid w:val="00000E2F"/>
    <w:rsid w:val="00004562"/>
    <w:rsid w:val="00006237"/>
    <w:rsid w:val="0000663D"/>
    <w:rsid w:val="00010D95"/>
    <w:rsid w:val="00011BFA"/>
    <w:rsid w:val="00012581"/>
    <w:rsid w:val="0002562D"/>
    <w:rsid w:val="00031B2D"/>
    <w:rsid w:val="0003377A"/>
    <w:rsid w:val="00035232"/>
    <w:rsid w:val="000375DC"/>
    <w:rsid w:val="000418EF"/>
    <w:rsid w:val="00042205"/>
    <w:rsid w:val="0004513F"/>
    <w:rsid w:val="00050D4B"/>
    <w:rsid w:val="0005205D"/>
    <w:rsid w:val="00052426"/>
    <w:rsid w:val="00052FF4"/>
    <w:rsid w:val="00053E43"/>
    <w:rsid w:val="0005430B"/>
    <w:rsid w:val="0005732F"/>
    <w:rsid w:val="00066DF0"/>
    <w:rsid w:val="00074DAC"/>
    <w:rsid w:val="0007714E"/>
    <w:rsid w:val="0008371A"/>
    <w:rsid w:val="00091527"/>
    <w:rsid w:val="0009698A"/>
    <w:rsid w:val="000A1B78"/>
    <w:rsid w:val="000A31CD"/>
    <w:rsid w:val="000A4F03"/>
    <w:rsid w:val="000A6DE6"/>
    <w:rsid w:val="000C0969"/>
    <w:rsid w:val="000C1A1A"/>
    <w:rsid w:val="000C1FC0"/>
    <w:rsid w:val="000C524D"/>
    <w:rsid w:val="000C7133"/>
    <w:rsid w:val="000C7889"/>
    <w:rsid w:val="000D6AB7"/>
    <w:rsid w:val="000D6B9B"/>
    <w:rsid w:val="000D7C3B"/>
    <w:rsid w:val="000E1539"/>
    <w:rsid w:val="000E55A1"/>
    <w:rsid w:val="000E6CD1"/>
    <w:rsid w:val="000E6E43"/>
    <w:rsid w:val="000F213A"/>
    <w:rsid w:val="000F2D93"/>
    <w:rsid w:val="000F650E"/>
    <w:rsid w:val="00100B98"/>
    <w:rsid w:val="00106601"/>
    <w:rsid w:val="00110A9F"/>
    <w:rsid w:val="001170AE"/>
    <w:rsid w:val="00117634"/>
    <w:rsid w:val="00122DED"/>
    <w:rsid w:val="00126D1E"/>
    <w:rsid w:val="00132265"/>
    <w:rsid w:val="00134462"/>
    <w:rsid w:val="00134E43"/>
    <w:rsid w:val="00135816"/>
    <w:rsid w:val="00135A2A"/>
    <w:rsid w:val="00135E7B"/>
    <w:rsid w:val="00137CBB"/>
    <w:rsid w:val="00145B8E"/>
    <w:rsid w:val="0014640F"/>
    <w:rsid w:val="001509C8"/>
    <w:rsid w:val="00152E4D"/>
    <w:rsid w:val="001579D8"/>
    <w:rsid w:val="001639F5"/>
    <w:rsid w:val="001716E9"/>
    <w:rsid w:val="001773DF"/>
    <w:rsid w:val="0018093D"/>
    <w:rsid w:val="00187A59"/>
    <w:rsid w:val="00192277"/>
    <w:rsid w:val="001B1B37"/>
    <w:rsid w:val="001B253D"/>
    <w:rsid w:val="001B4C7E"/>
    <w:rsid w:val="001B6792"/>
    <w:rsid w:val="001C11BE"/>
    <w:rsid w:val="001C6232"/>
    <w:rsid w:val="001C63E7"/>
    <w:rsid w:val="001D0C66"/>
    <w:rsid w:val="001D2384"/>
    <w:rsid w:val="001D2A06"/>
    <w:rsid w:val="001E2293"/>
    <w:rsid w:val="001E34AC"/>
    <w:rsid w:val="001E5F7F"/>
    <w:rsid w:val="001F3116"/>
    <w:rsid w:val="001F5B4F"/>
    <w:rsid w:val="001F5C28"/>
    <w:rsid w:val="001F6547"/>
    <w:rsid w:val="002021D5"/>
    <w:rsid w:val="0020548B"/>
    <w:rsid w:val="0020607F"/>
    <w:rsid w:val="00206E2A"/>
    <w:rsid w:val="00206FF8"/>
    <w:rsid w:val="002070D2"/>
    <w:rsid w:val="002074B2"/>
    <w:rsid w:val="00211603"/>
    <w:rsid w:val="002116AB"/>
    <w:rsid w:val="00216489"/>
    <w:rsid w:val="00220A9C"/>
    <w:rsid w:val="00224FE5"/>
    <w:rsid w:val="00225889"/>
    <w:rsid w:val="00230B64"/>
    <w:rsid w:val="00233EC5"/>
    <w:rsid w:val="00236DE9"/>
    <w:rsid w:val="00242226"/>
    <w:rsid w:val="002518D2"/>
    <w:rsid w:val="00252475"/>
    <w:rsid w:val="002528CA"/>
    <w:rsid w:val="00252B9A"/>
    <w:rsid w:val="00254088"/>
    <w:rsid w:val="00256039"/>
    <w:rsid w:val="00257AA9"/>
    <w:rsid w:val="00262D4E"/>
    <w:rsid w:val="002646C8"/>
    <w:rsid w:val="00265DCA"/>
    <w:rsid w:val="00280D1D"/>
    <w:rsid w:val="00282B5D"/>
    <w:rsid w:val="00283592"/>
    <w:rsid w:val="00286914"/>
    <w:rsid w:val="00287A29"/>
    <w:rsid w:val="00291413"/>
    <w:rsid w:val="00294CD2"/>
    <w:rsid w:val="00295A7A"/>
    <w:rsid w:val="002A2E44"/>
    <w:rsid w:val="002B08A4"/>
    <w:rsid w:val="002B0F6F"/>
    <w:rsid w:val="002B1908"/>
    <w:rsid w:val="002B1A88"/>
    <w:rsid w:val="002B2998"/>
    <w:rsid w:val="002B64EE"/>
    <w:rsid w:val="002C46FB"/>
    <w:rsid w:val="002D0E88"/>
    <w:rsid w:val="002D12C0"/>
    <w:rsid w:val="002D2068"/>
    <w:rsid w:val="002D52B2"/>
    <w:rsid w:val="002E2611"/>
    <w:rsid w:val="002E274E"/>
    <w:rsid w:val="002E68CD"/>
    <w:rsid w:val="002F0AC4"/>
    <w:rsid w:val="002F678C"/>
    <w:rsid w:val="002F7AF6"/>
    <w:rsid w:val="002F7B77"/>
    <w:rsid w:val="003063C0"/>
    <w:rsid w:val="00312D26"/>
    <w:rsid w:val="00317DEA"/>
    <w:rsid w:val="00322A9F"/>
    <w:rsid w:val="00323121"/>
    <w:rsid w:val="003320FE"/>
    <w:rsid w:val="00333867"/>
    <w:rsid w:val="00334D4B"/>
    <w:rsid w:val="00335B5E"/>
    <w:rsid w:val="00337DDE"/>
    <w:rsid w:val="0034091B"/>
    <w:rsid w:val="0034484B"/>
    <w:rsid w:val="00345315"/>
    <w:rsid w:val="00346631"/>
    <w:rsid w:val="00347094"/>
    <w:rsid w:val="00351CC9"/>
    <w:rsid w:val="00353A77"/>
    <w:rsid w:val="00361606"/>
    <w:rsid w:val="0036336D"/>
    <w:rsid w:val="00364B2C"/>
    <w:rsid w:val="00364E1D"/>
    <w:rsid w:val="00365254"/>
    <w:rsid w:val="00365327"/>
    <w:rsid w:val="00365AD9"/>
    <w:rsid w:val="00374C23"/>
    <w:rsid w:val="00374D9A"/>
    <w:rsid w:val="00377612"/>
    <w:rsid w:val="00382603"/>
    <w:rsid w:val="00383954"/>
    <w:rsid w:val="00383E9C"/>
    <w:rsid w:val="0039126D"/>
    <w:rsid w:val="003964D4"/>
    <w:rsid w:val="0039656A"/>
    <w:rsid w:val="003A18A2"/>
    <w:rsid w:val="003A5ED3"/>
    <w:rsid w:val="003A6677"/>
    <w:rsid w:val="003B14A0"/>
    <w:rsid w:val="003B1990"/>
    <w:rsid w:val="003B595E"/>
    <w:rsid w:val="003C0839"/>
    <w:rsid w:val="003C1B23"/>
    <w:rsid w:val="003D04B7"/>
    <w:rsid w:val="003D09E4"/>
    <w:rsid w:val="003D414A"/>
    <w:rsid w:val="003D49E5"/>
    <w:rsid w:val="003E30F2"/>
    <w:rsid w:val="003E3B7D"/>
    <w:rsid w:val="003E766F"/>
    <w:rsid w:val="003F0A35"/>
    <w:rsid w:val="003F1AC2"/>
    <w:rsid w:val="003F2747"/>
    <w:rsid w:val="003F497B"/>
    <w:rsid w:val="003F768C"/>
    <w:rsid w:val="004001AF"/>
    <w:rsid w:val="00402254"/>
    <w:rsid w:val="00410F28"/>
    <w:rsid w:val="004165C8"/>
    <w:rsid w:val="0041674F"/>
    <w:rsid w:val="0042594D"/>
    <w:rsid w:val="00425B3D"/>
    <w:rsid w:val="00441382"/>
    <w:rsid w:val="00445ED9"/>
    <w:rsid w:val="00451FDB"/>
    <w:rsid w:val="004564A6"/>
    <w:rsid w:val="00460433"/>
    <w:rsid w:val="00460778"/>
    <w:rsid w:val="004656F6"/>
    <w:rsid w:val="004659D3"/>
    <w:rsid w:val="00466D71"/>
    <w:rsid w:val="00471C0F"/>
    <w:rsid w:val="00472E5E"/>
    <w:rsid w:val="004733C3"/>
    <w:rsid w:val="0047392D"/>
    <w:rsid w:val="004745AC"/>
    <w:rsid w:val="0047518D"/>
    <w:rsid w:val="004804E1"/>
    <w:rsid w:val="00480AB9"/>
    <w:rsid w:val="00484C8E"/>
    <w:rsid w:val="00486319"/>
    <w:rsid w:val="00487543"/>
    <w:rsid w:val="004875E2"/>
    <w:rsid w:val="004877DB"/>
    <w:rsid w:val="00490BBD"/>
    <w:rsid w:val="00491AFC"/>
    <w:rsid w:val="00495327"/>
    <w:rsid w:val="004B2C90"/>
    <w:rsid w:val="004B3E5B"/>
    <w:rsid w:val="004B4BE9"/>
    <w:rsid w:val="004B65CF"/>
    <w:rsid w:val="004C4D13"/>
    <w:rsid w:val="004C51F8"/>
    <w:rsid w:val="004D2412"/>
    <w:rsid w:val="004E03FE"/>
    <w:rsid w:val="004F4A4D"/>
    <w:rsid w:val="004F6A99"/>
    <w:rsid w:val="005017F3"/>
    <w:rsid w:val="00501A64"/>
    <w:rsid w:val="00503BFD"/>
    <w:rsid w:val="005043E5"/>
    <w:rsid w:val="00513D36"/>
    <w:rsid w:val="0051518F"/>
    <w:rsid w:val="005153F8"/>
    <w:rsid w:val="00515A3F"/>
    <w:rsid w:val="00515E2F"/>
    <w:rsid w:val="00521726"/>
    <w:rsid w:val="00526530"/>
    <w:rsid w:val="00526B57"/>
    <w:rsid w:val="005327FA"/>
    <w:rsid w:val="0053645C"/>
    <w:rsid w:val="00544572"/>
    <w:rsid w:val="00545244"/>
    <w:rsid w:val="00553801"/>
    <w:rsid w:val="005615BE"/>
    <w:rsid w:val="00562E3D"/>
    <w:rsid w:val="00575FFC"/>
    <w:rsid w:val="005818B8"/>
    <w:rsid w:val="0059027A"/>
    <w:rsid w:val="00596124"/>
    <w:rsid w:val="005A1BD7"/>
    <w:rsid w:val="005A2BEC"/>
    <w:rsid w:val="005B4FAF"/>
    <w:rsid w:val="005C5603"/>
    <w:rsid w:val="005C6668"/>
    <w:rsid w:val="005D2FBC"/>
    <w:rsid w:val="005D3148"/>
    <w:rsid w:val="005D4151"/>
    <w:rsid w:val="005D5E21"/>
    <w:rsid w:val="005D5FAC"/>
    <w:rsid w:val="005E3E58"/>
    <w:rsid w:val="005E792A"/>
    <w:rsid w:val="005F1AE8"/>
    <w:rsid w:val="005F1E97"/>
    <w:rsid w:val="00603338"/>
    <w:rsid w:val="006040DB"/>
    <w:rsid w:val="00606D41"/>
    <w:rsid w:val="00610FF8"/>
    <w:rsid w:val="00612C22"/>
    <w:rsid w:val="00623B80"/>
    <w:rsid w:val="00624485"/>
    <w:rsid w:val="00633AAC"/>
    <w:rsid w:val="00641E45"/>
    <w:rsid w:val="00647A67"/>
    <w:rsid w:val="00653D01"/>
    <w:rsid w:val="00664EE1"/>
    <w:rsid w:val="006662ED"/>
    <w:rsid w:val="00673F07"/>
    <w:rsid w:val="00674A2D"/>
    <w:rsid w:val="006756D9"/>
    <w:rsid w:val="006767B2"/>
    <w:rsid w:val="00685EED"/>
    <w:rsid w:val="00686092"/>
    <w:rsid w:val="0068750D"/>
    <w:rsid w:val="006953A2"/>
    <w:rsid w:val="006A2CB8"/>
    <w:rsid w:val="006B6044"/>
    <w:rsid w:val="006C6A9D"/>
    <w:rsid w:val="006D1154"/>
    <w:rsid w:val="006D2ECD"/>
    <w:rsid w:val="006D6DFD"/>
    <w:rsid w:val="006F131C"/>
    <w:rsid w:val="006F3236"/>
    <w:rsid w:val="00703BD3"/>
    <w:rsid w:val="00705849"/>
    <w:rsid w:val="00706308"/>
    <w:rsid w:val="00712665"/>
    <w:rsid w:val="0071359B"/>
    <w:rsid w:val="0071386B"/>
    <w:rsid w:val="0072479C"/>
    <w:rsid w:val="00731A90"/>
    <w:rsid w:val="0073233B"/>
    <w:rsid w:val="007323E5"/>
    <w:rsid w:val="007358BA"/>
    <w:rsid w:val="007361EE"/>
    <w:rsid w:val="00743326"/>
    <w:rsid w:val="00750733"/>
    <w:rsid w:val="00750780"/>
    <w:rsid w:val="00750F98"/>
    <w:rsid w:val="00751EB1"/>
    <w:rsid w:val="007525D1"/>
    <w:rsid w:val="00752725"/>
    <w:rsid w:val="00756C31"/>
    <w:rsid w:val="0075717F"/>
    <w:rsid w:val="00760A65"/>
    <w:rsid w:val="00763B35"/>
    <w:rsid w:val="00764AF2"/>
    <w:rsid w:val="00766E99"/>
    <w:rsid w:val="00770652"/>
    <w:rsid w:val="00775717"/>
    <w:rsid w:val="00776618"/>
    <w:rsid w:val="007865DD"/>
    <w:rsid w:val="00787B55"/>
    <w:rsid w:val="0079179F"/>
    <w:rsid w:val="00793E98"/>
    <w:rsid w:val="00796A8D"/>
    <w:rsid w:val="007A6DC7"/>
    <w:rsid w:val="007B0C68"/>
    <w:rsid w:val="007B300D"/>
    <w:rsid w:val="007B3114"/>
    <w:rsid w:val="007B5373"/>
    <w:rsid w:val="007C0010"/>
    <w:rsid w:val="007C037C"/>
    <w:rsid w:val="007C51EB"/>
    <w:rsid w:val="007C71DE"/>
    <w:rsid w:val="007D4A7D"/>
    <w:rsid w:val="007D4DCE"/>
    <w:rsid w:val="007E1063"/>
    <w:rsid w:val="007E7724"/>
    <w:rsid w:val="007F0A2A"/>
    <w:rsid w:val="007F1417"/>
    <w:rsid w:val="007F48F0"/>
    <w:rsid w:val="007F653F"/>
    <w:rsid w:val="007F6D1F"/>
    <w:rsid w:val="00801A17"/>
    <w:rsid w:val="008064EE"/>
    <w:rsid w:val="00806FBA"/>
    <w:rsid w:val="00807EDB"/>
    <w:rsid w:val="00810585"/>
    <w:rsid w:val="00822167"/>
    <w:rsid w:val="008222EE"/>
    <w:rsid w:val="00823AC1"/>
    <w:rsid w:val="008243D5"/>
    <w:rsid w:val="00826EA4"/>
    <w:rsid w:val="00832239"/>
    <w:rsid w:val="00834C37"/>
    <w:rsid w:val="008372D1"/>
    <w:rsid w:val="00843B35"/>
    <w:rsid w:val="00854B34"/>
    <w:rsid w:val="0086137E"/>
    <w:rsid w:val="0086291D"/>
    <w:rsid w:val="0086502D"/>
    <w:rsid w:val="008664DD"/>
    <w:rsid w:val="008736AE"/>
    <w:rsid w:val="008775D3"/>
    <w:rsid w:val="00877BD5"/>
    <w:rsid w:val="008802D3"/>
    <w:rsid w:val="00886BB9"/>
    <w:rsid w:val="008870F0"/>
    <w:rsid w:val="008931CF"/>
    <w:rsid w:val="00893934"/>
    <w:rsid w:val="00897380"/>
    <w:rsid w:val="008A2A1D"/>
    <w:rsid w:val="008A5E5E"/>
    <w:rsid w:val="008B00C6"/>
    <w:rsid w:val="008B5CD1"/>
    <w:rsid w:val="008C2F90"/>
    <w:rsid w:val="008C5834"/>
    <w:rsid w:val="008C6251"/>
    <w:rsid w:val="008D4D99"/>
    <w:rsid w:val="008D7BDD"/>
    <w:rsid w:val="008E15A1"/>
    <w:rsid w:val="008E335E"/>
    <w:rsid w:val="0090254C"/>
    <w:rsid w:val="00903D19"/>
    <w:rsid w:val="0090724E"/>
    <w:rsid w:val="00907888"/>
    <w:rsid w:val="00910D57"/>
    <w:rsid w:val="009221AC"/>
    <w:rsid w:val="009225D7"/>
    <w:rsid w:val="009261FD"/>
    <w:rsid w:val="00934750"/>
    <w:rsid w:val="00934E30"/>
    <w:rsid w:val="00935271"/>
    <w:rsid w:val="00943209"/>
    <w:rsid w:val="0094509D"/>
    <w:rsid w:val="00945318"/>
    <w:rsid w:val="00950DB4"/>
    <w:rsid w:val="00952A7F"/>
    <w:rsid w:val="009534C6"/>
    <w:rsid w:val="00955BF7"/>
    <w:rsid w:val="00957CCB"/>
    <w:rsid w:val="009606EB"/>
    <w:rsid w:val="00963973"/>
    <w:rsid w:val="00971786"/>
    <w:rsid w:val="00971B3B"/>
    <w:rsid w:val="00987B25"/>
    <w:rsid w:val="00994BDE"/>
    <w:rsid w:val="009A6646"/>
    <w:rsid w:val="009B386D"/>
    <w:rsid w:val="009C1976"/>
    <w:rsid w:val="009C2F9E"/>
    <w:rsid w:val="009D4FC5"/>
    <w:rsid w:val="009D5AE2"/>
    <w:rsid w:val="009F250E"/>
    <w:rsid w:val="00A07FEF"/>
    <w:rsid w:val="00A1497C"/>
    <w:rsid w:val="00A21956"/>
    <w:rsid w:val="00A33CE6"/>
    <w:rsid w:val="00A361A3"/>
    <w:rsid w:val="00A4115D"/>
    <w:rsid w:val="00A41876"/>
    <w:rsid w:val="00A42EEC"/>
    <w:rsid w:val="00A50406"/>
    <w:rsid w:val="00A50767"/>
    <w:rsid w:val="00A50801"/>
    <w:rsid w:val="00A57593"/>
    <w:rsid w:val="00A60A58"/>
    <w:rsid w:val="00A615AB"/>
    <w:rsid w:val="00A61B21"/>
    <w:rsid w:val="00A65B09"/>
    <w:rsid w:val="00A670BB"/>
    <w:rsid w:val="00A71291"/>
    <w:rsid w:val="00A76E7C"/>
    <w:rsid w:val="00A81BE0"/>
    <w:rsid w:val="00A871D6"/>
    <w:rsid w:val="00AA1A5C"/>
    <w:rsid w:val="00AA2F6F"/>
    <w:rsid w:val="00AA4136"/>
    <w:rsid w:val="00AB0414"/>
    <w:rsid w:val="00AB0D90"/>
    <w:rsid w:val="00AB1E21"/>
    <w:rsid w:val="00AB1E30"/>
    <w:rsid w:val="00AB2477"/>
    <w:rsid w:val="00AB56F0"/>
    <w:rsid w:val="00AB5A48"/>
    <w:rsid w:val="00AB5DBD"/>
    <w:rsid w:val="00AB5F0C"/>
    <w:rsid w:val="00AB66D6"/>
    <w:rsid w:val="00AB77BB"/>
    <w:rsid w:val="00AC273E"/>
    <w:rsid w:val="00AD24E6"/>
    <w:rsid w:val="00AD31A0"/>
    <w:rsid w:val="00AD44F1"/>
    <w:rsid w:val="00AD4DF7"/>
    <w:rsid w:val="00AE0183"/>
    <w:rsid w:val="00AE1307"/>
    <w:rsid w:val="00AE2110"/>
    <w:rsid w:val="00AE2EB1"/>
    <w:rsid w:val="00AE61B4"/>
    <w:rsid w:val="00AF17B5"/>
    <w:rsid w:val="00AF32C4"/>
    <w:rsid w:val="00AF6ED8"/>
    <w:rsid w:val="00B00330"/>
    <w:rsid w:val="00B01892"/>
    <w:rsid w:val="00B01DA1"/>
    <w:rsid w:val="00B11A76"/>
    <w:rsid w:val="00B13148"/>
    <w:rsid w:val="00B22610"/>
    <w:rsid w:val="00B233E3"/>
    <w:rsid w:val="00B30352"/>
    <w:rsid w:val="00B30C6C"/>
    <w:rsid w:val="00B314E3"/>
    <w:rsid w:val="00B32D76"/>
    <w:rsid w:val="00B346DF"/>
    <w:rsid w:val="00B460C2"/>
    <w:rsid w:val="00B47460"/>
    <w:rsid w:val="00B63EB9"/>
    <w:rsid w:val="00B75ED8"/>
    <w:rsid w:val="00B77809"/>
    <w:rsid w:val="00B80F96"/>
    <w:rsid w:val="00B83B98"/>
    <w:rsid w:val="00B860DC"/>
    <w:rsid w:val="00B949B9"/>
    <w:rsid w:val="00B9540B"/>
    <w:rsid w:val="00BA22CA"/>
    <w:rsid w:val="00BA3794"/>
    <w:rsid w:val="00BA3F4D"/>
    <w:rsid w:val="00BA797E"/>
    <w:rsid w:val="00BA79E3"/>
    <w:rsid w:val="00BB1FC1"/>
    <w:rsid w:val="00BB239A"/>
    <w:rsid w:val="00BB31CE"/>
    <w:rsid w:val="00BB69BF"/>
    <w:rsid w:val="00BC0188"/>
    <w:rsid w:val="00BC6FB7"/>
    <w:rsid w:val="00BD77CC"/>
    <w:rsid w:val="00BE55A7"/>
    <w:rsid w:val="00BE64B3"/>
    <w:rsid w:val="00BF5E60"/>
    <w:rsid w:val="00BF6A7B"/>
    <w:rsid w:val="00BF6B3C"/>
    <w:rsid w:val="00C06D9A"/>
    <w:rsid w:val="00C0702B"/>
    <w:rsid w:val="00C11B08"/>
    <w:rsid w:val="00C12133"/>
    <w:rsid w:val="00C12A81"/>
    <w:rsid w:val="00C17A25"/>
    <w:rsid w:val="00C201EB"/>
    <w:rsid w:val="00C23344"/>
    <w:rsid w:val="00C33308"/>
    <w:rsid w:val="00C346C9"/>
    <w:rsid w:val="00C4003A"/>
    <w:rsid w:val="00C41422"/>
    <w:rsid w:val="00C421DA"/>
    <w:rsid w:val="00C4398A"/>
    <w:rsid w:val="00C50828"/>
    <w:rsid w:val="00C51137"/>
    <w:rsid w:val="00C6206C"/>
    <w:rsid w:val="00C70827"/>
    <w:rsid w:val="00C72D11"/>
    <w:rsid w:val="00C81733"/>
    <w:rsid w:val="00C85508"/>
    <w:rsid w:val="00C85FA2"/>
    <w:rsid w:val="00C863AE"/>
    <w:rsid w:val="00C87372"/>
    <w:rsid w:val="00C92E08"/>
    <w:rsid w:val="00C93473"/>
    <w:rsid w:val="00C93C95"/>
    <w:rsid w:val="00C971C1"/>
    <w:rsid w:val="00CA1FE3"/>
    <w:rsid w:val="00CA332D"/>
    <w:rsid w:val="00CB254D"/>
    <w:rsid w:val="00CB3533"/>
    <w:rsid w:val="00CB676D"/>
    <w:rsid w:val="00CB7600"/>
    <w:rsid w:val="00CB7D61"/>
    <w:rsid w:val="00CC6A4B"/>
    <w:rsid w:val="00CD23E6"/>
    <w:rsid w:val="00CD2724"/>
    <w:rsid w:val="00CD7A5A"/>
    <w:rsid w:val="00CD7AAF"/>
    <w:rsid w:val="00CE1C77"/>
    <w:rsid w:val="00CE2BA6"/>
    <w:rsid w:val="00CE5011"/>
    <w:rsid w:val="00CE564D"/>
    <w:rsid w:val="00CF276E"/>
    <w:rsid w:val="00CF2B0C"/>
    <w:rsid w:val="00CF529F"/>
    <w:rsid w:val="00D016A6"/>
    <w:rsid w:val="00D023A0"/>
    <w:rsid w:val="00D04479"/>
    <w:rsid w:val="00D11693"/>
    <w:rsid w:val="00D16E87"/>
    <w:rsid w:val="00D25AA0"/>
    <w:rsid w:val="00D27D0E"/>
    <w:rsid w:val="00D35DA7"/>
    <w:rsid w:val="00D421A4"/>
    <w:rsid w:val="00D47AD0"/>
    <w:rsid w:val="00D517F6"/>
    <w:rsid w:val="00D52211"/>
    <w:rsid w:val="00D57A57"/>
    <w:rsid w:val="00D613A9"/>
    <w:rsid w:val="00D658D3"/>
    <w:rsid w:val="00D6679B"/>
    <w:rsid w:val="00D66D93"/>
    <w:rsid w:val="00D67434"/>
    <w:rsid w:val="00D7238E"/>
    <w:rsid w:val="00D73003"/>
    <w:rsid w:val="00D73C03"/>
    <w:rsid w:val="00D81A72"/>
    <w:rsid w:val="00D845B8"/>
    <w:rsid w:val="00D846C3"/>
    <w:rsid w:val="00D92828"/>
    <w:rsid w:val="00D92EDA"/>
    <w:rsid w:val="00D9359B"/>
    <w:rsid w:val="00D94B0E"/>
    <w:rsid w:val="00DA0751"/>
    <w:rsid w:val="00DA2953"/>
    <w:rsid w:val="00DA5661"/>
    <w:rsid w:val="00DA6E07"/>
    <w:rsid w:val="00DA7584"/>
    <w:rsid w:val="00DA7A62"/>
    <w:rsid w:val="00DB0413"/>
    <w:rsid w:val="00DB0F15"/>
    <w:rsid w:val="00DB3292"/>
    <w:rsid w:val="00DC2F99"/>
    <w:rsid w:val="00DC3B21"/>
    <w:rsid w:val="00DC489D"/>
    <w:rsid w:val="00DC6A0D"/>
    <w:rsid w:val="00DD140B"/>
    <w:rsid w:val="00DD2123"/>
    <w:rsid w:val="00DD2A9E"/>
    <w:rsid w:val="00DD509E"/>
    <w:rsid w:val="00DE14C5"/>
    <w:rsid w:val="00DE2331"/>
    <w:rsid w:val="00DE293A"/>
    <w:rsid w:val="00DE2FD1"/>
    <w:rsid w:val="00DE3AB2"/>
    <w:rsid w:val="00DE5157"/>
    <w:rsid w:val="00DF1BBC"/>
    <w:rsid w:val="00E04FA6"/>
    <w:rsid w:val="00E05BA5"/>
    <w:rsid w:val="00E07762"/>
    <w:rsid w:val="00E101E7"/>
    <w:rsid w:val="00E11DF6"/>
    <w:rsid w:val="00E1215F"/>
    <w:rsid w:val="00E12481"/>
    <w:rsid w:val="00E12CAA"/>
    <w:rsid w:val="00E239D8"/>
    <w:rsid w:val="00E25D04"/>
    <w:rsid w:val="00E318F2"/>
    <w:rsid w:val="00E334BB"/>
    <w:rsid w:val="00E3711B"/>
    <w:rsid w:val="00E4520C"/>
    <w:rsid w:val="00E45F90"/>
    <w:rsid w:val="00E47E3C"/>
    <w:rsid w:val="00E51632"/>
    <w:rsid w:val="00E52291"/>
    <w:rsid w:val="00E527BE"/>
    <w:rsid w:val="00E56EFE"/>
    <w:rsid w:val="00E60CE6"/>
    <w:rsid w:val="00E61D02"/>
    <w:rsid w:val="00E61DB5"/>
    <w:rsid w:val="00E62D48"/>
    <w:rsid w:val="00E6431C"/>
    <w:rsid w:val="00E64BFF"/>
    <w:rsid w:val="00E64F2B"/>
    <w:rsid w:val="00E65592"/>
    <w:rsid w:val="00E65900"/>
    <w:rsid w:val="00E65D32"/>
    <w:rsid w:val="00E678A0"/>
    <w:rsid w:val="00E7078D"/>
    <w:rsid w:val="00E7085E"/>
    <w:rsid w:val="00E76843"/>
    <w:rsid w:val="00E85C96"/>
    <w:rsid w:val="00E87FB4"/>
    <w:rsid w:val="00E93FCF"/>
    <w:rsid w:val="00E96BF0"/>
    <w:rsid w:val="00E9778E"/>
    <w:rsid w:val="00EA0642"/>
    <w:rsid w:val="00EA7902"/>
    <w:rsid w:val="00EB61D2"/>
    <w:rsid w:val="00EB7C66"/>
    <w:rsid w:val="00EC42E3"/>
    <w:rsid w:val="00EC7295"/>
    <w:rsid w:val="00EC72BE"/>
    <w:rsid w:val="00EE3113"/>
    <w:rsid w:val="00EE35E4"/>
    <w:rsid w:val="00EE53EC"/>
    <w:rsid w:val="00EF54CC"/>
    <w:rsid w:val="00EF55EB"/>
    <w:rsid w:val="00EF69C1"/>
    <w:rsid w:val="00F005C9"/>
    <w:rsid w:val="00F1404D"/>
    <w:rsid w:val="00F16B2B"/>
    <w:rsid w:val="00F16EDB"/>
    <w:rsid w:val="00F208DC"/>
    <w:rsid w:val="00F22CB3"/>
    <w:rsid w:val="00F234F5"/>
    <w:rsid w:val="00F3166C"/>
    <w:rsid w:val="00F33259"/>
    <w:rsid w:val="00F44FB8"/>
    <w:rsid w:val="00F502CA"/>
    <w:rsid w:val="00F519B9"/>
    <w:rsid w:val="00F55E8B"/>
    <w:rsid w:val="00F564F9"/>
    <w:rsid w:val="00F57AF7"/>
    <w:rsid w:val="00F669BA"/>
    <w:rsid w:val="00F7766C"/>
    <w:rsid w:val="00F82076"/>
    <w:rsid w:val="00F859CF"/>
    <w:rsid w:val="00F85DB3"/>
    <w:rsid w:val="00F93FFE"/>
    <w:rsid w:val="00F94FCC"/>
    <w:rsid w:val="00FA1C80"/>
    <w:rsid w:val="00FA269F"/>
    <w:rsid w:val="00FB21F7"/>
    <w:rsid w:val="00FB22AF"/>
    <w:rsid w:val="00FB2AAE"/>
    <w:rsid w:val="00FB4513"/>
    <w:rsid w:val="00FB52EE"/>
    <w:rsid w:val="00FB7F9C"/>
    <w:rsid w:val="00FC25E1"/>
    <w:rsid w:val="00FC3FA5"/>
    <w:rsid w:val="00FC459D"/>
    <w:rsid w:val="00FC6260"/>
    <w:rsid w:val="00FD2C03"/>
    <w:rsid w:val="00FD63B3"/>
    <w:rsid w:val="00FE119B"/>
    <w:rsid w:val="00FE1BFD"/>
    <w:rsid w:val="00FF1A2F"/>
    <w:rsid w:val="00FF5EF5"/>
    <w:rsid w:val="00FF730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2"/>
    </o:shapelayout>
  </w:shapeDefaults>
  <w:decimalSymbol w:val=","/>
  <w:listSeparator w:val=";"/>
  <w14:docId w14:val="44A62780"/>
  <w15:docId w15:val="{31A991C1-B054-A64D-9CDB-D22DC1BE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SURF"/>
    <w:next w:val="BasistekstSURF"/>
    <w:uiPriority w:val="4"/>
    <w:rsid w:val="0068750D"/>
    <w:pPr>
      <w:spacing w:line="270" w:lineRule="atLeast"/>
    </w:pPr>
    <w:rPr>
      <w:rFonts w:ascii="Calibri" w:hAnsi="Calibri" w:cs="Maiandra GD"/>
      <w:color w:val="000000" w:themeColor="text1"/>
      <w:sz w:val="22"/>
      <w:szCs w:val="18"/>
    </w:rPr>
  </w:style>
  <w:style w:type="paragraph" w:styleId="Kop1">
    <w:name w:val="heading 1"/>
    <w:aliases w:val="Kop 1 SURF"/>
    <w:basedOn w:val="ZsysbasisSURF"/>
    <w:next w:val="BasistekstSURF"/>
    <w:uiPriority w:val="4"/>
    <w:qFormat/>
    <w:rsid w:val="00AB0414"/>
    <w:pPr>
      <w:keepNext/>
      <w:keepLines/>
      <w:pageBreakBefore/>
      <w:numPr>
        <w:numId w:val="23"/>
      </w:numPr>
      <w:spacing w:after="270" w:line="400" w:lineRule="exact"/>
      <w:outlineLvl w:val="0"/>
    </w:pPr>
    <w:rPr>
      <w:b/>
      <w:bCs/>
      <w:sz w:val="32"/>
      <w:szCs w:val="32"/>
    </w:rPr>
  </w:style>
  <w:style w:type="paragraph" w:styleId="Kop2">
    <w:name w:val="heading 2"/>
    <w:aliases w:val="Kop 2 SURF"/>
    <w:basedOn w:val="ZsysbasisSURF"/>
    <w:next w:val="BasistekstSURF"/>
    <w:uiPriority w:val="4"/>
    <w:qFormat/>
    <w:rsid w:val="00AB0414"/>
    <w:pPr>
      <w:keepNext/>
      <w:keepLines/>
      <w:numPr>
        <w:ilvl w:val="1"/>
        <w:numId w:val="23"/>
      </w:numPr>
      <w:spacing w:before="270" w:line="320" w:lineRule="exact"/>
      <w:outlineLvl w:val="1"/>
    </w:pPr>
    <w:rPr>
      <w:b/>
      <w:bCs/>
      <w:iCs/>
      <w:sz w:val="26"/>
      <w:szCs w:val="28"/>
    </w:rPr>
  </w:style>
  <w:style w:type="paragraph" w:styleId="Kop3">
    <w:name w:val="heading 3"/>
    <w:aliases w:val="Kop 3 SURF"/>
    <w:basedOn w:val="ZsysbasisSURF"/>
    <w:next w:val="BasistekstSURF"/>
    <w:uiPriority w:val="4"/>
    <w:qFormat/>
    <w:rsid w:val="00AB0414"/>
    <w:pPr>
      <w:keepNext/>
      <w:keepLines/>
      <w:numPr>
        <w:ilvl w:val="2"/>
        <w:numId w:val="23"/>
      </w:numPr>
      <w:spacing w:before="270"/>
      <w:outlineLvl w:val="2"/>
    </w:pPr>
    <w:rPr>
      <w:b/>
      <w:iCs/>
    </w:rPr>
  </w:style>
  <w:style w:type="paragraph" w:styleId="Kop4">
    <w:name w:val="heading 4"/>
    <w:aliases w:val="Kop 4 SURF"/>
    <w:basedOn w:val="ZsysbasisSURF"/>
    <w:next w:val="BasistekstSURF"/>
    <w:uiPriority w:val="4"/>
    <w:qFormat/>
    <w:rsid w:val="00AB0414"/>
    <w:pPr>
      <w:keepNext/>
      <w:keepLines/>
      <w:numPr>
        <w:ilvl w:val="3"/>
        <w:numId w:val="23"/>
      </w:numPr>
      <w:spacing w:before="270"/>
      <w:outlineLvl w:val="3"/>
    </w:pPr>
    <w:rPr>
      <w:bCs/>
      <w:i/>
      <w:szCs w:val="24"/>
    </w:rPr>
  </w:style>
  <w:style w:type="paragraph" w:styleId="Kop5">
    <w:name w:val="heading 5"/>
    <w:aliases w:val="Kop 5 SURF"/>
    <w:basedOn w:val="ZsysbasisSURF"/>
    <w:next w:val="BasistekstSURF"/>
    <w:uiPriority w:val="4"/>
    <w:rsid w:val="002B0F6F"/>
    <w:pPr>
      <w:keepNext/>
      <w:keepLines/>
      <w:numPr>
        <w:ilvl w:val="4"/>
        <w:numId w:val="23"/>
      </w:numPr>
      <w:outlineLvl w:val="4"/>
    </w:pPr>
    <w:rPr>
      <w:bCs/>
      <w:iCs/>
      <w:szCs w:val="22"/>
    </w:rPr>
  </w:style>
  <w:style w:type="paragraph" w:styleId="Kop6">
    <w:name w:val="heading 6"/>
    <w:aliases w:val="Kop 6 SURF"/>
    <w:basedOn w:val="ZsysbasisSURF"/>
    <w:next w:val="BasistekstSURF"/>
    <w:uiPriority w:val="4"/>
    <w:rsid w:val="002B0F6F"/>
    <w:pPr>
      <w:keepNext/>
      <w:keepLines/>
      <w:numPr>
        <w:ilvl w:val="5"/>
        <w:numId w:val="23"/>
      </w:numPr>
      <w:outlineLvl w:val="5"/>
    </w:pPr>
  </w:style>
  <w:style w:type="paragraph" w:styleId="Kop7">
    <w:name w:val="heading 7"/>
    <w:aliases w:val="Kop 7 SURF"/>
    <w:basedOn w:val="ZsysbasisSURF"/>
    <w:next w:val="BasistekstSURF"/>
    <w:uiPriority w:val="4"/>
    <w:rsid w:val="002B0F6F"/>
    <w:pPr>
      <w:keepNext/>
      <w:keepLines/>
      <w:numPr>
        <w:ilvl w:val="6"/>
        <w:numId w:val="23"/>
      </w:numPr>
      <w:outlineLvl w:val="6"/>
    </w:pPr>
    <w:rPr>
      <w:bCs/>
      <w:szCs w:val="20"/>
    </w:rPr>
  </w:style>
  <w:style w:type="paragraph" w:styleId="Kop8">
    <w:name w:val="heading 8"/>
    <w:aliases w:val="Kop 8 SURF"/>
    <w:basedOn w:val="ZsysbasisSURF"/>
    <w:next w:val="BasistekstSURF"/>
    <w:uiPriority w:val="4"/>
    <w:rsid w:val="002B0F6F"/>
    <w:pPr>
      <w:keepNext/>
      <w:keepLines/>
      <w:numPr>
        <w:ilvl w:val="7"/>
        <w:numId w:val="23"/>
      </w:numPr>
      <w:outlineLvl w:val="7"/>
    </w:pPr>
    <w:rPr>
      <w:iCs/>
      <w:szCs w:val="20"/>
    </w:rPr>
  </w:style>
  <w:style w:type="paragraph" w:styleId="Kop9">
    <w:name w:val="heading 9"/>
    <w:aliases w:val="Kop 9 SURF"/>
    <w:basedOn w:val="ZsysbasisSURF"/>
    <w:next w:val="BasistekstSURF"/>
    <w:uiPriority w:val="4"/>
    <w:rsid w:val="002B0F6F"/>
    <w:pPr>
      <w:keepNext/>
      <w:keepLines/>
      <w:numPr>
        <w:ilvl w:val="8"/>
        <w:numId w:val="2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URF">
    <w:name w:val="Basistekst SURF"/>
    <w:basedOn w:val="ZsysbasisSURF"/>
    <w:qFormat/>
    <w:rsid w:val="00122DED"/>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sz w:val="22"/>
      <w:szCs w:val="18"/>
    </w:rPr>
  </w:style>
  <w:style w:type="paragraph" w:customStyle="1" w:styleId="BasistekstvetSURF">
    <w:name w:val="Basistekst vet SURF"/>
    <w:basedOn w:val="ZsysbasisSURF"/>
    <w:next w:val="BasistekstSURF"/>
    <w:uiPriority w:val="1"/>
    <w:qFormat/>
    <w:rsid w:val="00122DED"/>
    <w:rPr>
      <w:b/>
      <w:bCs/>
    </w:rPr>
  </w:style>
  <w:style w:type="character" w:styleId="GevolgdeHyperlink">
    <w:name w:val="FollowedHyperlink"/>
    <w:aliases w:val="GevolgdeHyperlink SURF"/>
    <w:basedOn w:val="Standaardalinea-lettertype"/>
    <w:uiPriority w:val="4"/>
    <w:rsid w:val="0073233B"/>
    <w:rPr>
      <w:color w:val="0077C8" w:themeColor="accent3"/>
      <w:u w:val="none"/>
    </w:rPr>
  </w:style>
  <w:style w:type="character" w:styleId="Hyperlink">
    <w:name w:val="Hyperlink"/>
    <w:aliases w:val="Hyperlink SURF"/>
    <w:basedOn w:val="Standaardalinea-lettertype"/>
    <w:uiPriority w:val="99"/>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Koptekst">
    <w:name w:val="header"/>
    <w:basedOn w:val="ZsysbasisSURF"/>
    <w:next w:val="BasistekstSURF"/>
    <w:uiPriority w:val="98"/>
    <w:semiHidden/>
    <w:rsid w:val="00122DED"/>
  </w:style>
  <w:style w:type="paragraph" w:styleId="Voettekst">
    <w:name w:val="footer"/>
    <w:basedOn w:val="ZsysbasisSURF"/>
    <w:next w:val="BasistekstSURF"/>
    <w:uiPriority w:val="98"/>
    <w:semiHidden/>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Geenlijst"/>
    <w:uiPriority w:val="98"/>
    <w:semiHidden/>
    <w:rsid w:val="00E07762"/>
    <w:pPr>
      <w:numPr>
        <w:numId w:val="2"/>
      </w:numPr>
    </w:pPr>
  </w:style>
  <w:style w:type="numbering" w:styleId="1ai">
    <w:name w:val="Outline List 1"/>
    <w:basedOn w:val="Geenlijst"/>
    <w:uiPriority w:val="98"/>
    <w:semiHidden/>
    <w:rsid w:val="00E07762"/>
    <w:pPr>
      <w:numPr>
        <w:numId w:val="3"/>
      </w:numPr>
    </w:pPr>
  </w:style>
  <w:style w:type="paragraph" w:customStyle="1" w:styleId="BasistekstcursiefSURF">
    <w:name w:val="Basistekst cursief SURF"/>
    <w:basedOn w:val="ZsysbasisSURF"/>
    <w:next w:val="BasistekstSURF"/>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URF"/>
    <w:next w:val="BasistekstSURF"/>
    <w:uiPriority w:val="98"/>
    <w:semiHidden/>
    <w:rsid w:val="0020607F"/>
  </w:style>
  <w:style w:type="paragraph" w:styleId="Adresenvelop">
    <w:name w:val="envelope address"/>
    <w:basedOn w:val="ZsysbasisSURF"/>
    <w:next w:val="BasistekstSURF"/>
    <w:uiPriority w:val="98"/>
    <w:semiHidden/>
    <w:rsid w:val="0020607F"/>
  </w:style>
  <w:style w:type="paragraph" w:styleId="Afsluiting">
    <w:name w:val="Closing"/>
    <w:basedOn w:val="ZsysbasisSURF"/>
    <w:next w:val="BasistekstSURF"/>
    <w:uiPriority w:val="98"/>
    <w:semiHidden/>
    <w:rsid w:val="0020607F"/>
  </w:style>
  <w:style w:type="paragraph" w:customStyle="1" w:styleId="Inspring1eniveauSURF">
    <w:name w:val="Inspring 1e niveau SURF"/>
    <w:basedOn w:val="ZsysbasisSURF"/>
    <w:uiPriority w:val="4"/>
    <w:qFormat/>
    <w:rsid w:val="00122DED"/>
    <w:pPr>
      <w:tabs>
        <w:tab w:val="left" w:pos="284"/>
      </w:tabs>
      <w:ind w:left="284" w:hanging="284"/>
    </w:p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Inhopg1">
    <w:name w:val="toc 1"/>
    <w:aliases w:val="Inhopg 1 SURF"/>
    <w:basedOn w:val="ZsysbasistocSURF"/>
    <w:next w:val="BasistekstSURF"/>
    <w:uiPriority w:val="39"/>
    <w:rsid w:val="00822167"/>
    <w:pPr>
      <w:spacing w:before="220" w:after="260" w:line="320" w:lineRule="exact"/>
    </w:pPr>
    <w:rPr>
      <w:b/>
      <w:sz w:val="26"/>
    </w:rPr>
  </w:style>
  <w:style w:type="paragraph" w:styleId="Inhopg2">
    <w:name w:val="toc 2"/>
    <w:aliases w:val="Inhopg 2 SURF"/>
    <w:basedOn w:val="ZsysbasistocSURF"/>
    <w:next w:val="BasistekstSURF"/>
    <w:uiPriority w:val="39"/>
    <w:rsid w:val="00822167"/>
    <w:pPr>
      <w:ind w:left="850" w:hanging="510"/>
    </w:pPr>
    <w:rPr>
      <w:b/>
    </w:rPr>
  </w:style>
  <w:style w:type="paragraph" w:styleId="Inhopg3">
    <w:name w:val="toc 3"/>
    <w:aliases w:val="Inhopg 3 SURF"/>
    <w:basedOn w:val="ZsysbasistocSURF"/>
    <w:next w:val="BasistekstSURF"/>
    <w:uiPriority w:val="39"/>
    <w:rsid w:val="00822167"/>
    <w:pPr>
      <w:ind w:left="1531" w:hanging="680"/>
    </w:pPr>
    <w:rPr>
      <w:i/>
    </w:rPr>
  </w:style>
  <w:style w:type="paragraph" w:styleId="Inhopg4">
    <w:name w:val="toc 4"/>
    <w:aliases w:val="Inhopg 4 SURF"/>
    <w:basedOn w:val="ZsysbasistocSURF"/>
    <w:next w:val="BasistekstSURF"/>
    <w:uiPriority w:val="4"/>
    <w:rsid w:val="00B01892"/>
    <w:pPr>
      <w:ind w:left="2212" w:hanging="851"/>
    </w:pPr>
    <w:rPr>
      <w:i/>
    </w:rPr>
  </w:style>
  <w:style w:type="paragraph" w:styleId="Bronvermelding">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Ondertitel">
    <w:name w:val="Subtitle"/>
    <w:basedOn w:val="ZsysbasisSURF"/>
    <w:next w:val="BasistekstSURF"/>
    <w:uiPriority w:val="98"/>
    <w:semiHidden/>
    <w:rsid w:val="00122DED"/>
  </w:style>
  <w:style w:type="paragraph" w:styleId="Titel">
    <w:name w:val="Title"/>
    <w:basedOn w:val="ZsysbasisSURF"/>
    <w:next w:val="BasistekstSURF"/>
    <w:uiPriority w:val="98"/>
    <w:semiHidden/>
    <w:rsid w:val="00122DED"/>
  </w:style>
  <w:style w:type="paragraph" w:customStyle="1" w:styleId="Kop2zondernummerSURF">
    <w:name w:val="Kop 2 zonder nummer SURF"/>
    <w:basedOn w:val="ZsysbasisSURF"/>
    <w:next w:val="BasistekstSURF"/>
    <w:uiPriority w:val="4"/>
    <w:qFormat/>
    <w:rsid w:val="00955BF7"/>
    <w:pPr>
      <w:keepNext/>
      <w:keepLines/>
      <w:spacing w:before="270" w:line="320" w:lineRule="exact"/>
      <w:outlineLvl w:val="1"/>
    </w:pPr>
    <w:rPr>
      <w:b/>
      <w:bCs/>
      <w:iCs/>
      <w:sz w:val="26"/>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SURF">
    <w:name w:val="Kop 1 zonder nummer SURF"/>
    <w:basedOn w:val="ZsysbasisSURF"/>
    <w:next w:val="BasistekstSURF"/>
    <w:uiPriority w:val="4"/>
    <w:qFormat/>
    <w:rsid w:val="00955BF7"/>
    <w:pPr>
      <w:keepNext/>
      <w:keepLines/>
      <w:pageBreakBefore/>
      <w:spacing w:after="270" w:line="400" w:lineRule="exact"/>
      <w:outlineLvl w:val="0"/>
    </w:pPr>
    <w:rPr>
      <w:b/>
      <w:bCs/>
      <w:sz w:val="32"/>
      <w:szCs w:val="32"/>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SURF"/>
    <w:basedOn w:val="ZsysbasistocSURF"/>
    <w:next w:val="BasistekstSURF"/>
    <w:uiPriority w:val="39"/>
    <w:rsid w:val="00CE1C77"/>
    <w:pPr>
      <w:spacing w:before="220" w:after="260" w:line="320" w:lineRule="exact"/>
      <w:ind w:left="0" w:firstLine="0"/>
    </w:pPr>
    <w:rPr>
      <w:b/>
      <w:sz w:val="26"/>
    </w:rPr>
  </w:style>
  <w:style w:type="paragraph" w:styleId="Inhopg6">
    <w:name w:val="toc 6"/>
    <w:aliases w:val="Inhopg 6 SURF"/>
    <w:basedOn w:val="ZsysbasistocSURF"/>
    <w:next w:val="BasistekstSURF"/>
    <w:uiPriority w:val="39"/>
    <w:rsid w:val="00CE1C77"/>
    <w:pPr>
      <w:ind w:firstLine="0"/>
    </w:pPr>
    <w:rPr>
      <w:b/>
    </w:rPr>
  </w:style>
  <w:style w:type="paragraph" w:styleId="Inhopg7">
    <w:name w:val="toc 7"/>
    <w:aliases w:val="Inhopg 7 SURF"/>
    <w:basedOn w:val="ZsysbasistocSURF"/>
    <w:next w:val="BasistekstSURF"/>
    <w:uiPriority w:val="39"/>
    <w:rsid w:val="00CE1C77"/>
    <w:pPr>
      <w:ind w:left="851" w:firstLine="0"/>
    </w:pPr>
    <w:rPr>
      <w:i/>
    </w:rPr>
  </w:style>
  <w:style w:type="paragraph" w:styleId="Inhopg8">
    <w:name w:val="toc 8"/>
    <w:aliases w:val="Inhopg 8 SURF"/>
    <w:basedOn w:val="ZsysbasistocSURF"/>
    <w:next w:val="BasistekstSURF"/>
    <w:uiPriority w:val="39"/>
    <w:rsid w:val="00CE1C77"/>
    <w:pPr>
      <w:spacing w:before="220" w:line="320" w:lineRule="exact"/>
      <w:ind w:left="851" w:hanging="851"/>
    </w:pPr>
    <w:rPr>
      <w:b/>
      <w:sz w:val="26"/>
    </w:rPr>
  </w:style>
  <w:style w:type="paragraph" w:styleId="Inhopg9">
    <w:name w:val="toc 9"/>
    <w:aliases w:val="Inhopg 9 SURF"/>
    <w:basedOn w:val="ZsysbasistocSURF"/>
    <w:next w:val="BasistekstSURF"/>
    <w:uiPriority w:val="39"/>
    <w:rsid w:val="00CE1C77"/>
    <w:pPr>
      <w:ind w:left="850" w:hanging="510"/>
    </w:pPr>
    <w:rPr>
      <w:b/>
    </w:rPr>
  </w:style>
  <w:style w:type="paragraph" w:styleId="Afzender">
    <w:name w:val="envelope return"/>
    <w:basedOn w:val="ZsysbasisSURF"/>
    <w:next w:val="BasistekstSURF"/>
    <w:uiPriority w:val="98"/>
    <w:semiHidden/>
    <w:rsid w:val="0020607F"/>
  </w:style>
  <w:style w:type="numbering" w:styleId="Artikelsectie">
    <w:name w:val="Outline List 3"/>
    <w:basedOn w:val="Geenlijst"/>
    <w:uiPriority w:val="98"/>
    <w:semiHidden/>
    <w:rsid w:val="00E07762"/>
    <w:pPr>
      <w:numPr>
        <w:numId w:val="4"/>
      </w:numPr>
    </w:pPr>
  </w:style>
  <w:style w:type="paragraph" w:styleId="Berichtkop">
    <w:name w:val="Message Header"/>
    <w:basedOn w:val="ZsysbasisSURF"/>
    <w:next w:val="BasistekstSURF"/>
    <w:uiPriority w:val="98"/>
    <w:semiHidden/>
    <w:rsid w:val="0020607F"/>
  </w:style>
  <w:style w:type="paragraph" w:styleId="Bloktekst">
    <w:name w:val="Block Text"/>
    <w:basedOn w:val="ZsysbasisSURF"/>
    <w:next w:val="BasistekstSURF"/>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URF"/>
    <w:next w:val="BasistekstSURF"/>
    <w:uiPriority w:val="98"/>
    <w:semiHidden/>
    <w:rsid w:val="0020607F"/>
  </w:style>
  <w:style w:type="paragraph" w:styleId="Handtekening">
    <w:name w:val="Signature"/>
    <w:basedOn w:val="ZsysbasisSURF"/>
    <w:next w:val="BasistekstSURF"/>
    <w:uiPriority w:val="98"/>
    <w:semiHidden/>
    <w:rsid w:val="0020607F"/>
  </w:style>
  <w:style w:type="paragraph" w:styleId="HTML-voorafopgemaakt">
    <w:name w:val="HTML Preformatted"/>
    <w:basedOn w:val="ZsysbasisSURF"/>
    <w:next w:val="BasistekstSURF"/>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res">
    <w:name w:val="HTML Address"/>
    <w:basedOn w:val="ZsysbasisSURF"/>
    <w:next w:val="BasistekstSURF"/>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chtearcering-accent6">
    <w:name w:val="Light Shading Accent 6"/>
    <w:basedOn w:val="Standaardtabe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URF"/>
    <w:next w:val="BasistekstSURF"/>
    <w:uiPriority w:val="98"/>
    <w:semiHidden/>
    <w:rsid w:val="00F33259"/>
    <w:pPr>
      <w:ind w:left="284" w:hanging="284"/>
    </w:pPr>
  </w:style>
  <w:style w:type="paragraph" w:styleId="Lijst2">
    <w:name w:val="List 2"/>
    <w:basedOn w:val="ZsysbasisSURF"/>
    <w:next w:val="BasistekstSURF"/>
    <w:uiPriority w:val="98"/>
    <w:semiHidden/>
    <w:rsid w:val="00F33259"/>
    <w:pPr>
      <w:ind w:left="568" w:hanging="284"/>
    </w:pPr>
  </w:style>
  <w:style w:type="paragraph" w:styleId="Lijst3">
    <w:name w:val="List 3"/>
    <w:basedOn w:val="ZsysbasisSURF"/>
    <w:next w:val="BasistekstSURF"/>
    <w:uiPriority w:val="98"/>
    <w:semiHidden/>
    <w:rsid w:val="00F33259"/>
    <w:pPr>
      <w:ind w:left="851" w:hanging="284"/>
    </w:pPr>
  </w:style>
  <w:style w:type="paragraph" w:styleId="Lijst4">
    <w:name w:val="List 4"/>
    <w:basedOn w:val="ZsysbasisSURF"/>
    <w:next w:val="BasistekstSURF"/>
    <w:uiPriority w:val="98"/>
    <w:semiHidden/>
    <w:rsid w:val="00F33259"/>
    <w:pPr>
      <w:ind w:left="1135" w:hanging="284"/>
    </w:pPr>
  </w:style>
  <w:style w:type="paragraph" w:styleId="Lij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jstopsomteken">
    <w:name w:val="List Bullet"/>
    <w:basedOn w:val="ZsysbasisSURF"/>
    <w:next w:val="BasistekstSURF"/>
    <w:uiPriority w:val="98"/>
    <w:semiHidden/>
    <w:rsid w:val="00E7078D"/>
    <w:pPr>
      <w:numPr>
        <w:numId w:val="9"/>
      </w:numPr>
      <w:ind w:left="357" w:hanging="357"/>
    </w:pPr>
  </w:style>
  <w:style w:type="paragraph" w:styleId="Lijstopsomteken2">
    <w:name w:val="List Bullet 2"/>
    <w:basedOn w:val="ZsysbasisSURF"/>
    <w:next w:val="BasistekstSURF"/>
    <w:uiPriority w:val="98"/>
    <w:semiHidden/>
    <w:rsid w:val="00E7078D"/>
    <w:pPr>
      <w:numPr>
        <w:numId w:val="10"/>
      </w:numPr>
      <w:ind w:left="641" w:hanging="357"/>
    </w:pPr>
  </w:style>
  <w:style w:type="paragraph" w:styleId="Lijstopsomteken3">
    <w:name w:val="List Bullet 3"/>
    <w:basedOn w:val="ZsysbasisSURF"/>
    <w:next w:val="BasistekstSURF"/>
    <w:uiPriority w:val="98"/>
    <w:semiHidden/>
    <w:rsid w:val="00E7078D"/>
    <w:pPr>
      <w:numPr>
        <w:numId w:val="11"/>
      </w:numPr>
      <w:ind w:left="924" w:hanging="357"/>
    </w:pPr>
  </w:style>
  <w:style w:type="paragraph" w:styleId="Lijstopsomteken4">
    <w:name w:val="List Bullet 4"/>
    <w:basedOn w:val="ZsysbasisSURF"/>
    <w:next w:val="BasistekstSURF"/>
    <w:uiPriority w:val="98"/>
    <w:semiHidden/>
    <w:rsid w:val="00E7078D"/>
    <w:pPr>
      <w:numPr>
        <w:numId w:val="12"/>
      </w:numPr>
      <w:ind w:left="1208" w:hanging="357"/>
    </w:pPr>
  </w:style>
  <w:style w:type="paragraph" w:styleId="Lijstnummering">
    <w:name w:val="List Number"/>
    <w:basedOn w:val="ZsysbasisSURF"/>
    <w:next w:val="BasistekstSURF"/>
    <w:uiPriority w:val="98"/>
    <w:semiHidden/>
    <w:rsid w:val="00705849"/>
    <w:pPr>
      <w:numPr>
        <w:numId w:val="14"/>
      </w:numPr>
      <w:ind w:left="357" w:hanging="357"/>
    </w:pPr>
  </w:style>
  <w:style w:type="paragraph" w:styleId="Lijstnummering2">
    <w:name w:val="List Number 2"/>
    <w:basedOn w:val="ZsysbasisSURF"/>
    <w:next w:val="BasistekstSURF"/>
    <w:uiPriority w:val="98"/>
    <w:semiHidden/>
    <w:rsid w:val="00705849"/>
    <w:pPr>
      <w:numPr>
        <w:numId w:val="15"/>
      </w:numPr>
      <w:ind w:left="641" w:hanging="357"/>
    </w:pPr>
  </w:style>
  <w:style w:type="paragraph" w:styleId="Lijstnummering3">
    <w:name w:val="List Number 3"/>
    <w:basedOn w:val="ZsysbasisSURF"/>
    <w:next w:val="BasistekstSURF"/>
    <w:uiPriority w:val="98"/>
    <w:semiHidden/>
    <w:rsid w:val="00705849"/>
    <w:pPr>
      <w:numPr>
        <w:numId w:val="16"/>
      </w:numPr>
      <w:ind w:left="924" w:hanging="357"/>
    </w:pPr>
  </w:style>
  <w:style w:type="paragraph" w:styleId="Lijstnummering4">
    <w:name w:val="List Number 4"/>
    <w:basedOn w:val="ZsysbasisSURF"/>
    <w:next w:val="BasistekstSURF"/>
    <w:uiPriority w:val="98"/>
    <w:semiHidden/>
    <w:rsid w:val="00705849"/>
    <w:pPr>
      <w:numPr>
        <w:numId w:val="17"/>
      </w:numPr>
      <w:ind w:left="1208" w:hanging="357"/>
    </w:pPr>
  </w:style>
  <w:style w:type="paragraph" w:styleId="Lijstnummering5">
    <w:name w:val="List Number 5"/>
    <w:basedOn w:val="ZsysbasisSURF"/>
    <w:next w:val="BasistekstSURF"/>
    <w:uiPriority w:val="98"/>
    <w:semiHidden/>
    <w:rsid w:val="00705849"/>
    <w:pPr>
      <w:numPr>
        <w:numId w:val="18"/>
      </w:numPr>
      <w:ind w:left="1491" w:hanging="357"/>
    </w:pPr>
  </w:style>
  <w:style w:type="paragraph" w:styleId="Lijstvoortzetting">
    <w:name w:val="List Continue"/>
    <w:basedOn w:val="ZsysbasisSURF"/>
    <w:next w:val="BasistekstSURF"/>
    <w:uiPriority w:val="98"/>
    <w:semiHidden/>
    <w:rsid w:val="00705849"/>
    <w:pPr>
      <w:ind w:left="284"/>
    </w:pPr>
  </w:style>
  <w:style w:type="paragraph" w:styleId="Lijstvoortzetting2">
    <w:name w:val="List Continue 2"/>
    <w:basedOn w:val="ZsysbasisSURF"/>
    <w:next w:val="BasistekstSURF"/>
    <w:uiPriority w:val="98"/>
    <w:semiHidden/>
    <w:rsid w:val="00705849"/>
    <w:pPr>
      <w:ind w:left="567"/>
    </w:pPr>
  </w:style>
  <w:style w:type="paragraph" w:styleId="Lijstvoortzetting3">
    <w:name w:val="List Continue 3"/>
    <w:basedOn w:val="ZsysbasisSURF"/>
    <w:next w:val="BasistekstSURF"/>
    <w:uiPriority w:val="98"/>
    <w:semiHidden/>
    <w:rsid w:val="00705849"/>
    <w:pPr>
      <w:ind w:left="851"/>
    </w:pPr>
  </w:style>
  <w:style w:type="paragraph" w:styleId="Lijstvoortzetting4">
    <w:name w:val="List Continue 4"/>
    <w:basedOn w:val="ZsysbasisSURF"/>
    <w:next w:val="BasistekstSURF"/>
    <w:uiPriority w:val="98"/>
    <w:semiHidden/>
    <w:rsid w:val="00705849"/>
    <w:pPr>
      <w:ind w:left="1134"/>
    </w:pPr>
  </w:style>
  <w:style w:type="paragraph" w:styleId="Lijstvoortzetting5">
    <w:name w:val="List Continue 5"/>
    <w:basedOn w:val="ZsysbasisSURF"/>
    <w:next w:val="BasistekstSURF"/>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SURF"/>
    <w:next w:val="BasistekstSURF"/>
    <w:uiPriority w:val="98"/>
    <w:semiHidden/>
    <w:rsid w:val="0020607F"/>
  </w:style>
  <w:style w:type="paragraph" w:styleId="Notitiekop">
    <w:name w:val="Note Heading"/>
    <w:basedOn w:val="ZsysbasisSURF"/>
    <w:next w:val="BasistekstSURF"/>
    <w:uiPriority w:val="98"/>
    <w:semiHidden/>
    <w:rsid w:val="0020607F"/>
  </w:style>
  <w:style w:type="paragraph" w:styleId="Plattetekst">
    <w:name w:val="Body Text"/>
    <w:basedOn w:val="ZsysbasisSURF"/>
    <w:next w:val="BasistekstSURF"/>
    <w:link w:val="PlattetekstChar"/>
    <w:uiPriority w:val="98"/>
    <w:semiHidden/>
    <w:rsid w:val="0020607F"/>
  </w:style>
  <w:style w:type="paragraph" w:styleId="Plattetekst2">
    <w:name w:val="Body Text 2"/>
    <w:basedOn w:val="ZsysbasisSURF"/>
    <w:next w:val="BasistekstSURF"/>
    <w:link w:val="Plattetekst2Char"/>
    <w:uiPriority w:val="98"/>
    <w:semiHidden/>
    <w:rsid w:val="00E7078D"/>
  </w:style>
  <w:style w:type="paragraph" w:styleId="Plattetekst3">
    <w:name w:val="Body Text 3"/>
    <w:basedOn w:val="ZsysbasisSURF"/>
    <w:next w:val="BasistekstSURF"/>
    <w:uiPriority w:val="98"/>
    <w:semiHidden/>
    <w:rsid w:val="0020607F"/>
  </w:style>
  <w:style w:type="paragraph" w:styleId="Platteteksteersteinspringing">
    <w:name w:val="Body Text First Indent"/>
    <w:basedOn w:val="ZsysbasisSURF"/>
    <w:next w:val="BasistekstSURF"/>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SURF"/>
    <w:next w:val="BasistekstSURF"/>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SURF"/>
    <w:next w:val="BasistekstSURF"/>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Standaardalinea-lettertype"/>
    <w:link w:val="ZsysbasisSURF"/>
    <w:uiPriority w:val="4"/>
    <w:semiHidden/>
    <w:rsid w:val="0068750D"/>
    <w:rPr>
      <w:rFonts w:ascii="Calibri" w:hAnsi="Calibri" w:cs="Maiandra GD"/>
      <w:color w:val="000000" w:themeColor="text1"/>
      <w:sz w:val="22"/>
      <w:szCs w:val="18"/>
    </w:rPr>
  </w:style>
  <w:style w:type="paragraph" w:styleId="Standaardinspringing">
    <w:name w:val="Normal Indent"/>
    <w:basedOn w:val="ZsysbasisSURF"/>
    <w:next w:val="BasistekstSURF"/>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SURF"/>
    <w:basedOn w:val="Standaardalinea-lettertype"/>
    <w:uiPriority w:val="4"/>
    <w:rsid w:val="00CB7600"/>
    <w:rPr>
      <w:vertAlign w:val="superscript"/>
    </w:rPr>
  </w:style>
  <w:style w:type="paragraph" w:styleId="Voetnoottekst">
    <w:name w:val="footnote text"/>
    <w:aliases w:val="Voetnoottekst SURF"/>
    <w:basedOn w:val="ZsysbasisSURF"/>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SURF"/>
    <w:next w:val="BasistekstSURF"/>
    <w:uiPriority w:val="98"/>
    <w:semiHidden/>
    <w:rsid w:val="0020607F"/>
  </w:style>
  <w:style w:type="paragraph" w:styleId="Tekstzonderopmaak">
    <w:name w:val="Plain Text"/>
    <w:basedOn w:val="ZsysbasisSURF"/>
    <w:next w:val="BasistekstSURF"/>
    <w:uiPriority w:val="98"/>
    <w:semiHidden/>
    <w:rsid w:val="0020607F"/>
  </w:style>
  <w:style w:type="paragraph" w:styleId="Ballontekst">
    <w:name w:val="Balloon Text"/>
    <w:basedOn w:val="ZsysbasisSURF"/>
    <w:next w:val="BasistekstSURF"/>
    <w:uiPriority w:val="98"/>
    <w:semiHidden/>
    <w:rsid w:val="0020607F"/>
  </w:style>
  <w:style w:type="paragraph" w:styleId="Bijschrift">
    <w:name w:val="caption"/>
    <w:aliases w:val="Bijschrift SURF"/>
    <w:basedOn w:val="ZsysbasisSURF"/>
    <w:next w:val="BasistekstSURF"/>
    <w:uiPriority w:val="4"/>
    <w:qFormat/>
    <w:rsid w:val="0020607F"/>
  </w:style>
  <w:style w:type="character" w:customStyle="1" w:styleId="TekstopmerkingChar">
    <w:name w:val="Tekst opmerking Char"/>
    <w:basedOn w:val="ZsysbasisSURF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SURF"/>
    <w:next w:val="BasistekstSURF"/>
    <w:uiPriority w:val="98"/>
    <w:semiHidden/>
    <w:rsid w:val="0020607F"/>
  </w:style>
  <w:style w:type="table" w:styleId="Lichtearcering-accent5">
    <w:name w:val="Light Shading Accent 5"/>
    <w:basedOn w:val="Standaardtabe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indnoottekst">
    <w:name w:val="endnote text"/>
    <w:aliases w:val="Eindnoottekst SURF"/>
    <w:basedOn w:val="ZsysbasisSURF"/>
    <w:next w:val="BasistekstSURF"/>
    <w:uiPriority w:val="4"/>
    <w:rsid w:val="0020607F"/>
  </w:style>
  <w:style w:type="paragraph" w:styleId="Indexkop">
    <w:name w:val="index heading"/>
    <w:basedOn w:val="ZsysbasisSURF"/>
    <w:next w:val="BasistekstSURF"/>
    <w:uiPriority w:val="98"/>
    <w:semiHidden/>
    <w:rsid w:val="0020607F"/>
  </w:style>
  <w:style w:type="paragraph" w:styleId="Kopbronvermelding">
    <w:name w:val="toa heading"/>
    <w:basedOn w:val="ZsysbasisSURF"/>
    <w:next w:val="BasistekstSURF"/>
    <w:uiPriority w:val="98"/>
    <w:semiHidden/>
    <w:rsid w:val="0020607F"/>
  </w:style>
  <w:style w:type="paragraph" w:styleId="Lijstopsomteken5">
    <w:name w:val="List Bullet 5"/>
    <w:basedOn w:val="ZsysbasisSURF"/>
    <w:next w:val="BasistekstSURF"/>
    <w:uiPriority w:val="98"/>
    <w:semiHidden/>
    <w:rsid w:val="00E7078D"/>
    <w:pPr>
      <w:numPr>
        <w:numId w:val="13"/>
      </w:numPr>
      <w:ind w:left="1491" w:hanging="357"/>
    </w:pPr>
  </w:style>
  <w:style w:type="paragraph" w:styleId="Macrotekst">
    <w:name w:val="macro"/>
    <w:basedOn w:val="ZsysbasisSURF"/>
    <w:next w:val="BasistekstSURF"/>
    <w:uiPriority w:val="98"/>
    <w:semiHidden/>
    <w:rsid w:val="0020607F"/>
  </w:style>
  <w:style w:type="paragraph" w:styleId="Tekstopmerking">
    <w:name w:val="annotation text"/>
    <w:basedOn w:val="ZsysbasisSURF"/>
    <w:next w:val="BasistekstSURF"/>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SURF">
    <w:name w:val="Opsomming teken 1e niveau SURF"/>
    <w:basedOn w:val="ZsysbasisSURF"/>
    <w:uiPriority w:val="4"/>
    <w:rsid w:val="00BD77CC"/>
    <w:pPr>
      <w:numPr>
        <w:numId w:val="25"/>
      </w:numPr>
      <w:spacing w:line="240" w:lineRule="exact"/>
    </w:pPr>
  </w:style>
  <w:style w:type="paragraph" w:customStyle="1" w:styleId="Opsommingteken2eniveauSURF">
    <w:name w:val="Opsomming teken 2e niveau SURF"/>
    <w:basedOn w:val="ZsysbasisSURF"/>
    <w:uiPriority w:val="4"/>
    <w:rsid w:val="00BD77CC"/>
    <w:pPr>
      <w:numPr>
        <w:ilvl w:val="1"/>
        <w:numId w:val="25"/>
      </w:numPr>
      <w:spacing w:line="240" w:lineRule="exact"/>
    </w:pPr>
  </w:style>
  <w:style w:type="paragraph" w:customStyle="1" w:styleId="Opsommingteken3eniveauSURF">
    <w:name w:val="Opsomming teken 3e niveau SURF"/>
    <w:basedOn w:val="ZsysbasisSURF"/>
    <w:uiPriority w:val="4"/>
    <w:rsid w:val="00BD77CC"/>
    <w:pPr>
      <w:numPr>
        <w:ilvl w:val="2"/>
        <w:numId w:val="25"/>
      </w:numPr>
      <w:spacing w:line="240" w:lineRule="exact"/>
    </w:pPr>
  </w:style>
  <w:style w:type="paragraph" w:customStyle="1" w:styleId="Opsommingkleineletter1eniveauSURF">
    <w:name w:val="Opsomming kleine letter 1e niveau SURF"/>
    <w:basedOn w:val="ZsysbasisSURF"/>
    <w:uiPriority w:val="4"/>
    <w:qFormat/>
    <w:rsid w:val="00BD77CC"/>
    <w:pPr>
      <w:numPr>
        <w:numId w:val="19"/>
      </w:numPr>
      <w:spacing w:line="240" w:lineRule="exact"/>
    </w:pPr>
  </w:style>
  <w:style w:type="paragraph" w:customStyle="1" w:styleId="Opsommingkleineletter2eniveauSURF">
    <w:name w:val="Opsomming kleine letter 2e niveau SURF"/>
    <w:basedOn w:val="ZsysbasisSURF"/>
    <w:uiPriority w:val="4"/>
    <w:qFormat/>
    <w:rsid w:val="00BD77CC"/>
    <w:pPr>
      <w:numPr>
        <w:ilvl w:val="1"/>
        <w:numId w:val="19"/>
      </w:numPr>
      <w:spacing w:line="240" w:lineRule="exact"/>
    </w:pPr>
  </w:style>
  <w:style w:type="paragraph" w:customStyle="1" w:styleId="Opsommingkleineletter3eniveauSURF">
    <w:name w:val="Opsomming kleine letter 3e niveau SURF"/>
    <w:basedOn w:val="ZsysbasisSURF"/>
    <w:uiPriority w:val="4"/>
    <w:qFormat/>
    <w:rsid w:val="00BD77CC"/>
    <w:pPr>
      <w:numPr>
        <w:ilvl w:val="2"/>
        <w:numId w:val="19"/>
      </w:numPr>
      <w:spacing w:line="240" w:lineRule="exact"/>
      <w:ind w:left="851"/>
    </w:pPr>
  </w:style>
  <w:style w:type="numbering" w:customStyle="1" w:styleId="OpsommingkleineletterSURF">
    <w:name w:val="Opsomming kleine letter SURF"/>
    <w:uiPriority w:val="4"/>
    <w:semiHidden/>
    <w:rsid w:val="00B01DA1"/>
    <w:pPr>
      <w:numPr>
        <w:numId w:val="5"/>
      </w:numPr>
    </w:pPr>
  </w:style>
  <w:style w:type="paragraph" w:customStyle="1" w:styleId="Opsommingnummer1eniveauSURF">
    <w:name w:val="Opsomming nummer 1e niveau SURF"/>
    <w:basedOn w:val="ZsysbasisSURF"/>
    <w:uiPriority w:val="4"/>
    <w:qFormat/>
    <w:rsid w:val="00BD77CC"/>
    <w:pPr>
      <w:numPr>
        <w:numId w:val="20"/>
      </w:numPr>
      <w:spacing w:line="240" w:lineRule="exact"/>
    </w:pPr>
  </w:style>
  <w:style w:type="paragraph" w:customStyle="1" w:styleId="Opsommingnummer2eniveauSURF">
    <w:name w:val="Opsomming nummer 2e niveau SURF"/>
    <w:basedOn w:val="ZsysbasisSURF"/>
    <w:uiPriority w:val="4"/>
    <w:qFormat/>
    <w:rsid w:val="00BD77CC"/>
    <w:pPr>
      <w:numPr>
        <w:ilvl w:val="1"/>
        <w:numId w:val="20"/>
      </w:numPr>
      <w:spacing w:line="240" w:lineRule="exact"/>
    </w:pPr>
  </w:style>
  <w:style w:type="paragraph" w:customStyle="1" w:styleId="Opsommingnummer3eniveauSURF">
    <w:name w:val="Opsomming nummer 3e niveau SURF"/>
    <w:basedOn w:val="ZsysbasisSURF"/>
    <w:uiPriority w:val="4"/>
    <w:qFormat/>
    <w:rsid w:val="00BD77CC"/>
    <w:pPr>
      <w:numPr>
        <w:ilvl w:val="2"/>
        <w:numId w:val="20"/>
      </w:numPr>
      <w:spacing w:line="240" w:lineRule="exact"/>
      <w:ind w:left="851"/>
    </w:pPr>
  </w:style>
  <w:style w:type="numbering" w:customStyle="1" w:styleId="OpsommingnummerSURF">
    <w:name w:val="Opsomming nummer SURF"/>
    <w:uiPriority w:val="4"/>
    <w:semiHidden/>
    <w:rsid w:val="00B01DA1"/>
    <w:pPr>
      <w:numPr>
        <w:numId w:val="1"/>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chtearcering-accent2">
    <w:name w:val="Light Shading Accent 2"/>
    <w:basedOn w:val="Standaardtabe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fie">
    <w:name w:val="Bibliography"/>
    <w:basedOn w:val="ZsysbasisSURF"/>
    <w:next w:val="BasistekstSURF"/>
    <w:uiPriority w:val="98"/>
    <w:semiHidden/>
    <w:rsid w:val="00E07762"/>
  </w:style>
  <w:style w:type="paragraph" w:styleId="Citaat">
    <w:name w:val="Quote"/>
    <w:basedOn w:val="ZsysbasisSURF"/>
    <w:next w:val="BasistekstSURF"/>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SURF"/>
    <w:next w:val="BasistekstSURF"/>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SURF"/>
    <w:basedOn w:val="Standaardalinea-lettertype"/>
    <w:uiPriority w:val="4"/>
    <w:rsid w:val="00E07762"/>
    <w:rPr>
      <w:vertAlign w:val="superscript"/>
    </w:rPr>
  </w:style>
  <w:style w:type="paragraph" w:styleId="Geenafstand">
    <w:name w:val="No Spacing"/>
    <w:basedOn w:val="ZsysbasisSURF"/>
    <w:next w:val="BasistekstSURF"/>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SURF"/>
    <w:next w:val="BasistekstSURF"/>
    <w:uiPriority w:val="98"/>
    <w:semiHidden/>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SURF">
    <w:name w:val="Kopnummering SURF"/>
    <w:uiPriority w:val="4"/>
    <w:semiHidden/>
    <w:rsid w:val="002B0F6F"/>
    <w:pPr>
      <w:numPr>
        <w:numId w:val="6"/>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7"/>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0E1539"/>
    <w:pPr>
      <w:keepLines/>
      <w:spacing w:line="480" w:lineRule="exact"/>
    </w:pPr>
    <w:rPr>
      <w:b/>
      <w:sz w:val="40"/>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8"/>
      </w:numPr>
    </w:pPr>
  </w:style>
  <w:style w:type="paragraph" w:customStyle="1" w:styleId="Bijlagekop1SURF">
    <w:name w:val="Bijlage kop 1 SURF"/>
    <w:basedOn w:val="ZsysbasisSURF"/>
    <w:next w:val="BasistekstSURF"/>
    <w:uiPriority w:val="4"/>
    <w:qFormat/>
    <w:rsid w:val="00994BDE"/>
    <w:pPr>
      <w:keepNext/>
      <w:keepLines/>
      <w:pageBreakBefore/>
      <w:numPr>
        <w:numId w:val="24"/>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4"/>
      </w:numPr>
      <w:spacing w:before="270" w:line="320" w:lineRule="exact"/>
      <w:outlineLvl w:val="1"/>
    </w:pPr>
    <w:rPr>
      <w:b/>
      <w:bCs/>
      <w:iCs/>
      <w:sz w:val="26"/>
      <w:szCs w:val="28"/>
    </w:rPr>
  </w:style>
  <w:style w:type="paragraph" w:styleId="Onderwerpvanopmerking">
    <w:name w:val="annotation subject"/>
    <w:basedOn w:val="ZsysbasisSURF"/>
    <w:next w:val="BasistekstSURF"/>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SURF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SURF"/>
    <w:next w:val="BasistekstSURF"/>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SURF"/>
    <w:next w:val="BasistekstSURF"/>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SURF"/>
    <w:basedOn w:val="ZsysbasisSURF"/>
    <w:next w:val="BasistekstSURF"/>
    <w:uiPriority w:val="4"/>
    <w:rsid w:val="00DD2A9E"/>
  </w:style>
  <w:style w:type="table" w:customStyle="1" w:styleId="TabelzonderopmaakSURF">
    <w:name w:val="Tabel zonder opmaak SURF"/>
    <w:basedOn w:val="Standaardtabe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D11693"/>
    <w:pPr>
      <w:tabs>
        <w:tab w:val="right" w:pos="9270"/>
      </w:tabs>
      <w:spacing w:line="260" w:lineRule="exact"/>
      <w:ind w:left="340" w:right="1134" w:hanging="340"/>
    </w:pPr>
    <w:rPr>
      <w:color w:val="auto"/>
    </w:rPr>
  </w:style>
  <w:style w:type="numbering" w:customStyle="1" w:styleId="AgendapuntlijstSURF">
    <w:name w:val="Agendapunt (lijst) SURF"/>
    <w:uiPriority w:val="4"/>
    <w:semiHidden/>
    <w:rsid w:val="001C6232"/>
    <w:pPr>
      <w:numPr>
        <w:numId w:val="21"/>
      </w:numPr>
    </w:pPr>
  </w:style>
  <w:style w:type="paragraph" w:customStyle="1" w:styleId="AgendapuntSURF">
    <w:name w:val="Agendapunt SURF"/>
    <w:basedOn w:val="ZsysbasisSURF"/>
    <w:uiPriority w:val="4"/>
    <w:rsid w:val="001C6232"/>
    <w:pPr>
      <w:numPr>
        <w:numId w:val="22"/>
      </w:numPr>
    </w:pPr>
  </w:style>
  <w:style w:type="paragraph" w:customStyle="1" w:styleId="ZsysbasistabeltekstSURF">
    <w:name w:val="Zsysbasistabeltekst SURF"/>
    <w:basedOn w:val="ZsysbasisSURF"/>
    <w:next w:val="TabeltekstSURF"/>
    <w:uiPriority w:val="4"/>
    <w:semiHidden/>
    <w:rsid w:val="00BD77CC"/>
    <w:rPr>
      <w:sz w:val="20"/>
    </w:rPr>
  </w:style>
  <w:style w:type="paragraph" w:customStyle="1" w:styleId="TabeltekstSURF">
    <w:name w:val="Tabeltekst SURF"/>
    <w:basedOn w:val="ZsysbasistabeltekstSURF"/>
    <w:uiPriority w:val="4"/>
    <w:rsid w:val="00F93FFE"/>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Standaardtabe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Standaardtabe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Standaardtabe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onkerelijst">
    <w:name w:val="Dark List"/>
    <w:basedOn w:val="Standaardtabe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Standaardalinea-lettertype"/>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Gemiddeldraster1">
    <w:name w:val="Medium Grid 1"/>
    <w:basedOn w:val="Standaardtabe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Gemiddeldelijst2">
    <w:name w:val="Medium List 2"/>
    <w:basedOn w:val="Standaardtabe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chtearcering">
    <w:name w:val="Light Shading"/>
    <w:basedOn w:val="Standaardtabe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chtelijst">
    <w:name w:val="Light List"/>
    <w:basedOn w:val="Standaardtabe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jsttabel1licht">
    <w:name w:val="List Table 1 Light"/>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1licht-Accent2">
    <w:name w:val="List Table 1 Light Accent 2"/>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1licht-Accent3">
    <w:name w:val="List Table 1 Light Accent 3"/>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1licht-Accent4">
    <w:name w:val="List Table 1 Light Accent 4"/>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1licht-Accent5">
    <w:name w:val="List Table 1 Light Accent 5"/>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1licht-Accent6">
    <w:name w:val="List Table 1 Light Accent 6"/>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2">
    <w:name w:val="List Table 2"/>
    <w:basedOn w:val="Standaardtabe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2-Accent2">
    <w:name w:val="List Table 2 Accent 2"/>
    <w:basedOn w:val="Standaardtabe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2-Accent3">
    <w:name w:val="List Table 2 Accent 3"/>
    <w:basedOn w:val="Standaardtabe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2-Accent4">
    <w:name w:val="List Table 2 Accent 4"/>
    <w:basedOn w:val="Standaardtabe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2-Accent5">
    <w:name w:val="List Table 2 Accent 5"/>
    <w:basedOn w:val="Standaardtabe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2-Accent6">
    <w:name w:val="List Table 2 Accent 6"/>
    <w:basedOn w:val="Standaardtabe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3">
    <w:name w:val="List Table 3"/>
    <w:basedOn w:val="Standaardtabel"/>
    <w:uiPriority w:val="48"/>
    <w:semiHidden/>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jsttabel3-Accent2">
    <w:name w:val="List Table 3 Accent 2"/>
    <w:basedOn w:val="Standaardtabe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jsttabel3-Accent3">
    <w:name w:val="List Table 3 Accent 3"/>
    <w:basedOn w:val="Standaardtabe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jsttabel3-Accent4">
    <w:name w:val="List Table 3 Accent 4"/>
    <w:basedOn w:val="Standaardtabe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jsttabel3-Accent5">
    <w:name w:val="List Table 3 Accent 5"/>
    <w:basedOn w:val="Standaardtabe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jsttabel3-Accent6">
    <w:name w:val="List Table 3 Accent 6"/>
    <w:basedOn w:val="Standaardtabe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jsttabel4">
    <w:name w:val="List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4-Accent2">
    <w:name w:val="List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4-Accent3">
    <w:name w:val="List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4-Accent4">
    <w:name w:val="List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4-Accent5">
    <w:name w:val="List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4-Accent6">
    <w:name w:val="List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5donker">
    <w:name w:val="List Table 5 Dark"/>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6kleurrijk-Accent2">
    <w:name w:val="List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6kleurrijk-Accent3">
    <w:name w:val="List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6kleurrijk-Accent4">
    <w:name w:val="List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6kleurrijk-Accent5">
    <w:name w:val="List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6kleurrijk-Accent6">
    <w:name w:val="List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7kleurrijk">
    <w:name w:val="List Table 7 Colorful"/>
    <w:basedOn w:val="Standaardtabe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2-Accent2">
    <w:name w:val="Grid Table 2 Accent 2"/>
    <w:basedOn w:val="Standaardtabe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2-Accent3">
    <w:name w:val="Grid Table 2 Accent 3"/>
    <w:basedOn w:val="Standaardtabe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2-Accent4">
    <w:name w:val="Grid Table 2 Accent 4"/>
    <w:basedOn w:val="Standaardtabe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2-Accent5">
    <w:name w:val="Grid Table 2 Accent 5"/>
    <w:basedOn w:val="Standaardtabe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2-Accent6">
    <w:name w:val="Grid Table 2 Accent 6"/>
    <w:basedOn w:val="Standaardtabe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3">
    <w:name w:val="Grid Table 3"/>
    <w:basedOn w:val="Standaardtabe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3-Accent2">
    <w:name w:val="Grid Table 3 Accent 2"/>
    <w:basedOn w:val="Standaardtabe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3-Accent3">
    <w:name w:val="Grid Table 3 Accent 3"/>
    <w:basedOn w:val="Standaardtabe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3-Accent4">
    <w:name w:val="Grid Table 3 Accent 4"/>
    <w:basedOn w:val="Standaardtabe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3-Accent5">
    <w:name w:val="Grid Table 3 Accent 5"/>
    <w:basedOn w:val="Standaardtabe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3-Accent6">
    <w:name w:val="Grid Table 3 Accent 6"/>
    <w:basedOn w:val="Standaardtabe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4">
    <w:name w:val="Grid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4-Accent2">
    <w:name w:val="Grid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4-Accent3">
    <w:name w:val="Grid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4-Accent4">
    <w:name w:val="Grid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4-Accent5">
    <w:name w:val="Grid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4-Accent6">
    <w:name w:val="Grid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5donker">
    <w:name w:val="Grid Table 5 Dark"/>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Rastertabel5donker-Accent2">
    <w:name w:val="Grid Table 5 Dark Accent 2"/>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Rastertabel5donker-Accent3">
    <w:name w:val="Grid Table 5 Dark Accent 3"/>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Rastertabel5donker-Accent4">
    <w:name w:val="Grid Table 5 Dark Accent 4"/>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Rastertabel5donker-Accent5">
    <w:name w:val="Grid Table 5 Dark Accent 5"/>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Rastertabel5donker-Accent6">
    <w:name w:val="Grid Table 5 Dark Accent 6"/>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Rastertabel6kleurrijk">
    <w:name w:val="Grid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6kleurrijk-Accent2">
    <w:name w:val="Grid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6kleurrijk-Accent3">
    <w:name w:val="Grid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6kleurrijk-Accent4">
    <w:name w:val="Grid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6kleurrijk-Accent5">
    <w:name w:val="Grid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6kleurrijk-Accent6">
    <w:name w:val="Grid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7kleurrijk">
    <w:name w:val="Grid Table 7 Colorful"/>
    <w:basedOn w:val="Standaardtabe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7kleurrijk-Accent2">
    <w:name w:val="Grid Table 7 Colorful Accent 2"/>
    <w:basedOn w:val="Standaardtabe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7kleurrijk-Accent3">
    <w:name w:val="Grid Table 7 Colorful Accent 3"/>
    <w:basedOn w:val="Standaardtabe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7kleurrijk-Accent4">
    <w:name w:val="Grid Table 7 Colorful Accent 4"/>
    <w:basedOn w:val="Standaardtabe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7kleurrijk-Accent5">
    <w:name w:val="Grid Table 7 Colorful Accent 5"/>
    <w:basedOn w:val="Standaardtabe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7kleurrijk-Accent6">
    <w:name w:val="Grid Table 7 Colorful Accent 6"/>
    <w:basedOn w:val="Standaardtabe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1licht">
    <w:name w:val="Grid Table 1 Light"/>
    <w:basedOn w:val="Standaardtabe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Hashtag">
    <w:name w:val="Hashtag"/>
    <w:basedOn w:val="Standaardalinea-lettertype"/>
    <w:uiPriority w:val="98"/>
    <w:semiHidden/>
    <w:unhideWhenUsed/>
    <w:rsid w:val="0086502D"/>
    <w:rPr>
      <w:color w:val="2B579A"/>
      <w:shd w:val="clear" w:color="auto" w:fill="E1DFDD"/>
    </w:rPr>
  </w:style>
  <w:style w:type="character" w:styleId="Onopgelostemelding">
    <w:name w:val="Unresolved Mention"/>
    <w:basedOn w:val="Standaardalinea-lettertype"/>
    <w:uiPriority w:val="98"/>
    <w:semiHidden/>
    <w:unhideWhenUsed/>
    <w:rsid w:val="0086502D"/>
    <w:rPr>
      <w:color w:val="605E5C"/>
      <w:shd w:val="clear" w:color="auto" w:fill="E1DFDD"/>
    </w:rPr>
  </w:style>
  <w:style w:type="character" w:styleId="Slimmehyperlink">
    <w:name w:val="Smart Hyperlink"/>
    <w:basedOn w:val="Standaardalinea-lettertype"/>
    <w:uiPriority w:val="98"/>
    <w:semiHidden/>
    <w:unhideWhenUsed/>
    <w:rsid w:val="0086502D"/>
    <w:rPr>
      <w:u w:val="dotted"/>
    </w:rPr>
  </w:style>
  <w:style w:type="character" w:styleId="SmartLink">
    <w:name w:val="Smart Link"/>
    <w:basedOn w:val="Standaardalinea-lettertype"/>
    <w:uiPriority w:val="98"/>
    <w:semiHidden/>
    <w:unhideWhenUsed/>
    <w:rsid w:val="0086502D"/>
    <w:rPr>
      <w:color w:val="2B579A"/>
      <w:shd w:val="clear" w:color="auto" w:fill="E1DFDD"/>
    </w:rPr>
  </w:style>
  <w:style w:type="character" w:styleId="Vermelding">
    <w:name w:val="Mention"/>
    <w:basedOn w:val="Standaardalinea-lettertype"/>
    <w:uiPriority w:val="98"/>
    <w:semiHidden/>
    <w:unhideWhenUsed/>
    <w:rsid w:val="0086502D"/>
    <w:rPr>
      <w:color w:val="2B579A"/>
      <w:shd w:val="clear" w:color="auto" w:fill="E1DFDD"/>
    </w:rPr>
  </w:style>
  <w:style w:type="paragraph" w:customStyle="1" w:styleId="pf0">
    <w:name w:val="pf0"/>
    <w:basedOn w:val="Standaard"/>
    <w:rsid w:val="00987B25"/>
    <w:pPr>
      <w:spacing w:before="100" w:beforeAutospacing="1" w:after="100" w:afterAutospacing="1" w:line="240" w:lineRule="auto"/>
    </w:pPr>
    <w:rPr>
      <w:rFonts w:ascii="Times New Roman" w:hAnsi="Times New Roman" w:cs="Times New Roman"/>
      <w:color w:val="auto"/>
      <w:sz w:val="24"/>
      <w:szCs w:val="24"/>
    </w:rPr>
  </w:style>
  <w:style w:type="character" w:customStyle="1" w:styleId="cf01">
    <w:name w:val="cf01"/>
    <w:basedOn w:val="Standaardalinea-lettertype"/>
    <w:rsid w:val="00987B25"/>
    <w:rPr>
      <w:rFonts w:ascii="Segoe UI" w:hAnsi="Segoe UI" w:cs="Segoe UI" w:hint="default"/>
      <w:i/>
      <w:iCs/>
      <w:sz w:val="18"/>
      <w:szCs w:val="18"/>
    </w:rPr>
  </w:style>
  <w:style w:type="paragraph" w:customStyle="1" w:styleId="Default">
    <w:name w:val="Default"/>
    <w:rsid w:val="00460778"/>
    <w:pPr>
      <w:autoSpaceDE w:val="0"/>
      <w:autoSpaceDN w:val="0"/>
      <w:adjustRightInd w:val="0"/>
      <w:spacing w:line="240" w:lineRule="auto"/>
    </w:pPr>
    <w:rPr>
      <w:rFonts w:ascii="Segoe UI" w:eastAsiaTheme="minorHAnsi" w:hAnsi="Segoe UI" w:cs="Segoe UI"/>
      <w:color w:val="000000"/>
      <w:sz w:val="24"/>
      <w:szCs w:val="24"/>
      <w:lang w:eastAsia="en-US"/>
    </w:rPr>
  </w:style>
  <w:style w:type="paragraph" w:styleId="Revisie">
    <w:name w:val="Revision"/>
    <w:hidden/>
    <w:uiPriority w:val="99"/>
    <w:semiHidden/>
    <w:rsid w:val="004165C8"/>
    <w:pPr>
      <w:spacing w:line="240" w:lineRule="auto"/>
    </w:pPr>
    <w:rPr>
      <w:rFonts w:ascii="Calibri" w:hAnsi="Calibri" w:cs="Maiandra GD"/>
      <w:color w:val="000000" w:themeColor="text1"/>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8.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nl"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C680F4D5101547A942B4B074558E88"/>
        <w:category>
          <w:name w:val="Algemeen"/>
          <w:gallery w:val="placeholder"/>
        </w:category>
        <w:types>
          <w:type w:val="bbPlcHdr"/>
        </w:types>
        <w:behaviors>
          <w:behavior w:val="content"/>
        </w:behaviors>
        <w:guid w:val="{71B4FE2B-3CB1-E947-8884-85BE112C8B2B}"/>
      </w:docPartPr>
      <w:docPartBody>
        <w:p w:rsidR="00B04DD5" w:rsidRDefault="00B6211A">
          <w:pPr>
            <w:pStyle w:val="A4C680F4D5101547A942B4B074558E88"/>
          </w:pPr>
          <w:r w:rsidRPr="00955BF7">
            <w:rPr>
              <w:rStyle w:val="Tekstvantijdelijkeaanduiding"/>
            </w:rPr>
            <w:fldChar w:fldCharType="begin"/>
          </w:r>
          <w:r w:rsidRPr="00955BF7">
            <w:rPr>
              <w:rStyle w:val="Tekstvantijdelijkeaanduiding"/>
            </w:rPr>
            <w:fldChar w:fldCharType="end"/>
          </w:r>
          <w:r w:rsidRPr="00955BF7">
            <w:rPr>
              <w:rStyle w:val="Tekstvantijdelijkeaanduiding"/>
            </w:rPr>
            <w:t>Titel</w:t>
          </w:r>
        </w:p>
      </w:docPartBody>
    </w:docPart>
    <w:docPart>
      <w:docPartPr>
        <w:name w:val="3C92A2A8CA8E8E4F958C4AEA048B30FA"/>
        <w:category>
          <w:name w:val="Algemeen"/>
          <w:gallery w:val="placeholder"/>
        </w:category>
        <w:types>
          <w:type w:val="bbPlcHdr"/>
        </w:types>
        <w:behaviors>
          <w:behavior w:val="content"/>
        </w:behaviors>
        <w:guid w:val="{DE99F9A8-0F96-764B-91E8-15CD1EC8AED8}"/>
      </w:docPartPr>
      <w:docPartBody>
        <w:p w:rsidR="00B04DD5" w:rsidRDefault="00B6211A">
          <w:pPr>
            <w:pStyle w:val="3C92A2A8CA8E8E4F958C4AEA048B30FA"/>
          </w:pPr>
          <w:r w:rsidRPr="003320FE">
            <w:rPr>
              <w:rStyle w:val="Tekstvantijdelijkeaanduiding"/>
            </w:rPr>
            <w:fldChar w:fldCharType="begin"/>
          </w:r>
          <w:r w:rsidRPr="003320FE">
            <w:rPr>
              <w:rStyle w:val="Tekstvantijdelijkeaanduiding"/>
            </w:rPr>
            <w:fldChar w:fldCharType="end"/>
          </w:r>
          <w:r w:rsidRPr="003320FE">
            <w:rPr>
              <w:rStyle w:val="Tekstvantijdelijkeaanduiding"/>
            </w:rPr>
            <w:t>Ondertitel</w:t>
          </w:r>
        </w:p>
      </w:docPartBody>
    </w:docPart>
    <w:docPart>
      <w:docPartPr>
        <w:name w:val="FF3723A1A8A3FD4BB3A27CC836944478"/>
        <w:category>
          <w:name w:val="Algemeen"/>
          <w:gallery w:val="placeholder"/>
        </w:category>
        <w:types>
          <w:type w:val="bbPlcHdr"/>
        </w:types>
        <w:behaviors>
          <w:behavior w:val="content"/>
        </w:behaviors>
        <w:guid w:val="{4F4A2F87-2694-CC46-ACFA-BE62DBF2EB49}"/>
      </w:docPartPr>
      <w:docPartBody>
        <w:p w:rsidR="00B04DD5" w:rsidRDefault="00B6211A">
          <w:pPr>
            <w:pStyle w:val="FF3723A1A8A3FD4BB3A27CC836944478"/>
          </w:pPr>
          <w:r w:rsidRPr="003320FE">
            <w:rPr>
              <w:rStyle w:val="Tekstvantijdelijkeaanduiding"/>
            </w:rPr>
            <w:fldChar w:fldCharType="begin"/>
          </w:r>
          <w:r w:rsidRPr="003320FE">
            <w:rPr>
              <w:rStyle w:val="Tekstvantijdelijkeaanduiding"/>
            </w:rPr>
            <w:fldChar w:fldCharType="end"/>
          </w:r>
          <w:r w:rsidRPr="003320FE">
            <w:rPr>
              <w:rStyle w:val="Tekstvantijdelijkeaanduiding"/>
            </w:rPr>
            <w:t>Kies of typ een datum</w:t>
          </w:r>
        </w:p>
      </w:docPartBody>
    </w:docPart>
    <w:docPart>
      <w:docPartPr>
        <w:name w:val="CDD4A0B6957EF9459ADD5EBE56A11B20"/>
        <w:category>
          <w:name w:val="Algemeen"/>
          <w:gallery w:val="placeholder"/>
        </w:category>
        <w:types>
          <w:type w:val="bbPlcHdr"/>
        </w:types>
        <w:behaviors>
          <w:behavior w:val="content"/>
        </w:behaviors>
        <w:guid w:val="{04C1A6E4-52DC-3540-97D0-9232A0FEF5FF}"/>
      </w:docPartPr>
      <w:docPartBody>
        <w:p w:rsidR="00B6211A" w:rsidRPr="007323E5" w:rsidRDefault="00B6211A" w:rsidP="007323E5">
          <w:pPr>
            <w:pStyle w:val="DocumentgegevensSURF"/>
            <w:rPr>
              <w:rStyle w:val="Tekstvantijdelijkeaanduiding"/>
              <w:sz w:val="15"/>
              <w:szCs w:val="15"/>
            </w:rPr>
          </w:pPr>
          <w:r w:rsidRPr="00EF69C1">
            <w:rPr>
              <w:rStyle w:val="Tekstvantijdelijkeaanduiding"/>
            </w:rPr>
            <w:fldChar w:fldCharType="begin"/>
          </w:r>
          <w:r w:rsidRPr="00EF69C1">
            <w:rPr>
              <w:rStyle w:val="Tekstvantijdelijkeaanduiding"/>
            </w:rPr>
            <w:instrText xml:space="preserve">  \* MERGEFORMAT </w:instrText>
          </w:r>
          <w:r w:rsidRPr="00EF69C1">
            <w:rPr>
              <w:rStyle w:val="Tekstvantijdelijkeaanduiding"/>
            </w:rPr>
            <w:fldChar w:fldCharType="end"/>
          </w:r>
          <w:r w:rsidRPr="007323E5">
            <w:rPr>
              <w:rStyle w:val="Tekstvantijdelijkeaanduiding"/>
              <w:sz w:val="15"/>
              <w:szCs w:val="15"/>
            </w:rPr>
            <w:t xml:space="preserve">Verwijder onderstaande zin als dit niet van toepassing is. </w:t>
          </w:r>
        </w:p>
        <w:p w:rsidR="00B04DD5" w:rsidRDefault="00B6211A">
          <w:pPr>
            <w:pStyle w:val="CDD4A0B6957EF9459ADD5EBE56A11B20"/>
          </w:pPr>
          <w:r w:rsidRPr="007323E5">
            <w:rPr>
              <w:rStyle w:val="Tekstvantijdelijkeaanduiding"/>
              <w:sz w:val="15"/>
              <w:szCs w:val="15"/>
            </w:rPr>
            <w:t>(witregel tussen kenmerk en zin hieronder laten staan)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D5"/>
    <w:rsid w:val="00192277"/>
    <w:rsid w:val="00361606"/>
    <w:rsid w:val="003F1AC2"/>
    <w:rsid w:val="005579C1"/>
    <w:rsid w:val="006B6B94"/>
    <w:rsid w:val="006C1307"/>
    <w:rsid w:val="0094632E"/>
    <w:rsid w:val="00B00330"/>
    <w:rsid w:val="00B04DD5"/>
    <w:rsid w:val="00B6211A"/>
    <w:rsid w:val="00B80F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8"/>
    <w:semiHidden/>
    <w:rPr>
      <w:color w:val="000000"/>
      <w:bdr w:val="none" w:sz="0" w:space="0" w:color="auto"/>
      <w:shd w:val="clear" w:color="auto" w:fill="FFFF00"/>
    </w:rPr>
  </w:style>
  <w:style w:type="paragraph" w:customStyle="1" w:styleId="A4C680F4D5101547A942B4B074558E88">
    <w:name w:val="A4C680F4D5101547A942B4B074558E88"/>
  </w:style>
  <w:style w:type="paragraph" w:customStyle="1" w:styleId="3C92A2A8CA8E8E4F958C4AEA048B30FA">
    <w:name w:val="3C92A2A8CA8E8E4F958C4AEA048B30FA"/>
  </w:style>
  <w:style w:type="paragraph" w:customStyle="1" w:styleId="FF3723A1A8A3FD4BB3A27CC836944478">
    <w:name w:val="FF3723A1A8A3FD4BB3A27CC836944478"/>
  </w:style>
  <w:style w:type="paragraph" w:customStyle="1" w:styleId="DocumentgegevensSURF">
    <w:name w:val="Documentgegevens SURF"/>
    <w:basedOn w:val="Standaard"/>
    <w:uiPriority w:val="4"/>
    <w:pPr>
      <w:spacing w:line="260" w:lineRule="exact"/>
    </w:pPr>
    <w:rPr>
      <w:rFonts w:ascii="Calibri" w:eastAsia="Times New Roman" w:hAnsi="Calibri" w:cs="Maiandra GD"/>
      <w:noProof/>
      <w:color w:val="000000" w:themeColor="text1"/>
      <w:sz w:val="22"/>
      <w:szCs w:val="18"/>
    </w:rPr>
  </w:style>
  <w:style w:type="paragraph" w:customStyle="1" w:styleId="CDD4A0B6957EF9459ADD5EBE56A11B20">
    <w:name w:val="CDD4A0B6957EF9459ADD5EBE56A11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ju xmlns="http://www.joulesunlimited.com/ccmappings">
  <Titel>Procedure SLA Management</Titel>
  <Ondertitel>Template</Ondertitel>
</ju>
</file>

<file path=customXml/item4.xml><?xml version="1.0" encoding="utf-8"?>
<ct:contentTypeSchema xmlns:ct="http://schemas.microsoft.com/office/2006/metadata/contentType" xmlns:ma="http://schemas.microsoft.com/office/2006/metadata/properties/metaAttributes" ct:_="" ma:_="" ma:contentTypeName="Document" ma:contentTypeID="0x0101002DEE362D1BF89A4AAF8456BDA0C1AAE3" ma:contentTypeVersion="10" ma:contentTypeDescription="Een nieuw document maken." ma:contentTypeScope="" ma:versionID="8046e1ffdd521fc1997ce71f39ec3eb6">
  <xsd:schema xmlns:xsd="http://www.w3.org/2001/XMLSchema" xmlns:xs="http://www.w3.org/2001/XMLSchema" xmlns:p="http://schemas.microsoft.com/office/2006/metadata/properties" xmlns:ns2="694625f6-2e32-414f-995f-1a50a4a27041" targetNamespace="http://schemas.microsoft.com/office/2006/metadata/properties" ma:root="true" ma:fieldsID="19b89bbb670df93706576776b1a5397f" ns2:_="">
    <xsd:import namespace="694625f6-2e32-414f-995f-1a50a4a270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25f6-2e32-414f-995f-1a50a4a27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c6f371a7-af1e-4863-b830-9db92276c56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94625f6-2e32-414f-995f-1a50a4a270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DC1538-4E26-4A20-8669-71A0E1883E75}">
  <ds:schemaRefs>
    <ds:schemaRef ds:uri="http://schemas.microsoft.com/sharepoint/v3/contenttype/forms"/>
  </ds:schemaRefs>
</ds:datastoreItem>
</file>

<file path=customXml/itemProps2.xml><?xml version="1.0" encoding="utf-8"?>
<ds:datastoreItem xmlns:ds="http://schemas.openxmlformats.org/officeDocument/2006/customXml" ds:itemID="{A8A6FDCC-3A5B-4C29-8DA5-7633BBAC3E7A}">
  <ds:schemaRefs>
    <ds:schemaRef ds:uri="http://schemas.openxmlformats.org/officeDocument/2006/bibliography"/>
  </ds:schemaRefs>
</ds:datastoreItem>
</file>

<file path=customXml/itemProps3.xml><?xml version="1.0" encoding="utf-8"?>
<ds:datastoreItem xmlns:ds="http://schemas.openxmlformats.org/officeDocument/2006/customXml" ds:itemID="{9E5BEB2E-B072-475D-AECE-C9134362F88B}">
  <ds:schemaRefs>
    <ds:schemaRef ds:uri="http://www.joulesunlimited.com/ccmappings"/>
  </ds:schemaRefs>
</ds:datastoreItem>
</file>

<file path=customXml/itemProps4.xml><?xml version="1.0" encoding="utf-8"?>
<ds:datastoreItem xmlns:ds="http://schemas.openxmlformats.org/officeDocument/2006/customXml" ds:itemID="{2DDF637E-6178-4850-B65A-F639FA615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625f6-2e32-414f-995f-1a50a4a27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8CC419-C4B6-46E5-BF49-6040161099A8}">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dcmitype/"/>
    <ds:schemaRef ds:uri="http://schemas.microsoft.com/office/2006/documentManagement/types"/>
    <ds:schemaRef ds:uri="694625f6-2e32-414f-995f-1a50a4a27041"/>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863</Words>
  <Characters>5629</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SURF</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_x000d_
sjabloonversie 1.3.c - 27 mei 2019_x000d_
ontwerp: www.KoelewijnBruggenwirth.nl_x000d_
sjablonen: www.JoulesUnlimited.nl</dc:description>
  <cp:lastModifiedBy>Ed de Vries</cp:lastModifiedBy>
  <cp:revision>6</cp:revision>
  <cp:lastPrinted>2019-05-14T15:29:00Z</cp:lastPrinted>
  <dcterms:created xsi:type="dcterms:W3CDTF">2024-12-17T14:33:00Z</dcterms:created>
  <dcterms:modified xsi:type="dcterms:W3CDTF">2025-02-11T12:28:00Z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0x0101002DEE362D1BF89A4AAF8456BDA0C1AAE3</vt:lpwstr>
  </property>
  <property fmtid="{D5CDD505-2E9C-101B-9397-08002B2CF9AE}" pid="3" name="MediaServiceImageTags">
    <vt:lpwstr/>
  </property>
</Properties>
</file>