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vertAnchor="page" w:tblpY="3970"/>
        <w:tblW w:w="7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</w:tblGrid>
      <w:tr w:rsidR="003320FE" w14:paraId="085A8502" w14:textId="77777777" w:rsidTr="002B0F6F">
        <w:trPr>
          <w:trHeight w:hRule="exact" w:val="2920"/>
        </w:trPr>
        <w:tc>
          <w:tcPr>
            <w:tcW w:w="7880" w:type="dxa"/>
            <w:shd w:val="clear" w:color="auto" w:fill="auto"/>
            <w:vAlign w:val="bottom"/>
          </w:tcPr>
          <w:p w14:paraId="2077F9EF" w14:textId="04C98584" w:rsidR="003320FE" w:rsidRDefault="006A373A" w:rsidP="002B0F6F">
            <w:pPr>
              <w:pStyle w:val="TitelSURF"/>
            </w:pPr>
            <w:sdt>
              <w:sdtPr>
                <w:tag w:val="Titel"/>
                <w:id w:val="417912753"/>
                <w:lock w:val="sdtLocked"/>
                <w:placeholder>
                  <w:docPart w:val="A4C680F4D5101547A942B4B074558E88"/>
                </w:placeholder>
                <w:dataBinding w:prefixMappings="xmlns:ns0='http://www.joulesunlimited.com/ccmappings' " w:xpath="/ns0:ju[1]/ns0:Titel[1]" w:storeItemID="{9E5BEB2E-B072-475D-AECE-C9134362F88B}"/>
                <w:text w:multiLine="1"/>
              </w:sdtPr>
              <w:sdtEndPr/>
              <w:sdtContent>
                <w:r w:rsidR="000C1FC0">
                  <w:t xml:space="preserve">Procedure </w:t>
                </w:r>
                <w:r w:rsidR="00CE5011">
                  <w:t>Uitvoeren MVO of EA</w:t>
                </w:r>
              </w:sdtContent>
            </w:sdt>
          </w:p>
          <w:p w14:paraId="35BC000B" w14:textId="7978BACF" w:rsidR="003320FE" w:rsidRPr="003320FE" w:rsidRDefault="006A373A" w:rsidP="002B0F6F">
            <w:pPr>
              <w:pStyle w:val="SubtitelSURF"/>
            </w:pPr>
            <w:sdt>
              <w:sdtPr>
                <w:tag w:val="Ondertitel"/>
                <w:id w:val="-169876014"/>
                <w:lock w:val="sdtLocked"/>
                <w:placeholder>
                  <w:docPart w:val="3C92A2A8CA8E8E4F958C4AEA048B30FA"/>
                </w:placeholder>
                <w:dataBinding w:prefixMappings="xmlns:ns0='http://www.joulesunlimited.com/ccmappings' " w:xpath="/ns0:ju[1]/ns0:Ondertitel[1]" w:storeItemID="{9E5BEB2E-B072-475D-AECE-C9134362F88B}"/>
                <w:text w:multiLine="1"/>
              </w:sdtPr>
              <w:sdtEndPr/>
              <w:sdtContent>
                <w:r w:rsidR="000C1FC0">
                  <w:t>Template</w:t>
                </w:r>
              </w:sdtContent>
            </w:sdt>
          </w:p>
        </w:tc>
      </w:tr>
    </w:tbl>
    <w:p w14:paraId="13AD5D7E" w14:textId="77777777" w:rsidR="002B0F6F" w:rsidRDefault="00E61DB5" w:rsidP="00E61DB5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32061F" wp14:editId="3421B724">
                <wp:simplePos x="0" y="0"/>
                <wp:positionH relativeFrom="margin">
                  <wp:align>left</wp:align>
                </wp:positionH>
                <wp:positionV relativeFrom="page">
                  <wp:posOffset>9057640</wp:posOffset>
                </wp:positionV>
                <wp:extent cx="5391150" cy="1550670"/>
                <wp:effectExtent l="0" t="0" r="0" b="11430"/>
                <wp:wrapNone/>
                <wp:docPr id="9" name="Tekstvak documentgegeve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72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5990"/>
                            </w:tblGrid>
                            <w:tr w:rsidR="002B0F6F" w14:paraId="11EF3285" w14:textId="77777777" w:rsidTr="00EF69C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7B901BA3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Auteur(s):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62813586" w14:textId="77777777" w:rsidR="002B0F6F" w:rsidRDefault="002B0F6F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>
                                    <w:rPr>
                                      <w:rStyle w:val="zsysVeldMarkering"/>
                                    </w:rPr>
                                    <w:instrText>Naam auteur(s)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7784994E" w14:textId="77777777" w:rsidTr="00EF69C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2071CDD1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Versie: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48F198ED" w14:textId="77777777" w:rsidR="002B0F6F" w:rsidRDefault="002B0F6F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>
                                    <w:rPr>
                                      <w:rStyle w:val="zsysVeldMarkering"/>
                                    </w:rPr>
                                    <w:instrText>Versienummer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2A24A249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34FA440A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Datum</w:t>
                                  </w:r>
                                  <w:r w:rsidR="00353A7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00111378" w14:textId="77777777" w:rsidR="002B0F6F" w:rsidRPr="003320FE" w:rsidRDefault="006A373A" w:rsidP="002B0F6F">
                                  <w:pPr>
                                    <w:pStyle w:val="DocumentgegevensSURF"/>
                                  </w:pPr>
                                  <w:sdt>
                                    <w:sdtPr>
                                      <w:id w:val="-1087611344"/>
                                      <w:placeholder>
                                        <w:docPart w:val="FF3723A1A8A3FD4BB3A27CC836944478"/>
                                      </w:placeholder>
                                      <w:showingPlcHdr/>
                                      <w:date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fldChar w:fldCharType="begin"/>
                                      </w:r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fldChar w:fldCharType="end"/>
                                      </w:r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t>Kies of typ een datum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45ED9" w14:paraId="629A7377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5A728D22" w14:textId="77777777" w:rsidR="00445ED9" w:rsidRDefault="00445ED9" w:rsidP="002B0F6F">
                                  <w:pPr>
                                    <w:pStyle w:val="DocumentgegevenskopjeSURF"/>
                                  </w:pPr>
                                  <w:r>
                                    <w:t>Kenmerk: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779D24D2" w14:textId="77777777" w:rsidR="00445ED9" w:rsidRDefault="00445ED9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 w:rsidRPr="00445ED9">
                                    <w:rPr>
                                      <w:rStyle w:val="zsysVeldMarkering"/>
                                    </w:rPr>
                                    <w:instrText>Omschrijving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480AB9" w14:paraId="07BD1670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0A9A515A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5D2FA440" w14:textId="77777777" w:rsidR="00480AB9" w:rsidRDefault="00480AB9" w:rsidP="002B0F6F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  <w:tr w:rsidR="00480AB9" w14:paraId="66D463EA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01159D65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  <w:p w14:paraId="0EF4004C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41BC1091" w14:textId="77777777" w:rsidR="00480AB9" w:rsidRDefault="00480AB9" w:rsidP="002B0F6F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</w:tbl>
                          <w:p w14:paraId="77DAAFDD" w14:textId="61A6FF0F" w:rsidR="002B0F6F" w:rsidRDefault="002B0F6F" w:rsidP="002B0F6F">
                            <w:pPr>
                              <w:pStyle w:val="Basistekst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2061F" id="_x0000_t202" coordsize="21600,21600" o:spt="202" path="m,l,21600r21600,l21600,xe">
                <v:stroke joinstyle="miter"/>
                <v:path gradientshapeok="t" o:connecttype="rect"/>
              </v:shapetype>
              <v:shape id="Tekstvak documentgegevens" o:spid="_x0000_s1026" type="#_x0000_t202" style="position:absolute;margin-left:0;margin-top:713.2pt;width:424.5pt;height:12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" filled="f" stroked="f" strokeweight=".5pt">
                <v:textbox inset="0,0,0,0">
                  <w:txbxContent>
                    <w:tbl>
                      <w:tblPr>
                        <w:tblStyle w:val="Tabelraster"/>
                        <w:tblW w:w="72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5990"/>
                      </w:tblGrid>
                      <w:tr w:rsidR="002B0F6F" w14:paraId="11EF3285" w14:textId="77777777" w:rsidTr="00EF69C1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7B901BA3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Auteur(s):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62813586" w14:textId="77777777" w:rsidR="002B0F6F" w:rsidRDefault="002B0F6F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>
                              <w:rPr>
                                <w:rStyle w:val="zsysVeldMarkering"/>
                              </w:rPr>
                              <w:instrText>Naam auteur(s)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B0F6F" w14:paraId="7784994E" w14:textId="77777777" w:rsidTr="00EF69C1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2071CDD1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Versie: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48F198ED" w14:textId="77777777" w:rsidR="002B0F6F" w:rsidRDefault="002B0F6F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>
                              <w:rPr>
                                <w:rStyle w:val="zsysVeldMarkering"/>
                              </w:rPr>
                              <w:instrText>Versienummer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B0F6F" w14:paraId="2A24A249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34FA440A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Datum</w:t>
                            </w:r>
                            <w:r w:rsidR="00353A77">
                              <w:t>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00111378" w14:textId="77777777" w:rsidR="002B0F6F" w:rsidRPr="003320FE" w:rsidRDefault="006A373A" w:rsidP="002B0F6F">
                            <w:pPr>
                              <w:pStyle w:val="DocumentgegevensSURF"/>
                            </w:pPr>
                            <w:sdt>
                              <w:sdtPr>
                                <w:id w:val="-1087611344"/>
                                <w:placeholder>
                                  <w:docPart w:val="FF3723A1A8A3FD4BB3A27CC836944478"/>
                                </w:placeholder>
                                <w:showingPlcHdr/>
                                <w:date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fldChar w:fldCharType="begin"/>
                                </w:r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fldChar w:fldCharType="end"/>
                                </w:r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t>Kies of typ een datum</w:t>
                                </w:r>
                              </w:sdtContent>
                            </w:sdt>
                          </w:p>
                        </w:tc>
                      </w:tr>
                      <w:tr w:rsidR="00445ED9" w14:paraId="629A7377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5A728D22" w14:textId="77777777" w:rsidR="00445ED9" w:rsidRDefault="00445ED9" w:rsidP="002B0F6F">
                            <w:pPr>
                              <w:pStyle w:val="DocumentgegevenskopjeSURF"/>
                            </w:pPr>
                            <w:r>
                              <w:t>Kenmerk: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779D24D2" w14:textId="77777777" w:rsidR="00445ED9" w:rsidRDefault="00445ED9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 w:rsidRPr="00445ED9">
                              <w:rPr>
                                <w:rStyle w:val="zsysVeldMarkering"/>
                              </w:rPr>
                              <w:instrText>Omschrijving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480AB9" w14:paraId="07BD1670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0A9A515A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5D2FA440" w14:textId="77777777" w:rsidR="00480AB9" w:rsidRDefault="00480AB9" w:rsidP="002B0F6F">
                            <w:pPr>
                              <w:pStyle w:val="DocumentgegevensSURF"/>
                            </w:pPr>
                          </w:p>
                        </w:tc>
                      </w:tr>
                      <w:tr w:rsidR="00480AB9" w14:paraId="66D463EA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01159D65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  <w:p w14:paraId="0EF4004C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41BC1091" w14:textId="77777777" w:rsidR="00480AB9" w:rsidRDefault="00480AB9" w:rsidP="002B0F6F">
                            <w:pPr>
                              <w:pStyle w:val="DocumentgegevensSURF"/>
                            </w:pPr>
                          </w:p>
                        </w:tc>
                      </w:tr>
                    </w:tbl>
                    <w:p w14:paraId="77DAAFDD" w14:textId="61A6FF0F" w:rsidR="002B0F6F" w:rsidRDefault="002B0F6F" w:rsidP="002B0F6F">
                      <w:pPr>
                        <w:pStyle w:val="BasistekstSURF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CE8745A" w14:textId="77777777" w:rsidR="00FE119B" w:rsidRDefault="0034484B" w:rsidP="00FE119B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0C7BBECA" wp14:editId="025315A4">
                <wp:simplePos x="0" y="0"/>
                <wp:positionH relativeFrom="page">
                  <wp:posOffset>0</wp:posOffset>
                </wp:positionH>
                <wp:positionV relativeFrom="page">
                  <wp:posOffset>4671060</wp:posOffset>
                </wp:positionV>
                <wp:extent cx="7560000" cy="4258800"/>
                <wp:effectExtent l="0" t="0" r="3175" b="8890"/>
                <wp:wrapNone/>
                <wp:docPr id="92" name="Fotov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42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14C30" w14:textId="72E942D9" w:rsidR="0034484B" w:rsidRDefault="0034484B" w:rsidP="000C7889">
                            <w:pPr>
                              <w:pStyle w:val="Alineavoorafbeelding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BECA" id="Fotovak" o:spid="_x0000_s1027" type="#_x0000_t202" style="position:absolute;margin-left:0;margin-top:367.8pt;width:595.3pt;height:33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" fillcolor="white [3201]" stroked="f" strokeweight=".5pt">
                <v:textbox inset="0,0,0,0">
                  <w:txbxContent>
                    <w:p w14:paraId="73714C30" w14:textId="72E942D9" w:rsidR="0034484B" w:rsidRDefault="0034484B" w:rsidP="000C7889">
                      <w:pPr>
                        <w:pStyle w:val="AlineavoorafbeeldingSURF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CC488C4" w14:textId="77777777" w:rsidR="00955BF7" w:rsidRDefault="00955BF7" w:rsidP="00FE119B">
      <w:pPr>
        <w:pStyle w:val="BasistekstSURF"/>
      </w:pPr>
    </w:p>
    <w:p w14:paraId="1ABFD2F2" w14:textId="77777777" w:rsidR="008E335E" w:rsidRDefault="00FE119B" w:rsidP="001509C8">
      <w:pPr>
        <w:pStyle w:val="KopinhoudsopgaveSURF"/>
      </w:pPr>
      <w:r>
        <w:br w:type="page"/>
      </w:r>
    </w:p>
    <w:p w14:paraId="4C0C5E9D" w14:textId="77777777" w:rsidR="00091527" w:rsidRDefault="00091527" w:rsidP="00091527">
      <w:pPr>
        <w:pStyle w:val="ZsyseenpuntSURF"/>
      </w:pPr>
    </w:p>
    <w:p w14:paraId="726703DC" w14:textId="77777777" w:rsidR="00480AB9" w:rsidRPr="002116EA" w:rsidRDefault="00480AB9" w:rsidP="00480AB9">
      <w:pPr>
        <w:spacing w:line="240" w:lineRule="atLeast"/>
        <w:rPr>
          <w:b/>
          <w:bCs/>
          <w:sz w:val="32"/>
          <w:szCs w:val="32"/>
        </w:rPr>
      </w:pPr>
      <w:r w:rsidRPr="002116EA">
        <w:rPr>
          <w:b/>
          <w:bCs/>
          <w:sz w:val="32"/>
          <w:szCs w:val="32"/>
        </w:rPr>
        <w:t>Documentinformatie</w:t>
      </w:r>
    </w:p>
    <w:p w14:paraId="750C133E" w14:textId="3FBA26EE" w:rsidR="00480AB9" w:rsidRDefault="00480AB9" w:rsidP="00480AB9">
      <w:pPr>
        <w:spacing w:line="240" w:lineRule="atLeast"/>
      </w:pPr>
      <w:r>
        <w:t>Dit document maakt onderdeel uit van een complete set (</w:t>
      </w:r>
      <w:r w:rsidR="00287A29">
        <w:t>beleids</w:t>
      </w:r>
      <w:r>
        <w:t xml:space="preserve">piramide) met formeel vastgestelde documenten op strategisch, tactisch en operationeel niveau. Dit document heeft betrekking op de laag </w:t>
      </w:r>
      <w:r w:rsidR="00AB5A48">
        <w:t>Procedure</w:t>
      </w:r>
      <w:r>
        <w:t xml:space="preserve"> in de beleidspiramide.</w:t>
      </w:r>
    </w:p>
    <w:p w14:paraId="6B4B292E" w14:textId="77777777" w:rsidR="00480AB9" w:rsidRDefault="00480AB9" w:rsidP="00480AB9">
      <w:pPr>
        <w:spacing w:line="240" w:lineRule="atLeast"/>
      </w:pPr>
    </w:p>
    <w:p w14:paraId="3D77CD10" w14:textId="5DA7DB2B" w:rsidR="00480AB9" w:rsidRDefault="00AB5A48" w:rsidP="00480AB9">
      <w:pPr>
        <w:spacing w:line="240" w:lineRule="atLeast"/>
      </w:pPr>
      <w:r w:rsidRPr="00AB5A48">
        <w:rPr>
          <w:noProof/>
        </w:rPr>
        <w:drawing>
          <wp:inline distT="0" distB="0" distL="0" distR="0" wp14:anchorId="0B8FD79E" wp14:editId="0493243A">
            <wp:extent cx="5507990" cy="454660"/>
            <wp:effectExtent l="0" t="0" r="3810" b="2540"/>
            <wp:docPr id="9870659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659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A253" w14:textId="77777777" w:rsidR="00480AB9" w:rsidRDefault="00480AB9" w:rsidP="00480AB9">
      <w:pPr>
        <w:spacing w:line="240" w:lineRule="atLeast"/>
      </w:pPr>
    </w:p>
    <w:p w14:paraId="581A16E1" w14:textId="77777777" w:rsidR="00480AB9" w:rsidRPr="002C6FAA" w:rsidRDefault="00480AB9" w:rsidP="00480AB9">
      <w:pPr>
        <w:spacing w:line="240" w:lineRule="atLeast"/>
        <w:rPr>
          <w:b/>
          <w:bCs/>
        </w:rPr>
      </w:pPr>
      <w:r w:rsidRPr="002C6FAA">
        <w:rPr>
          <w:b/>
          <w:bCs/>
        </w:rPr>
        <w:t>Versiebeheer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16BA1287" w14:textId="77777777" w:rsidTr="00C57534">
        <w:tc>
          <w:tcPr>
            <w:tcW w:w="2166" w:type="dxa"/>
          </w:tcPr>
          <w:p w14:paraId="7BEC8F93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D4CF270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4BFD8C14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Auteur</w:t>
            </w:r>
          </w:p>
        </w:tc>
        <w:tc>
          <w:tcPr>
            <w:tcW w:w="2166" w:type="dxa"/>
          </w:tcPr>
          <w:p w14:paraId="58F3A97D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Verwerking</w:t>
            </w:r>
          </w:p>
        </w:tc>
      </w:tr>
      <w:tr w:rsidR="00480AB9" w14:paraId="6282D0D4" w14:textId="77777777" w:rsidTr="00C57534">
        <w:tc>
          <w:tcPr>
            <w:tcW w:w="2166" w:type="dxa"/>
          </w:tcPr>
          <w:p w14:paraId="7B65910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2794DB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2A6A0A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D6CD060" w14:textId="77777777" w:rsidR="00480AB9" w:rsidRDefault="00480AB9" w:rsidP="00C57534">
            <w:pPr>
              <w:pStyle w:val="BasistekstSURF"/>
            </w:pPr>
          </w:p>
        </w:tc>
      </w:tr>
      <w:tr w:rsidR="00480AB9" w14:paraId="625FB1B6" w14:textId="77777777" w:rsidTr="00C57534">
        <w:tc>
          <w:tcPr>
            <w:tcW w:w="2166" w:type="dxa"/>
          </w:tcPr>
          <w:p w14:paraId="4F924508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96F32F3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A027575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B60F9E5" w14:textId="77777777" w:rsidR="00480AB9" w:rsidRDefault="00480AB9" w:rsidP="00C57534">
            <w:pPr>
              <w:pStyle w:val="BasistekstSURF"/>
            </w:pPr>
          </w:p>
        </w:tc>
      </w:tr>
      <w:tr w:rsidR="00480AB9" w14:paraId="351EAA55" w14:textId="77777777" w:rsidTr="00C57534">
        <w:tc>
          <w:tcPr>
            <w:tcW w:w="2166" w:type="dxa"/>
          </w:tcPr>
          <w:p w14:paraId="0C31861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2F0B95A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8038B9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B0FB850" w14:textId="77777777" w:rsidR="00480AB9" w:rsidRDefault="00480AB9" w:rsidP="00C57534">
            <w:pPr>
              <w:pStyle w:val="BasistekstSURF"/>
            </w:pPr>
          </w:p>
        </w:tc>
      </w:tr>
    </w:tbl>
    <w:p w14:paraId="74794D7A" w14:textId="77777777" w:rsidR="00480AB9" w:rsidRDefault="00480AB9" w:rsidP="00480AB9">
      <w:pPr>
        <w:pStyle w:val="BasistekstSURF"/>
      </w:pPr>
    </w:p>
    <w:p w14:paraId="6C9E2FE9" w14:textId="77777777" w:rsidR="00480AB9" w:rsidRPr="002C6FAA" w:rsidRDefault="00480AB9" w:rsidP="00480AB9">
      <w:pPr>
        <w:pStyle w:val="BasistekstSURF"/>
        <w:rPr>
          <w:b/>
          <w:bCs/>
        </w:rPr>
      </w:pPr>
      <w:r w:rsidRPr="002C6FAA">
        <w:rPr>
          <w:b/>
          <w:bCs/>
        </w:rPr>
        <w:t>Distributielijst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407DEB40" w14:textId="77777777" w:rsidTr="00C57534">
        <w:tc>
          <w:tcPr>
            <w:tcW w:w="2166" w:type="dxa"/>
          </w:tcPr>
          <w:p w14:paraId="0BA101BF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ACCB8DB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5ADC7370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Ontvanger</w:t>
            </w:r>
          </w:p>
        </w:tc>
        <w:tc>
          <w:tcPr>
            <w:tcW w:w="2166" w:type="dxa"/>
          </w:tcPr>
          <w:p w14:paraId="56456D46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Doel</w:t>
            </w:r>
          </w:p>
        </w:tc>
      </w:tr>
      <w:tr w:rsidR="00480AB9" w14:paraId="6F888E26" w14:textId="77777777" w:rsidTr="00C57534">
        <w:tc>
          <w:tcPr>
            <w:tcW w:w="2166" w:type="dxa"/>
          </w:tcPr>
          <w:p w14:paraId="39B6C167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3266D6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43ED75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59D8DC4E" w14:textId="77777777" w:rsidR="00480AB9" w:rsidRDefault="00480AB9" w:rsidP="00C57534">
            <w:pPr>
              <w:pStyle w:val="BasistekstSURF"/>
            </w:pPr>
          </w:p>
        </w:tc>
      </w:tr>
      <w:tr w:rsidR="00480AB9" w14:paraId="14E40ABB" w14:textId="77777777" w:rsidTr="00C57534">
        <w:tc>
          <w:tcPr>
            <w:tcW w:w="2166" w:type="dxa"/>
          </w:tcPr>
          <w:p w14:paraId="64C244A2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BCFEC39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2A5F35D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3761A83" w14:textId="77777777" w:rsidR="00480AB9" w:rsidRDefault="00480AB9" w:rsidP="00C57534">
            <w:pPr>
              <w:pStyle w:val="BasistekstSURF"/>
            </w:pPr>
          </w:p>
        </w:tc>
      </w:tr>
      <w:tr w:rsidR="00480AB9" w14:paraId="79AFBC41" w14:textId="77777777" w:rsidTr="00C57534">
        <w:tc>
          <w:tcPr>
            <w:tcW w:w="2166" w:type="dxa"/>
          </w:tcPr>
          <w:p w14:paraId="0B7C5412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BB1E97E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3574E08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75958C8" w14:textId="77777777" w:rsidR="00480AB9" w:rsidRDefault="00480AB9" w:rsidP="00C57534">
            <w:pPr>
              <w:pStyle w:val="BasistekstSURF"/>
            </w:pPr>
          </w:p>
        </w:tc>
      </w:tr>
    </w:tbl>
    <w:p w14:paraId="65D61461" w14:textId="77777777" w:rsidR="00480AB9" w:rsidRDefault="00480AB9" w:rsidP="00480AB9">
      <w:pPr>
        <w:pStyle w:val="BasistekstSURF"/>
      </w:pPr>
    </w:p>
    <w:p w14:paraId="60D8B65C" w14:textId="77777777" w:rsidR="00480AB9" w:rsidRPr="002C6FAA" w:rsidRDefault="00480AB9" w:rsidP="00480AB9">
      <w:pPr>
        <w:pStyle w:val="BasistekstSURF"/>
        <w:rPr>
          <w:b/>
          <w:bCs/>
        </w:rPr>
      </w:pPr>
      <w:r w:rsidRPr="002C6FAA">
        <w:rPr>
          <w:b/>
          <w:bCs/>
        </w:rPr>
        <w:t>Vaststelling</w:t>
      </w:r>
      <w:bookmarkStart w:id="0" w:name="Vaststellingtabel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63FD0D53" w14:textId="77777777" w:rsidTr="00C57534">
        <w:tc>
          <w:tcPr>
            <w:tcW w:w="2166" w:type="dxa"/>
          </w:tcPr>
          <w:p w14:paraId="74D8E18D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F51E146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433C086E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Vastgesteld door</w:t>
            </w:r>
          </w:p>
        </w:tc>
        <w:tc>
          <w:tcPr>
            <w:tcW w:w="2166" w:type="dxa"/>
          </w:tcPr>
          <w:p w14:paraId="711C412B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Vastgesteld op</w:t>
            </w:r>
          </w:p>
        </w:tc>
      </w:tr>
      <w:tr w:rsidR="00480AB9" w14:paraId="4A933F96" w14:textId="77777777" w:rsidTr="00C57534">
        <w:tc>
          <w:tcPr>
            <w:tcW w:w="2166" w:type="dxa"/>
          </w:tcPr>
          <w:p w14:paraId="7DF508FB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C66919A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5EC838E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1D7FCAC9" w14:textId="77777777" w:rsidR="00480AB9" w:rsidRDefault="00480AB9" w:rsidP="00C57534">
            <w:pPr>
              <w:pStyle w:val="BasistekstSURF"/>
            </w:pPr>
          </w:p>
        </w:tc>
      </w:tr>
      <w:tr w:rsidR="00480AB9" w14:paraId="4AA180CF" w14:textId="77777777" w:rsidTr="00C57534">
        <w:tc>
          <w:tcPr>
            <w:tcW w:w="2166" w:type="dxa"/>
          </w:tcPr>
          <w:p w14:paraId="0DFB2AA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7A0BF67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CDBD816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8FDC5FE" w14:textId="77777777" w:rsidR="00480AB9" w:rsidRDefault="00480AB9" w:rsidP="00C57534">
            <w:pPr>
              <w:pStyle w:val="BasistekstSURF"/>
            </w:pPr>
          </w:p>
        </w:tc>
      </w:tr>
      <w:tr w:rsidR="00480AB9" w14:paraId="145617BF" w14:textId="77777777" w:rsidTr="00C57534">
        <w:tc>
          <w:tcPr>
            <w:tcW w:w="2166" w:type="dxa"/>
          </w:tcPr>
          <w:p w14:paraId="30D74F61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F0D0F55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3121A9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28926C6B" w14:textId="77777777" w:rsidR="00480AB9" w:rsidRDefault="00480AB9" w:rsidP="00C57534">
            <w:pPr>
              <w:pStyle w:val="BasistekstSURF"/>
            </w:pPr>
          </w:p>
        </w:tc>
      </w:tr>
    </w:tbl>
    <w:p w14:paraId="45D9A9D1" w14:textId="77777777" w:rsidR="00480AB9" w:rsidRDefault="00480AB9" w:rsidP="00480AB9">
      <w:pPr>
        <w:pStyle w:val="BasistekstSURF"/>
      </w:pPr>
    </w:p>
    <w:p w14:paraId="21FE76E5" w14:textId="77777777" w:rsidR="006A373A" w:rsidRPr="000E74FE" w:rsidRDefault="006A373A" w:rsidP="006A373A">
      <w:pPr>
        <w:pStyle w:val="BasistekstSURF"/>
        <w:rPr>
          <w:b/>
          <w:bCs/>
        </w:rPr>
      </w:pPr>
      <w:r>
        <w:rPr>
          <w:b/>
          <w:bCs/>
        </w:rPr>
        <w:t>Samenhang met andere documenten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701"/>
      </w:tblGrid>
      <w:tr w:rsidR="006A373A" w14:paraId="6EFC4278" w14:textId="77777777" w:rsidTr="00F54198">
        <w:tc>
          <w:tcPr>
            <w:tcW w:w="3539" w:type="dxa"/>
          </w:tcPr>
          <w:p w14:paraId="3A23F1BA" w14:textId="77777777" w:rsidR="006A373A" w:rsidRPr="00512DD9" w:rsidRDefault="006A373A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1701" w:type="dxa"/>
          </w:tcPr>
          <w:p w14:paraId="0FFD51CD" w14:textId="77777777" w:rsidR="006A373A" w:rsidRPr="00512DD9" w:rsidRDefault="006A373A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Bovenliggend</w:t>
            </w:r>
          </w:p>
        </w:tc>
        <w:tc>
          <w:tcPr>
            <w:tcW w:w="1701" w:type="dxa"/>
          </w:tcPr>
          <w:p w14:paraId="0437E82A" w14:textId="77777777" w:rsidR="006A373A" w:rsidRPr="00512DD9" w:rsidRDefault="006A373A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Gelijk niveau</w:t>
            </w:r>
          </w:p>
        </w:tc>
        <w:tc>
          <w:tcPr>
            <w:tcW w:w="1701" w:type="dxa"/>
          </w:tcPr>
          <w:p w14:paraId="6FD239B2" w14:textId="77777777" w:rsidR="006A373A" w:rsidRPr="00512DD9" w:rsidRDefault="006A373A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Onderliggend</w:t>
            </w:r>
          </w:p>
        </w:tc>
      </w:tr>
      <w:tr w:rsidR="006A373A" w14:paraId="5BB265EE" w14:textId="77777777" w:rsidTr="00F54198">
        <w:tc>
          <w:tcPr>
            <w:tcW w:w="3539" w:type="dxa"/>
          </w:tcPr>
          <w:p w14:paraId="5E8EE982" w14:textId="77777777" w:rsidR="006A373A" w:rsidRPr="000A1B96" w:rsidRDefault="006A373A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[INFORMATIEBEVEILIGINGSBELEID]</w:t>
            </w:r>
          </w:p>
        </w:tc>
        <w:tc>
          <w:tcPr>
            <w:tcW w:w="1701" w:type="dxa"/>
          </w:tcPr>
          <w:p w14:paraId="2BA0FA11" w14:textId="77777777" w:rsidR="006A373A" w:rsidRDefault="006A373A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59A62FD9" w14:textId="77777777" w:rsidR="006A373A" w:rsidRDefault="006A373A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57867138" w14:textId="77777777" w:rsidR="006A373A" w:rsidRDefault="006A373A" w:rsidP="00F54198">
            <w:pPr>
              <w:pStyle w:val="BasistekstSURF"/>
              <w:jc w:val="center"/>
            </w:pPr>
          </w:p>
        </w:tc>
      </w:tr>
      <w:tr w:rsidR="006A373A" w14:paraId="302F611E" w14:textId="77777777" w:rsidTr="00F54198">
        <w:tc>
          <w:tcPr>
            <w:tcW w:w="3539" w:type="dxa"/>
          </w:tcPr>
          <w:p w14:paraId="65FD4D93" w14:textId="77777777" w:rsidR="006A373A" w:rsidRPr="000A1B96" w:rsidRDefault="006A373A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[INKOOPBELEID]</w:t>
            </w:r>
          </w:p>
        </w:tc>
        <w:tc>
          <w:tcPr>
            <w:tcW w:w="1701" w:type="dxa"/>
          </w:tcPr>
          <w:p w14:paraId="4195F2BE" w14:textId="77777777" w:rsidR="006A373A" w:rsidRDefault="006A373A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308E43E8" w14:textId="77777777" w:rsidR="006A373A" w:rsidRDefault="006A373A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5CCFEFCD" w14:textId="77777777" w:rsidR="006A373A" w:rsidRDefault="006A373A" w:rsidP="00F54198">
            <w:pPr>
              <w:pStyle w:val="BasistekstSURF"/>
              <w:jc w:val="center"/>
            </w:pPr>
          </w:p>
        </w:tc>
      </w:tr>
      <w:tr w:rsidR="006A373A" w14:paraId="1DA4DD4F" w14:textId="77777777" w:rsidTr="00F54198">
        <w:tc>
          <w:tcPr>
            <w:tcW w:w="3539" w:type="dxa"/>
          </w:tcPr>
          <w:p w14:paraId="24AD86FB" w14:textId="77777777" w:rsidR="006A373A" w:rsidRPr="000A1B96" w:rsidRDefault="006A373A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[STANDAARD KETENBEHEER]</w:t>
            </w:r>
          </w:p>
        </w:tc>
        <w:tc>
          <w:tcPr>
            <w:tcW w:w="1701" w:type="dxa"/>
          </w:tcPr>
          <w:p w14:paraId="301FFECF" w14:textId="77777777" w:rsidR="006A373A" w:rsidRDefault="006A373A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567F2ACF" w14:textId="77777777" w:rsidR="006A373A" w:rsidRDefault="006A373A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679A1858" w14:textId="77777777" w:rsidR="006A373A" w:rsidRDefault="006A373A" w:rsidP="00F54198">
            <w:pPr>
              <w:pStyle w:val="BasistekstSURF"/>
            </w:pPr>
          </w:p>
        </w:tc>
      </w:tr>
      <w:tr w:rsidR="006A373A" w14:paraId="6186302D" w14:textId="77777777" w:rsidTr="00F54198">
        <w:tc>
          <w:tcPr>
            <w:tcW w:w="3539" w:type="dxa"/>
          </w:tcPr>
          <w:p w14:paraId="58CAE468" w14:textId="77777777" w:rsidR="006A373A" w:rsidRPr="000A1B96" w:rsidRDefault="006A373A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[PROCEDURES ‘KETENBEHEER’]</w:t>
            </w:r>
          </w:p>
        </w:tc>
        <w:tc>
          <w:tcPr>
            <w:tcW w:w="1701" w:type="dxa"/>
          </w:tcPr>
          <w:p w14:paraId="7AA95945" w14:textId="77777777" w:rsidR="006A373A" w:rsidRDefault="006A373A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4DD2B70F" w14:textId="77777777" w:rsidR="006A373A" w:rsidRDefault="006A373A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27C59231" w14:textId="77777777" w:rsidR="006A373A" w:rsidRDefault="006A373A" w:rsidP="00F54198">
            <w:pPr>
              <w:pStyle w:val="BasistekstSURF"/>
              <w:jc w:val="center"/>
            </w:pPr>
          </w:p>
        </w:tc>
      </w:tr>
    </w:tbl>
    <w:p w14:paraId="73F30809" w14:textId="77777777" w:rsidR="006A373A" w:rsidRDefault="006A373A" w:rsidP="006A373A">
      <w:pPr>
        <w:pStyle w:val="BasistekstSURF"/>
      </w:pPr>
    </w:p>
    <w:p w14:paraId="4D882B5E" w14:textId="77777777" w:rsidR="006A373A" w:rsidRPr="002C6FAA" w:rsidRDefault="006A373A" w:rsidP="006A373A">
      <w:pPr>
        <w:pStyle w:val="BasistekstSURF"/>
        <w:rPr>
          <w:b/>
          <w:bCs/>
        </w:rPr>
      </w:pPr>
      <w:r>
        <w:rPr>
          <w:b/>
          <w:bCs/>
        </w:rPr>
        <w:t xml:space="preserve">Verwijzingen naar </w:t>
      </w:r>
      <w:proofErr w:type="spellStart"/>
      <w:r>
        <w:rPr>
          <w:b/>
          <w:bCs/>
        </w:rPr>
        <w:t>SURFaudit</w:t>
      </w:r>
      <w:proofErr w:type="spellEnd"/>
      <w:r>
        <w:rPr>
          <w:b/>
          <w:bCs/>
        </w:rPr>
        <w:t xml:space="preserve"> Toetsingskader en ISO27001, ISO27002 en ISO28000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2621"/>
        <w:gridCol w:w="6021"/>
      </w:tblGrid>
      <w:tr w:rsidR="006A373A" w14:paraId="22C79F26" w14:textId="77777777" w:rsidTr="00F54198">
        <w:tc>
          <w:tcPr>
            <w:tcW w:w="2621" w:type="dxa"/>
          </w:tcPr>
          <w:p w14:paraId="7BF496C7" w14:textId="77777777" w:rsidR="006A373A" w:rsidRPr="00512DD9" w:rsidRDefault="006A373A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Kader</w:t>
            </w:r>
          </w:p>
        </w:tc>
        <w:tc>
          <w:tcPr>
            <w:tcW w:w="6021" w:type="dxa"/>
          </w:tcPr>
          <w:p w14:paraId="71494421" w14:textId="77777777" w:rsidR="006A373A" w:rsidRPr="00512DD9" w:rsidRDefault="006A373A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Verwijzing (tags)</w:t>
            </w:r>
          </w:p>
        </w:tc>
      </w:tr>
      <w:tr w:rsidR="006A373A" w14:paraId="7C8DB962" w14:textId="77777777" w:rsidTr="00F54198">
        <w:tc>
          <w:tcPr>
            <w:tcW w:w="2621" w:type="dxa"/>
          </w:tcPr>
          <w:p w14:paraId="5F3143B4" w14:textId="77777777" w:rsidR="006A373A" w:rsidRDefault="006A373A" w:rsidP="00F54198">
            <w:pPr>
              <w:pStyle w:val="BasistekstSURF"/>
            </w:pPr>
            <w:proofErr w:type="spellStart"/>
            <w:r>
              <w:t>SURFaudit</w:t>
            </w:r>
            <w:proofErr w:type="spellEnd"/>
            <w:r>
              <w:t xml:space="preserve"> Toetsingskader</w:t>
            </w:r>
          </w:p>
        </w:tc>
        <w:tc>
          <w:tcPr>
            <w:tcW w:w="6021" w:type="dxa"/>
          </w:tcPr>
          <w:p w14:paraId="7FFF347E" w14:textId="77777777" w:rsidR="006A373A" w:rsidRDefault="006A373A" w:rsidP="00F54198">
            <w:pPr>
              <w:pStyle w:val="BasistekstSURF"/>
            </w:pPr>
            <w:r>
              <w:t>SC.01, SC.02, SC.03. SC.04</w:t>
            </w:r>
          </w:p>
        </w:tc>
      </w:tr>
      <w:tr w:rsidR="006A373A" w14:paraId="30E0112E" w14:textId="77777777" w:rsidTr="00F54198">
        <w:tc>
          <w:tcPr>
            <w:tcW w:w="2621" w:type="dxa"/>
          </w:tcPr>
          <w:p w14:paraId="640DEF4B" w14:textId="77777777" w:rsidR="006A373A" w:rsidRDefault="006A373A" w:rsidP="00F54198">
            <w:pPr>
              <w:pStyle w:val="BasistekstSURF"/>
            </w:pPr>
            <w:r>
              <w:t>ISO27001</w:t>
            </w:r>
          </w:p>
        </w:tc>
        <w:tc>
          <w:tcPr>
            <w:tcW w:w="6021" w:type="dxa"/>
          </w:tcPr>
          <w:p w14:paraId="05A1F27B" w14:textId="77777777" w:rsidR="006A373A" w:rsidRDefault="006A373A" w:rsidP="00F54198">
            <w:pPr>
              <w:pStyle w:val="BasistekstSURF"/>
            </w:pPr>
            <w:r>
              <w:t>4.3, 5.1, 5.3, 6.1, 7.1, 7.2, 8.1, 8.2, 8.3, 9.1, 9.2, 9.3, 10.1, 10.2,</w:t>
            </w:r>
            <w:r>
              <w:br/>
              <w:t>12.6, 15.1, 15.3, 16.1, 17.1 en 18.2</w:t>
            </w:r>
          </w:p>
        </w:tc>
      </w:tr>
      <w:tr w:rsidR="006A373A" w14:paraId="22D17DFD" w14:textId="77777777" w:rsidTr="00F54198">
        <w:tc>
          <w:tcPr>
            <w:tcW w:w="2621" w:type="dxa"/>
          </w:tcPr>
          <w:p w14:paraId="1EFFE9E7" w14:textId="77777777" w:rsidR="006A373A" w:rsidRDefault="006A373A" w:rsidP="00F54198">
            <w:pPr>
              <w:pStyle w:val="BasistekstSURF"/>
            </w:pPr>
            <w:r>
              <w:t>ISO27002</w:t>
            </w:r>
          </w:p>
        </w:tc>
        <w:tc>
          <w:tcPr>
            <w:tcW w:w="6021" w:type="dxa"/>
          </w:tcPr>
          <w:p w14:paraId="5ABD14BD" w14:textId="77777777" w:rsidR="006A373A" w:rsidRDefault="006A373A" w:rsidP="00F54198">
            <w:pPr>
              <w:pStyle w:val="BasistekstSURF"/>
            </w:pPr>
            <w:r>
              <w:t>5.1, 6.1, 7.2, 7.3, 9.2, 13.2, 15.1, 15.2, 16.1, 17.1, 18.1 en 18.2</w:t>
            </w:r>
          </w:p>
        </w:tc>
      </w:tr>
      <w:tr w:rsidR="006A373A" w14:paraId="2F50D299" w14:textId="77777777" w:rsidTr="00F54198">
        <w:tc>
          <w:tcPr>
            <w:tcW w:w="2621" w:type="dxa"/>
          </w:tcPr>
          <w:p w14:paraId="59DB18E4" w14:textId="77777777" w:rsidR="006A373A" w:rsidRDefault="006A373A" w:rsidP="00F54198">
            <w:pPr>
              <w:pStyle w:val="BasistekstSURF"/>
            </w:pPr>
            <w:r>
              <w:t>ISO28000</w:t>
            </w:r>
          </w:p>
        </w:tc>
        <w:tc>
          <w:tcPr>
            <w:tcW w:w="6021" w:type="dxa"/>
          </w:tcPr>
          <w:p w14:paraId="4556D5B1" w14:textId="77777777" w:rsidR="006A373A" w:rsidRDefault="006A373A" w:rsidP="00F54198">
            <w:pPr>
              <w:pStyle w:val="BasistekstSURF"/>
            </w:pPr>
            <w:r>
              <w:t>4.1, 4.2, 4.3, 4.4, 4.5, 5.2, 5.3, 5.4, 6.2, 6.3, 6.4, 8.2, 8.3, 8.4, 8.5, 9.1, 9.2 en 9.3</w:t>
            </w:r>
          </w:p>
        </w:tc>
      </w:tr>
    </w:tbl>
    <w:p w14:paraId="600E2187" w14:textId="77777777" w:rsidR="00480AB9" w:rsidRDefault="00480AB9" w:rsidP="00480AB9">
      <w:pPr>
        <w:pStyle w:val="BasistekstSURF"/>
      </w:pPr>
    </w:p>
    <w:p w14:paraId="19291A94" w14:textId="77777777" w:rsidR="00480AB9" w:rsidRPr="00A121B0" w:rsidRDefault="00480AB9" w:rsidP="00480AB9">
      <w:pPr>
        <w:pStyle w:val="BasistekstSURF"/>
        <w:rPr>
          <w:b/>
          <w:bCs/>
        </w:rPr>
      </w:pPr>
      <w:r w:rsidRPr="00A121B0">
        <w:rPr>
          <w:b/>
          <w:bCs/>
        </w:rPr>
        <w:t xml:space="preserve">Creative </w:t>
      </w:r>
      <w:proofErr w:type="spellStart"/>
      <w:r w:rsidRPr="00A121B0">
        <w:rPr>
          <w:b/>
          <w:bCs/>
        </w:rPr>
        <w:t>Commons</w:t>
      </w:r>
      <w:proofErr w:type="spellEnd"/>
    </w:p>
    <w:p w14:paraId="5E7ECAD3" w14:textId="1BDE02A3" w:rsidR="00633AAC" w:rsidRDefault="00480AB9" w:rsidP="006A373A">
      <w:pPr>
        <w:pStyle w:val="BasistekstSURF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975CC61" wp14:editId="272E793C">
            <wp:simplePos x="0" y="0"/>
            <wp:positionH relativeFrom="column">
              <wp:posOffset>4231999</wp:posOffset>
            </wp:positionH>
            <wp:positionV relativeFrom="paragraph">
              <wp:posOffset>40750</wp:posOffset>
            </wp:positionV>
            <wp:extent cx="1219200" cy="419100"/>
            <wp:effectExtent l="0" t="0" r="0" b="0"/>
            <wp:wrapSquare wrapText="bothSides"/>
            <wp:docPr id="43716507" name="Picture 43716507" descr="Afbeelding met symbool, schermopname, biljartb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6507" name="Afbeelding 1" descr="Afbeelding met symbool, schermopname, biljartbal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Dit template is een product van het SURF Security Expertise Centrum en beschikbaar onder de licentie Creative </w:t>
      </w:r>
      <w:proofErr w:type="spellStart"/>
      <w:r>
        <w:t>Commons</w:t>
      </w:r>
      <w:proofErr w:type="spellEnd"/>
      <w:r>
        <w:t xml:space="preserve"> </w:t>
      </w:r>
      <w:r w:rsidRPr="001473A2">
        <w:t>Naamsvermelding 4.0 Internationaal.</w:t>
      </w:r>
      <w:r>
        <w:t xml:space="preserve"> </w:t>
      </w:r>
      <w:hyperlink r:id="rId14" w:history="1">
        <w:r>
          <w:rPr>
            <w:rStyle w:val="Hyperlink"/>
            <w:rFonts w:ascii="Segoe UI" w:hAnsi="Segoe UI" w:cs="Segoe UI"/>
            <w:color w:val="0052CC"/>
            <w:sz w:val="21"/>
            <w:szCs w:val="21"/>
          </w:rPr>
          <w:t>https://creativecommons.org/licenses/by/4.0/deed.nl</w:t>
        </w:r>
      </w:hyperlink>
      <w:r w:rsidR="00633AAC">
        <w:rPr>
          <w:b/>
          <w:bCs/>
        </w:rPr>
        <w:br w:type="page"/>
      </w:r>
    </w:p>
    <w:p w14:paraId="11967891" w14:textId="08DD31CC" w:rsidR="00FE119B" w:rsidRDefault="001509C8" w:rsidP="001509C8">
      <w:pPr>
        <w:pStyle w:val="KopinhoudsopgaveSURF"/>
      </w:pPr>
      <w:r>
        <w:lastRenderedPageBreak/>
        <w:t>Inhoudsopgave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8E335E" w14:paraId="66E27E05" w14:textId="77777777" w:rsidTr="008E335E">
        <w:tc>
          <w:tcPr>
            <w:tcW w:w="9524" w:type="dxa"/>
            <w:shd w:val="clear" w:color="auto" w:fill="auto"/>
          </w:tcPr>
          <w:p w14:paraId="735C0406" w14:textId="1D8818F6" w:rsidR="00F57AF7" w:rsidRDefault="008E335E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77C8" w:themeColor="accent3"/>
              </w:rPr>
              <w:fldChar w:fldCharType="begin"/>
            </w:r>
            <w:r>
              <w:instrText xml:space="preserve"> TOC \n "0-0" \h \z \t "Kop 1 SURF;1;Kop 2 SURF;2;Kop 3 SURF;3;Kop 1 zonder nummer SURF;5;Kop 2 zonder nummer SURF;6;Kop 3 zonder nummer SURF;7;Bijlage kop 1 SURF;8;Bijlage kop 2 SURF;9" \t "Kop 1 SURF,1,Kop 2 SURF,2,Kop 3 SURF,3,Kop 1 zonder nummer SURF,5,Kop 2 zonder nummer SURF,6,Kop 3 zonder nummer SURF,7,Bijlage kop 1 SURF,8,Bijlage kop 2 SURF,9" </w:instrText>
            </w:r>
            <w:r>
              <w:rPr>
                <w:color w:val="0077C8" w:themeColor="accent3"/>
              </w:rPr>
              <w:fldChar w:fldCharType="separate"/>
            </w:r>
            <w:hyperlink w:anchor="_Toc185335440" w:history="1">
              <w:r w:rsidR="00F57AF7" w:rsidRPr="00657A58">
                <w:rPr>
                  <w:rStyle w:val="Hyperlink"/>
                  <w:noProof/>
                </w:rPr>
                <w:t>1</w:t>
              </w:r>
              <w:r w:rsidR="00F57AF7"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="00F57AF7" w:rsidRPr="00657A58">
                <w:rPr>
                  <w:rStyle w:val="Hyperlink"/>
                  <w:noProof/>
                </w:rPr>
                <w:t>Inleiding</w:t>
              </w:r>
              <w:r w:rsidR="00F57AF7">
                <w:rPr>
                  <w:noProof/>
                  <w:webHidden/>
                </w:rPr>
                <w:tab/>
              </w:r>
              <w:r w:rsidR="00F57AF7">
                <w:rPr>
                  <w:noProof/>
                  <w:webHidden/>
                </w:rPr>
                <w:fldChar w:fldCharType="begin"/>
              </w:r>
              <w:r w:rsidR="00F57AF7">
                <w:rPr>
                  <w:noProof/>
                  <w:webHidden/>
                </w:rPr>
                <w:instrText xml:space="preserve"> PAGEREF _Toc185335440 \h </w:instrText>
              </w:r>
              <w:r w:rsidR="00F57AF7">
                <w:rPr>
                  <w:noProof/>
                  <w:webHidden/>
                </w:rPr>
              </w:r>
              <w:r w:rsidR="00F57AF7">
                <w:rPr>
                  <w:noProof/>
                  <w:webHidden/>
                </w:rPr>
                <w:fldChar w:fldCharType="separate"/>
              </w:r>
              <w:r w:rsidR="00F57AF7">
                <w:rPr>
                  <w:noProof/>
                  <w:webHidden/>
                </w:rPr>
                <w:t>4</w:t>
              </w:r>
              <w:r w:rsidR="00F57AF7">
                <w:rPr>
                  <w:noProof/>
                  <w:webHidden/>
                </w:rPr>
                <w:fldChar w:fldCharType="end"/>
              </w:r>
            </w:hyperlink>
          </w:p>
          <w:p w14:paraId="2C13475A" w14:textId="744CDBB0" w:rsidR="00F57AF7" w:rsidRDefault="00F57AF7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335441" w:history="1">
              <w:r w:rsidRPr="00657A58">
                <w:rPr>
                  <w:rStyle w:val="Hyperlink"/>
                  <w:noProof/>
                </w:rPr>
                <w:t>2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657A58">
                <w:rPr>
                  <w:rStyle w:val="Hyperlink"/>
                  <w:noProof/>
                </w:rPr>
                <w:t>Flowchart met taken en verantwoordelijkheden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_Toc185335441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7AA51432" w14:textId="31FC392D" w:rsidR="00F57AF7" w:rsidRDefault="00F57AF7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335442" w:history="1">
              <w:r w:rsidRPr="00657A58">
                <w:rPr>
                  <w:rStyle w:val="Hyperlink"/>
                  <w:noProof/>
                </w:rPr>
                <w:t>3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657A58">
                <w:rPr>
                  <w:rStyle w:val="Hyperlink"/>
                  <w:noProof/>
                </w:rPr>
                <w:t>Toelichting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_Toc185335442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41A0FF2" w14:textId="2A04AD77" w:rsidR="008E335E" w:rsidRDefault="008E335E" w:rsidP="008E335E">
            <w:pPr>
              <w:pStyle w:val="BasistekstSURF"/>
            </w:pPr>
            <w:r>
              <w:fldChar w:fldCharType="end"/>
            </w:r>
          </w:p>
        </w:tc>
      </w:tr>
    </w:tbl>
    <w:p w14:paraId="1A096E1F" w14:textId="77777777" w:rsidR="008E335E" w:rsidRPr="008E335E" w:rsidRDefault="008E335E" w:rsidP="00FB52EE">
      <w:pPr>
        <w:pStyle w:val="LicentietekstSURF"/>
      </w:pPr>
    </w:p>
    <w:p w14:paraId="3533CB56" w14:textId="77777777" w:rsidR="00D04479" w:rsidRDefault="00D04479" w:rsidP="000375DC">
      <w:pPr>
        <w:pStyle w:val="BasistekstSURF"/>
      </w:pPr>
    </w:p>
    <w:p w14:paraId="1192F235" w14:textId="74936512" w:rsidR="00633AAC" w:rsidRDefault="00F859CF" w:rsidP="00C4398A">
      <w:pPr>
        <w:pStyle w:val="Kop1"/>
        <w:numPr>
          <w:ilvl w:val="0"/>
          <w:numId w:val="28"/>
        </w:numPr>
      </w:pPr>
      <w:bookmarkStart w:id="1" w:name="_Toc185335440"/>
      <w:r>
        <w:lastRenderedPageBreak/>
        <w:t>Inleiding</w:t>
      </w:r>
      <w:bookmarkEnd w:id="1"/>
    </w:p>
    <w:p w14:paraId="559946F8" w14:textId="231D15C5" w:rsidR="00A361A3" w:rsidRPr="00A361A3" w:rsidRDefault="00F57AF7" w:rsidP="00A361A3">
      <w:pPr>
        <w:pStyle w:val="BasistekstSURF"/>
      </w:pPr>
      <w:r>
        <w:t>Eventuele inleidende tekst</w:t>
      </w:r>
    </w:p>
    <w:p w14:paraId="0E91C5F3" w14:textId="7CBEB208" w:rsidR="00633AAC" w:rsidRDefault="000C1FC0" w:rsidP="00633AAC">
      <w:pPr>
        <w:pStyle w:val="Kop1"/>
      </w:pPr>
      <w:bookmarkStart w:id="2" w:name="_Toc185335441"/>
      <w:r>
        <w:lastRenderedPageBreak/>
        <w:t>Flowchart met taken en verantwoordelijkheden</w:t>
      </w:r>
      <w:bookmarkEnd w:id="2"/>
    </w:p>
    <w:p w14:paraId="10743503" w14:textId="72DF05B6" w:rsidR="000C1FC0" w:rsidRPr="000C1FC0" w:rsidRDefault="00750F98" w:rsidP="000C1FC0">
      <w:pPr>
        <w:pStyle w:val="BasistekstSURF"/>
      </w:pPr>
      <w:r>
        <w:rPr>
          <w:noProof/>
        </w:rPr>
        <w:drawing>
          <wp:inline distT="0" distB="0" distL="0" distR="0" wp14:anchorId="70EB1B5D" wp14:editId="0D34ED8C">
            <wp:extent cx="5507990" cy="7392035"/>
            <wp:effectExtent l="0" t="0" r="3810" b="0"/>
            <wp:docPr id="876953743" name="Afbeelding 12" descr="Afbeelding met tekst, diagram, Plan, schematis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53743" name="Afbeelding 12" descr="Afbeelding met tekst, diagram, Plan, schematisch&#10;&#10;Automatisch gegenereerde beschrijv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739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FEF10" w14:textId="57A6BBBF" w:rsidR="00633AAC" w:rsidRDefault="00F57AF7" w:rsidP="00633AAC">
      <w:pPr>
        <w:pStyle w:val="Kop1"/>
      </w:pPr>
      <w:bookmarkStart w:id="3" w:name="_Toc185335442"/>
      <w:r>
        <w:lastRenderedPageBreak/>
        <w:t>Toelichting</w:t>
      </w:r>
      <w:bookmarkEnd w:id="3"/>
    </w:p>
    <w:tbl>
      <w:tblPr>
        <w:tblW w:w="9970" w:type="dxa"/>
        <w:tblInd w:w="-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990"/>
        <w:gridCol w:w="3685"/>
        <w:gridCol w:w="1843"/>
        <w:gridCol w:w="1843"/>
      </w:tblGrid>
      <w:tr w:rsidR="00987B25" w:rsidRPr="00EB3886" w14:paraId="0B11E3BD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BA480F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  <w:b/>
                <w:bCs/>
              </w:rPr>
              <w:t>Stap</w:t>
            </w:r>
            <w:r w:rsidRPr="001306BD">
              <w:rPr>
                <w:rFonts w:cs="Calibri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6B397F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  <w:b/>
                <w:bCs/>
              </w:rPr>
              <w:t>Verantwoordelijke</w:t>
            </w:r>
            <w:r w:rsidRPr="001306BD">
              <w:rPr>
                <w:rFonts w:cs="Calibri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899301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  <w:b/>
                <w:bCs/>
              </w:rPr>
              <w:t>Omschrijving</w:t>
            </w:r>
            <w:r w:rsidRPr="001306BD">
              <w:rPr>
                <w:rFonts w:cs="Calibri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D96D59" w14:textId="77777777" w:rsidR="00987B25" w:rsidRPr="00C742F4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b/>
                <w:bCs/>
                <w:sz w:val="18"/>
              </w:rPr>
              <w:t>D</w:t>
            </w:r>
            <w:r w:rsidRPr="00CB68F0">
              <w:rPr>
                <w:rFonts w:ascii="Segoe UI" w:eastAsia="Calibri" w:hAnsi="Segoe UI" w:cs="Segoe UI"/>
                <w:b/>
                <w:bCs/>
                <w:sz w:val="18"/>
              </w:rPr>
              <w:t xml:space="preserve">ocument </w:t>
            </w:r>
            <w:r>
              <w:rPr>
                <w:rFonts w:ascii="Segoe UI" w:eastAsia="Calibri" w:hAnsi="Segoe UI" w:cs="Segoe UI"/>
                <w:b/>
                <w:bCs/>
                <w:sz w:val="18"/>
              </w:rPr>
              <w:t xml:space="preserve">dat je nodig hebt </w:t>
            </w:r>
            <w:r w:rsidRPr="00CB68F0">
              <w:rPr>
                <w:rFonts w:ascii="Segoe UI" w:eastAsia="Calibri" w:hAnsi="Segoe UI" w:cs="Segoe UI"/>
                <w:b/>
                <w:bCs/>
                <w:sz w:val="18"/>
              </w:rPr>
              <w:t xml:space="preserve">tijdens </w:t>
            </w:r>
            <w:r>
              <w:rPr>
                <w:rFonts w:ascii="Segoe UI" w:eastAsia="Calibri" w:hAnsi="Segoe UI" w:cs="Segoe UI"/>
                <w:b/>
                <w:bCs/>
                <w:sz w:val="18"/>
              </w:rPr>
              <w:t xml:space="preserve">het </w:t>
            </w:r>
            <w:r w:rsidRPr="00CB68F0">
              <w:rPr>
                <w:rFonts w:ascii="Segoe UI" w:eastAsia="Calibri" w:hAnsi="Segoe UI" w:cs="Segoe UI"/>
                <w:b/>
                <w:bCs/>
                <w:sz w:val="18"/>
              </w:rPr>
              <w:t xml:space="preserve">uitvoeren </w:t>
            </w:r>
            <w:r>
              <w:rPr>
                <w:rFonts w:ascii="Segoe UI" w:eastAsia="Calibri" w:hAnsi="Segoe UI" w:cs="Segoe UI"/>
                <w:b/>
                <w:bCs/>
                <w:sz w:val="18"/>
              </w:rPr>
              <w:t xml:space="preserve">van deze </w:t>
            </w:r>
            <w:r w:rsidRPr="00CB68F0">
              <w:rPr>
                <w:rFonts w:ascii="Segoe UI" w:eastAsia="Calibri" w:hAnsi="Segoe UI" w:cs="Segoe UI"/>
                <w:b/>
                <w:bCs/>
                <w:sz w:val="18"/>
              </w:rPr>
              <w:t xml:space="preserve">processtap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44BCF4" w14:textId="77777777" w:rsidR="00987B25" w:rsidRPr="00C742F4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b/>
                <w:bCs/>
                <w:sz w:val="18"/>
              </w:rPr>
              <w:t xml:space="preserve">Plek waar je het resultaat </w:t>
            </w:r>
            <w:r w:rsidRPr="00CB68F0">
              <w:rPr>
                <w:rFonts w:ascii="Segoe UI" w:eastAsia="Calibri" w:hAnsi="Segoe UI" w:cs="Segoe UI"/>
                <w:b/>
                <w:bCs/>
                <w:sz w:val="18"/>
              </w:rPr>
              <w:t>van de</w:t>
            </w:r>
            <w:r>
              <w:rPr>
                <w:rFonts w:ascii="Segoe UI" w:eastAsia="Calibri" w:hAnsi="Segoe UI" w:cs="Segoe UI"/>
                <w:b/>
                <w:bCs/>
                <w:sz w:val="18"/>
              </w:rPr>
              <w:t>ze</w:t>
            </w:r>
            <w:r w:rsidRPr="00CB68F0">
              <w:rPr>
                <w:rFonts w:ascii="Segoe UI" w:eastAsia="Calibri" w:hAnsi="Segoe UI" w:cs="Segoe UI"/>
                <w:b/>
                <w:bCs/>
                <w:sz w:val="18"/>
              </w:rPr>
              <w:t xml:space="preserve"> processtap</w:t>
            </w:r>
            <w:r>
              <w:rPr>
                <w:rFonts w:ascii="Segoe UI" w:eastAsia="Calibri" w:hAnsi="Segoe UI" w:cs="Segoe UI"/>
                <w:b/>
                <w:bCs/>
                <w:sz w:val="18"/>
              </w:rPr>
              <w:t xml:space="preserve"> archiveert</w:t>
            </w:r>
          </w:p>
        </w:tc>
      </w:tr>
      <w:tr w:rsidR="00987B25" w:rsidRPr="007B7787" w14:paraId="3E44D834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5A9051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</w:rPr>
              <w:t>1</w:t>
            </w:r>
            <w:r>
              <w:rPr>
                <w:rFonts w:cs="Calibri"/>
              </w:rPr>
              <w:t>.</w:t>
            </w:r>
            <w:r w:rsidRPr="001306BD">
              <w:rPr>
                <w:rFonts w:cs="Calibri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5F5847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CA885D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Start van een Meervoudig Onderhandse Aanbesteding (MVO) door Inkoop of Europese Aanbesteding (EA) door Inkoop EA.</w:t>
            </w:r>
          </w:p>
          <w:p w14:paraId="05DE3932" w14:textId="77777777" w:rsidR="00987B25" w:rsidRPr="00A055A6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Vanaf nu worden in deze kolom beide </w:t>
            </w:r>
            <w:proofErr w:type="gramStart"/>
            <w:r>
              <w:rPr>
                <w:rFonts w:ascii="Segoe UI" w:hAnsi="Segoe UI" w:cs="Segoe UI"/>
                <w:sz w:val="18"/>
              </w:rPr>
              <w:t>inkoop afdelingen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aangeduid met ‘Inkoop’ voor de leesbaarheid.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44EBBC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146A75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1BF78C19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272A97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</w:rPr>
              <w:t>2</w:t>
            </w:r>
            <w:r>
              <w:rPr>
                <w:rFonts w:cs="Calibri"/>
              </w:rPr>
              <w:t>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99CBAE" w14:textId="77777777" w:rsidR="00987B25" w:rsidRPr="00855A33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27B08C" w14:textId="77777777" w:rsidR="00987B25" w:rsidRPr="00250DC1" w:rsidRDefault="00987B25" w:rsidP="00A85F94">
            <w:pPr>
              <w:spacing w:line="240" w:lineRule="auto"/>
              <w:textAlignment w:val="baseline"/>
            </w:pPr>
            <w:r>
              <w:rPr>
                <w:rFonts w:ascii="Segoe UI" w:hAnsi="Segoe UI" w:cs="Segoe UI"/>
                <w:sz w:val="18"/>
              </w:rPr>
              <w:t xml:space="preserve">Inkoop organiseert een kick-offmeeting. Hierin wordt de inkoopbehoefte besproken, de </w:t>
            </w:r>
            <w:r w:rsidRPr="001E7D70">
              <w:rPr>
                <w:rFonts w:ascii="Segoe UI" w:hAnsi="Segoe UI" w:cs="Segoe UI"/>
                <w:sz w:val="18"/>
              </w:rPr>
              <w:t xml:space="preserve">aanleiding, </w:t>
            </w:r>
            <w:r>
              <w:rPr>
                <w:rFonts w:ascii="Segoe UI" w:hAnsi="Segoe UI" w:cs="Segoe UI"/>
                <w:sz w:val="18"/>
              </w:rPr>
              <w:t xml:space="preserve">de </w:t>
            </w:r>
            <w:r w:rsidRPr="001E7D70">
              <w:rPr>
                <w:rFonts w:ascii="Segoe UI" w:hAnsi="Segoe UI" w:cs="Segoe UI"/>
                <w:sz w:val="18"/>
              </w:rPr>
              <w:t>project</w:t>
            </w:r>
            <w:r>
              <w:rPr>
                <w:rFonts w:ascii="Segoe UI" w:hAnsi="Segoe UI" w:cs="Segoe UI"/>
                <w:sz w:val="18"/>
              </w:rPr>
              <w:t>o</w:t>
            </w:r>
            <w:r w:rsidRPr="001E7D70">
              <w:rPr>
                <w:rFonts w:ascii="Segoe UI" w:hAnsi="Segoe UI" w:cs="Segoe UI"/>
                <w:sz w:val="18"/>
              </w:rPr>
              <w:t xml:space="preserve">rganisatie, </w:t>
            </w:r>
            <w:r>
              <w:rPr>
                <w:rFonts w:ascii="Segoe UI" w:hAnsi="Segoe UI" w:cs="Segoe UI"/>
                <w:sz w:val="18"/>
              </w:rPr>
              <w:t xml:space="preserve">en de </w:t>
            </w:r>
            <w:r w:rsidRPr="001E7D70">
              <w:rPr>
                <w:rFonts w:ascii="Segoe UI" w:hAnsi="Segoe UI" w:cs="Segoe UI"/>
                <w:sz w:val="18"/>
              </w:rPr>
              <w:t>planning en acties. Daarnaast wordt indien nodig uitgelegd hoe een aanbesteding werkt (algemeen en/of specifieke procedure).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ACB8A2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340D85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6B4F5F" w14:paraId="5D30F8C8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C65A53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</w:rPr>
              <w:t>3</w:t>
            </w:r>
            <w:r>
              <w:rPr>
                <w:rFonts w:cs="Calibri"/>
              </w:rPr>
              <w:t>.</w:t>
            </w:r>
            <w:r w:rsidRPr="001306BD">
              <w:rPr>
                <w:rFonts w:cs="Calibri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83E152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67BEFC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Inkoop verzendt het 1234 Classificatie Invulformulier </w:t>
            </w:r>
            <w:proofErr w:type="spellStart"/>
            <w:r w:rsidRPr="004F0B38">
              <w:rPr>
                <w:rFonts w:ascii="Segoe UI" w:hAnsi="Segoe UI" w:cs="Segoe UI"/>
                <w:sz w:val="18"/>
              </w:rPr>
              <w:t>è</w:t>
            </w:r>
            <w:r>
              <w:rPr>
                <w:rFonts w:ascii="Segoe UI" w:hAnsi="Segoe UI" w:cs="Segoe UI"/>
                <w:sz w:val="18"/>
              </w:rPr>
              <w:t>n</w:t>
            </w:r>
            <w:proofErr w:type="spellEnd"/>
            <w:r>
              <w:rPr>
                <w:rFonts w:ascii="Segoe UI" w:hAnsi="Segoe UI" w:cs="Segoe UI"/>
                <w:sz w:val="18"/>
              </w:rPr>
              <w:t xml:space="preserve"> de links naar de Privacy Intake en het BIV Classificatie Invulformulier aan de projectgroep. </w:t>
            </w:r>
          </w:p>
          <w:p w14:paraId="4B16C33B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434C87AC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69FDB822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Parallel hieraan gaat Inkoop verder </w:t>
            </w:r>
          </w:p>
          <w:p w14:paraId="458DEAB6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met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stap 7.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721358" w14:textId="77777777" w:rsidR="00987B25" w:rsidRDefault="00987B25" w:rsidP="00A85F94">
            <w:pPr>
              <w:textAlignment w:val="baseline"/>
              <w:rPr>
                <w:rStyle w:val="Hyperlink"/>
                <w:rFonts w:ascii="Segoe UI" w:hAnsi="Segoe UI" w:cs="Segoe UI"/>
                <w:color w:val="0070C0"/>
                <w:sz w:val="18"/>
              </w:rPr>
            </w:pPr>
            <w:r w:rsidRPr="009407AA">
              <w:rPr>
                <w:rFonts w:ascii="Segoe UI" w:hAnsi="Segoe UI" w:cs="Segoe UI"/>
                <w:sz w:val="18"/>
              </w:rPr>
              <w:t>1234 Classificatie Invulformulier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</w:p>
          <w:p w14:paraId="635CFEE4" w14:textId="77777777" w:rsidR="00987B25" w:rsidRDefault="00987B25" w:rsidP="00A85F94">
            <w:pPr>
              <w:textAlignment w:val="baseline"/>
              <w:rPr>
                <w:rFonts w:ascii="Segoe UI" w:hAnsi="Segoe UI" w:cs="Segoe UI"/>
                <w:sz w:val="18"/>
              </w:rPr>
            </w:pPr>
          </w:p>
          <w:p w14:paraId="01AB6EA3" w14:textId="77777777" w:rsidR="00987B25" w:rsidRPr="009407AA" w:rsidRDefault="00987B25" w:rsidP="00A85F94">
            <w:pPr>
              <w:textAlignment w:val="baseline"/>
              <w:rPr>
                <w:rFonts w:ascii="Segoe UI" w:hAnsi="Segoe UI" w:cs="Segoe UI"/>
                <w:color w:val="auto"/>
                <w:sz w:val="18"/>
              </w:rPr>
            </w:pPr>
            <w:r w:rsidRPr="009407AA">
              <w:rPr>
                <w:rFonts w:ascii="Segoe UI" w:hAnsi="Segoe UI" w:cs="Segoe UI"/>
                <w:color w:val="auto"/>
                <w:sz w:val="18"/>
              </w:rPr>
              <w:t xml:space="preserve">Privacy Intake </w:t>
            </w:r>
          </w:p>
          <w:p w14:paraId="28C015B8" w14:textId="77777777" w:rsidR="00987B25" w:rsidRPr="00854CA0" w:rsidRDefault="00987B25" w:rsidP="00A85F94">
            <w:pPr>
              <w:textAlignment w:val="baseline"/>
              <w:rPr>
                <w:rFonts w:ascii="Segoe UI" w:hAnsi="Segoe UI" w:cs="Segoe UI"/>
                <w:color w:val="0070C0"/>
                <w:sz w:val="18"/>
                <w:lang w:val="en-US"/>
              </w:rPr>
            </w:pPr>
          </w:p>
          <w:p w14:paraId="6C0DF7A7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 w:rsidRPr="009407AA">
              <w:rPr>
                <w:rFonts w:ascii="Segoe UI" w:eastAsia="Calibri" w:hAnsi="Segoe UI" w:cs="Segoe UI"/>
                <w:sz w:val="18"/>
              </w:rPr>
              <w:t>BIV invulformulier</w:t>
            </w:r>
            <w:proofErr w:type="gramEnd"/>
            <w:r w:rsidRPr="007A1476">
              <w:rPr>
                <w:rStyle w:val="Hyperlink"/>
                <w:rFonts w:eastAsia="Calibri"/>
                <w:sz w:val="18"/>
              </w:rPr>
              <w:t xml:space="preserve"> </w:t>
            </w:r>
            <w:r w:rsidRPr="007A1476" w:rsidDel="006B4F5F">
              <w:rPr>
                <w:rStyle w:val="Hyperlink"/>
                <w:rFonts w:eastAsia="Calibri"/>
                <w:sz w:val="18"/>
              </w:rPr>
              <w:t xml:space="preserve"> </w:t>
            </w:r>
          </w:p>
          <w:p w14:paraId="6EE2C145" w14:textId="77777777" w:rsidR="00987B25" w:rsidRPr="003174B8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631D8D" w:rsidDel="006B4F5F">
              <w:rPr>
                <w:rFonts w:ascii="Segoe UI" w:hAnsi="Segoe UI" w:cs="Segoe UI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1D5ACC" w14:textId="77777777" w:rsidR="00987B25" w:rsidRPr="00EB3886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3C09648C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C50518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</w:rPr>
              <w:t>4</w:t>
            </w:r>
            <w:r>
              <w:rPr>
                <w:rFonts w:cs="Calibri"/>
              </w:rPr>
              <w:t>.</w:t>
            </w:r>
            <w:r w:rsidRPr="001306BD">
              <w:rPr>
                <w:rFonts w:cs="Calibri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614DE6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Projectgroep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F644C6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projectgroep </w:t>
            </w:r>
            <w:r w:rsidRPr="001A0D6F">
              <w:rPr>
                <w:rFonts w:ascii="Segoe UI" w:hAnsi="Segoe UI" w:cs="Segoe UI"/>
                <w:sz w:val="18"/>
              </w:rPr>
              <w:t xml:space="preserve">is verantwoordelijk voor het </w:t>
            </w:r>
            <w:r>
              <w:rPr>
                <w:rFonts w:ascii="Segoe UI" w:hAnsi="Segoe UI" w:cs="Segoe UI"/>
                <w:sz w:val="18"/>
              </w:rPr>
              <w:t xml:space="preserve">accuraat </w:t>
            </w:r>
            <w:r w:rsidRPr="001A0D6F">
              <w:rPr>
                <w:rFonts w:ascii="Segoe UI" w:hAnsi="Segoe UI" w:cs="Segoe UI"/>
                <w:sz w:val="18"/>
              </w:rPr>
              <w:t>invullen van de 1234 Classificatie, de Privacy Intake en de BIV Classificatie</w:t>
            </w:r>
            <w:r>
              <w:rPr>
                <w:rFonts w:ascii="Segoe UI" w:hAnsi="Segoe UI" w:cs="Segoe UI"/>
                <w:sz w:val="18"/>
              </w:rPr>
              <w:t xml:space="preserve">. Hierbij worden relevante stakeholders betrokken (bijvoorbeeld een ISO, of een productmanager). Dit gebeurt in afstemming met de eindverantwoordelijke </w:t>
            </w:r>
            <w:r w:rsidRPr="001A0D6F">
              <w:rPr>
                <w:rFonts w:ascii="Segoe UI" w:hAnsi="Segoe UI" w:cs="Segoe UI"/>
                <w:sz w:val="18"/>
              </w:rPr>
              <w:t>Diensteigenaar/Stuurgroep</w:t>
            </w:r>
            <w:r>
              <w:rPr>
                <w:rFonts w:ascii="Segoe UI" w:hAnsi="Segoe UI" w:cs="Segoe UI"/>
                <w:sz w:val="18"/>
              </w:rPr>
              <w:t>.</w:t>
            </w:r>
          </w:p>
          <w:p w14:paraId="20B94011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cs="Calibri"/>
                <w:i/>
                <w:iCs/>
                <w:color w:val="242424"/>
                <w:bdr w:val="none" w:sz="0" w:space="0" w:color="auto" w:frame="1"/>
                <w:shd w:val="clear" w:color="auto" w:fill="FFFFFF"/>
              </w:rPr>
              <w:br/>
            </w:r>
            <w:r>
              <w:rPr>
                <w:rFonts w:ascii="Segoe UI" w:hAnsi="Segoe UI" w:cs="Segoe UI"/>
                <w:sz w:val="18"/>
              </w:rPr>
              <w:t>A</w:t>
            </w:r>
            <w:r w:rsidRPr="00113CA4">
              <w:rPr>
                <w:rFonts w:ascii="Segoe UI" w:hAnsi="Segoe UI" w:cs="Segoe UI"/>
                <w:sz w:val="18"/>
              </w:rPr>
              <w:t xml:space="preserve">.) 1234 </w:t>
            </w:r>
            <w:r>
              <w:rPr>
                <w:rFonts w:ascii="Segoe UI" w:hAnsi="Segoe UI" w:cs="Segoe UI"/>
                <w:sz w:val="18"/>
              </w:rPr>
              <w:t>C</w:t>
            </w:r>
            <w:r w:rsidRPr="00113CA4">
              <w:rPr>
                <w:rFonts w:ascii="Segoe UI" w:hAnsi="Segoe UI" w:cs="Segoe UI"/>
                <w:sz w:val="18"/>
              </w:rPr>
              <w:t xml:space="preserve">lassificatie </w:t>
            </w:r>
          </w:p>
          <w:p w14:paraId="7DDB815F" w14:textId="77777777" w:rsidR="00987B25" w:rsidRDefault="00987B25" w:rsidP="00A85F94">
            <w:pPr>
              <w:spacing w:line="240" w:lineRule="auto"/>
              <w:textAlignment w:val="baseline"/>
              <w:rPr>
                <w:rFonts w:eastAsia="Calibri" w:cs="Calibri"/>
              </w:rPr>
            </w:pPr>
            <w:r w:rsidRPr="00113CA4">
              <w:rPr>
                <w:rFonts w:ascii="Segoe UI" w:hAnsi="Segoe UI" w:cs="Segoe UI"/>
                <w:sz w:val="18"/>
              </w:rPr>
              <w:t>= altijd verplicht</w:t>
            </w:r>
          </w:p>
          <w:p w14:paraId="68FF185D" w14:textId="77777777" w:rsidR="00987B25" w:rsidRDefault="00987B25" w:rsidP="00A85F94">
            <w:pPr>
              <w:spacing w:line="240" w:lineRule="auto"/>
              <w:textAlignment w:val="baseline"/>
              <w:rPr>
                <w:rFonts w:eastAsia="Calibri" w:cs="Calibri"/>
              </w:rPr>
            </w:pPr>
          </w:p>
          <w:p w14:paraId="1D56958F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13CA4">
              <w:rPr>
                <w:rFonts w:ascii="Segoe UI" w:hAnsi="Segoe UI" w:cs="Segoe UI"/>
                <w:sz w:val="18"/>
              </w:rPr>
              <w:t xml:space="preserve">B.) Privacy Intake </w:t>
            </w:r>
          </w:p>
          <w:p w14:paraId="1DB44666" w14:textId="77777777" w:rsidR="00987B25" w:rsidRDefault="00987B25" w:rsidP="00A85F94">
            <w:pPr>
              <w:spacing w:line="240" w:lineRule="auto"/>
              <w:textAlignment w:val="baseline"/>
              <w:rPr>
                <w:rFonts w:eastAsia="Calibri" w:cs="Calibri"/>
              </w:rPr>
            </w:pPr>
            <w:r w:rsidRPr="00113CA4">
              <w:rPr>
                <w:rFonts w:ascii="Segoe UI" w:hAnsi="Segoe UI" w:cs="Segoe UI"/>
                <w:sz w:val="18"/>
              </w:rPr>
              <w:t xml:space="preserve">= verplicht als er persoonsgegevens worden verwerkt </w:t>
            </w:r>
            <w:r>
              <w:rPr>
                <w:rFonts w:ascii="Segoe UI" w:hAnsi="Segoe UI" w:cs="Segoe UI"/>
                <w:sz w:val="18"/>
              </w:rPr>
              <w:t xml:space="preserve">(meer informatie beschikbaar bij de privacy </w:t>
            </w:r>
            <w:proofErr w:type="spellStart"/>
            <w:r>
              <w:rPr>
                <w:rFonts w:ascii="Segoe UI" w:hAnsi="Segoe UI" w:cs="Segoe UI"/>
                <w:sz w:val="18"/>
              </w:rPr>
              <w:t>officers</w:t>
            </w:r>
            <w:proofErr w:type="spellEnd"/>
            <w:r>
              <w:rPr>
                <w:rFonts w:ascii="Segoe UI" w:hAnsi="Segoe UI" w:cs="Segoe UI"/>
                <w:sz w:val="18"/>
              </w:rPr>
              <w:t>)</w:t>
            </w:r>
          </w:p>
          <w:p w14:paraId="27FD7A6B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424E19A9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C</w:t>
            </w:r>
            <w:r w:rsidRPr="00113CA4">
              <w:rPr>
                <w:rFonts w:ascii="Segoe UI" w:hAnsi="Segoe UI" w:cs="Segoe UI"/>
                <w:sz w:val="18"/>
              </w:rPr>
              <w:t xml:space="preserve">.) BIV </w:t>
            </w:r>
            <w:r>
              <w:rPr>
                <w:rFonts w:ascii="Segoe UI" w:hAnsi="Segoe UI" w:cs="Segoe UI"/>
                <w:sz w:val="18"/>
              </w:rPr>
              <w:t>C</w:t>
            </w:r>
            <w:r w:rsidRPr="00113CA4">
              <w:rPr>
                <w:rFonts w:ascii="Segoe UI" w:hAnsi="Segoe UI" w:cs="Segoe UI"/>
                <w:sz w:val="18"/>
              </w:rPr>
              <w:t>lassificatie</w:t>
            </w:r>
          </w:p>
          <w:p w14:paraId="493B4A7A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13CA4">
              <w:rPr>
                <w:rFonts w:ascii="Segoe UI" w:hAnsi="Segoe UI" w:cs="Segoe UI"/>
                <w:sz w:val="18"/>
              </w:rPr>
              <w:t>= verplicht in geval er een aankoop wordt gedaan met een IT-component</w:t>
            </w:r>
            <w:r>
              <w:rPr>
                <w:rFonts w:ascii="Segoe UI" w:hAnsi="Segoe UI" w:cs="Segoe UI"/>
                <w:sz w:val="18"/>
              </w:rPr>
              <w:t xml:space="preserve"> (meer informatie beschikbaar bij de (C)ISO.</w:t>
            </w:r>
          </w:p>
          <w:p w14:paraId="02A4FB3F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4759F6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6252DD14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1FF82747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0E078E8F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52F4CD87" w14:textId="77777777" w:rsidR="00987B25" w:rsidRPr="00FB753F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147D9C1F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DB1034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073C3D26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63178A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  <w:r w:rsidRPr="001306BD">
              <w:rPr>
                <w:rFonts w:cs="Calibri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8AEA51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 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4BEF75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Ontvangst van de resultaten van de uitgevoerde classificaties en intake.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2E20A9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A7E656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7E0ABE6A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D028E5B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</w:rPr>
              <w:t>6</w:t>
            </w:r>
            <w:r>
              <w:rPr>
                <w:rFonts w:cs="Calibri"/>
              </w:rPr>
              <w:t>.</w:t>
            </w:r>
            <w:r w:rsidRPr="001306BD">
              <w:rPr>
                <w:rFonts w:cs="Calibri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1C11B3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 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DFD54D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resultaten van de classificaties en de intake worden gearchiveerd. </w:t>
            </w:r>
          </w:p>
          <w:p w14:paraId="5F069335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lastRenderedPageBreak/>
              <w:t xml:space="preserve">Met betrekking tot de BIV Classificatie legt Inkoop de uitkomst vast in het aanbestedingsdossier inclusief een link naar de </w:t>
            </w:r>
            <w:proofErr w:type="gramStart"/>
            <w:r>
              <w:rPr>
                <w:rFonts w:ascii="Segoe UI" w:hAnsi="Segoe UI" w:cs="Segoe UI"/>
                <w:sz w:val="18"/>
              </w:rPr>
              <w:t>intranet pagina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waar de BIV Classificatie terug te vinden is.  </w:t>
            </w:r>
          </w:p>
          <w:p w14:paraId="1A4A46DA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2E8CD092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EA </w:t>
            </w:r>
            <w:r w:rsidRPr="00E579FB">
              <w:rPr>
                <w:rFonts w:ascii="Wingdings" w:eastAsia="Wingdings" w:hAnsi="Wingdings" w:cs="Wingdings"/>
                <w:sz w:val="18"/>
              </w:rPr>
              <w:t>à</w:t>
            </w:r>
            <w:r>
              <w:rPr>
                <w:rFonts w:ascii="Segoe UI" w:hAnsi="Segoe UI" w:cs="Segoe UI"/>
                <w:sz w:val="18"/>
              </w:rPr>
              <w:t xml:space="preserve"> archivering in het aanbestedingsdossier op SharePoint </w:t>
            </w:r>
          </w:p>
          <w:p w14:paraId="6B2A2D6E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4C1DBE3C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MVO </w:t>
            </w:r>
            <w:r w:rsidRPr="00E579FB">
              <w:rPr>
                <w:rFonts w:ascii="Wingdings" w:eastAsia="Wingdings" w:hAnsi="Wingdings" w:cs="Wingdings"/>
                <w:sz w:val="18"/>
              </w:rPr>
              <w:t>à</w:t>
            </w:r>
            <w:r>
              <w:rPr>
                <w:rFonts w:ascii="Segoe UI" w:hAnsi="Segoe UI" w:cs="Segoe UI"/>
                <w:sz w:val="18"/>
              </w:rPr>
              <w:t xml:space="preserve"> archivering in het aanbestedingsdossier op SharePoint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17E594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CF3A2E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47F7C144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06BE1D48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467602E3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38598CFE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5E82AD89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564842A0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2D30D682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45A1FFA9" w14:textId="77777777" w:rsidR="00987B25" w:rsidRPr="0069037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Aanbestedingsdossier op SharePoint</w:t>
            </w:r>
          </w:p>
          <w:p w14:paraId="72D9C657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279AF08B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Aanbestedingsdossier op SharePoint</w:t>
            </w:r>
          </w:p>
        </w:tc>
      </w:tr>
      <w:tr w:rsidR="00987B25" w:rsidRPr="007B7787" w14:paraId="522F058A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37D201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</w:rPr>
              <w:lastRenderedPageBreak/>
              <w:t>7</w:t>
            </w:r>
            <w:r>
              <w:rPr>
                <w:rFonts w:cs="Calibri"/>
              </w:rPr>
              <w:t>.</w:t>
            </w:r>
            <w:r w:rsidRPr="001306BD">
              <w:rPr>
                <w:rFonts w:cs="Calibri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8066F9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FB4CFB" w14:textId="77777777" w:rsidR="00987B25" w:rsidRPr="008C1A11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73EB8741">
              <w:rPr>
                <w:rFonts w:ascii="Segoe UI" w:hAnsi="Segoe UI" w:cs="Segoe UI"/>
                <w:sz w:val="18"/>
              </w:rPr>
              <w:t>Parallel aan stap 3 maakt Inkoop een overzicht van alle vereiste aanbestedingsdocumenten en bijbehorende eindverantwoordelijken.  Ook wordt er gestart met het opstellen van deze documenten i.s.m. de Projectgroep.</w:t>
            </w:r>
            <w:r>
              <w:br/>
            </w:r>
            <w:r>
              <w:br/>
            </w:r>
            <w:r w:rsidRPr="73EB8741">
              <w:rPr>
                <w:rFonts w:ascii="Segoe UI" w:hAnsi="Segoe UI" w:cs="Segoe UI"/>
                <w:sz w:val="18"/>
              </w:rPr>
              <w:t xml:space="preserve">Hierbij wordt gebruikt gemaakt van </w:t>
            </w:r>
            <w:r>
              <w:rPr>
                <w:rFonts w:ascii="Segoe UI" w:hAnsi="Segoe UI" w:cs="Segoe UI"/>
                <w:sz w:val="18"/>
              </w:rPr>
              <w:t xml:space="preserve">een </w:t>
            </w:r>
            <w:r w:rsidRPr="73EB8741">
              <w:rPr>
                <w:rFonts w:ascii="Segoe UI" w:hAnsi="Segoe UI" w:cs="Segoe UI"/>
                <w:sz w:val="18"/>
              </w:rPr>
              <w:t xml:space="preserve">standaard Overeenkomst </w:t>
            </w:r>
            <w:r>
              <w:rPr>
                <w:rFonts w:ascii="Segoe UI" w:hAnsi="Segoe UI" w:cs="Segoe UI"/>
                <w:sz w:val="18"/>
              </w:rPr>
              <w:t xml:space="preserve">die door JZ op de situatie is aangepast (meestal bij EA), of </w:t>
            </w:r>
            <w:r w:rsidRPr="73EB8741">
              <w:rPr>
                <w:rFonts w:ascii="Segoe UI" w:hAnsi="Segoe UI" w:cs="Segoe UI"/>
                <w:sz w:val="18"/>
              </w:rPr>
              <w:t>de standaard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r w:rsidRPr="73EB8741">
              <w:rPr>
                <w:rFonts w:ascii="Segoe UI" w:hAnsi="Segoe UI" w:cs="Segoe UI"/>
                <w:sz w:val="18"/>
              </w:rPr>
              <w:t>inkoopvoorwaarde</w:t>
            </w:r>
            <w:r>
              <w:rPr>
                <w:rFonts w:ascii="Segoe UI" w:hAnsi="Segoe UI" w:cs="Segoe UI"/>
                <w:sz w:val="18"/>
              </w:rPr>
              <w:t>n (meestal bij MVO).</w:t>
            </w:r>
            <w:r>
              <w:rPr>
                <w:rFonts w:ascii="Segoe UI" w:hAnsi="Segoe UI" w:cs="Segoe UI"/>
                <w:i/>
                <w:iCs/>
                <w:sz w:val="14"/>
                <w:szCs w:val="14"/>
              </w:rPr>
              <w:t xml:space="preserve"> </w:t>
            </w:r>
          </w:p>
          <w:p w14:paraId="64C4E996" w14:textId="77777777" w:rsidR="00987B25" w:rsidRPr="00EB3886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i/>
                <w:iCs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142065E" w14:textId="77777777" w:rsidR="00987B25" w:rsidRPr="00AA40BA" w:rsidRDefault="00987B25" w:rsidP="00A85F94">
            <w:pPr>
              <w:rPr>
                <w:rFonts w:ascii="Segoe UI" w:eastAsia="Calibri" w:hAnsi="Segoe UI" w:cs="Segoe UI"/>
                <w:sz w:val="18"/>
              </w:rPr>
            </w:pPr>
            <w:r w:rsidRPr="0066015E">
              <w:rPr>
                <w:rFonts w:ascii="Segoe UI" w:eastAsia="Calibri" w:hAnsi="Segoe UI" w:cs="Segoe UI"/>
                <w:sz w:val="18"/>
              </w:rPr>
              <w:t>Inkoopvoorwaarden</w:t>
            </w:r>
          </w:p>
          <w:p w14:paraId="0CFB2D0D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FC0A97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04437837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F4724C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</w:rPr>
              <w:t>8</w:t>
            </w:r>
            <w:r>
              <w:rPr>
                <w:rFonts w:cs="Calibri"/>
              </w:rPr>
              <w:t>.</w:t>
            </w:r>
            <w:r w:rsidRPr="001306BD">
              <w:rPr>
                <w:rFonts w:cs="Calibri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D1AE6A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31D0C6C" w14:textId="77777777" w:rsidR="00987B25" w:rsidRPr="00DA76BE" w:rsidRDefault="00987B25" w:rsidP="00A85F94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Inkoop checkt of h</w:t>
            </w:r>
            <w:r w:rsidRPr="00DA76BE">
              <w:rPr>
                <w:rStyle w:val="cf01"/>
              </w:rPr>
              <w:t xml:space="preserve">et voorlopige overzicht </w:t>
            </w:r>
            <w:r>
              <w:rPr>
                <w:rStyle w:val="cf01"/>
              </w:rPr>
              <w:t xml:space="preserve">van </w:t>
            </w:r>
            <w:r>
              <w:rPr>
                <w:rFonts w:ascii="Segoe UI" w:hAnsi="Segoe UI" w:cs="Segoe UI"/>
                <w:sz w:val="18"/>
                <w:szCs w:val="18"/>
              </w:rPr>
              <w:t>vereiste aanbestedingsdocumenten</w:t>
            </w:r>
            <w:r w:rsidRPr="00DA76BE">
              <w:rPr>
                <w:rStyle w:val="cf01"/>
              </w:rPr>
              <w:t xml:space="preserve"> </w:t>
            </w:r>
            <w:r>
              <w:rPr>
                <w:rStyle w:val="cf01"/>
              </w:rPr>
              <w:t xml:space="preserve">nog steeds compleet is op basis van de resultaten van de uitgevoerde classificaties en intake. Na eventuele aanpassingen wordt het overzicht </w:t>
            </w:r>
            <w:r w:rsidRPr="00DA76BE">
              <w:rPr>
                <w:rStyle w:val="cf01"/>
              </w:rPr>
              <w:t xml:space="preserve">definitief </w:t>
            </w:r>
            <w:r>
              <w:rPr>
                <w:rStyle w:val="cf01"/>
              </w:rPr>
              <w:t>gemaakt</w:t>
            </w:r>
            <w:r w:rsidRPr="00DA76BE">
              <w:rPr>
                <w:rStyle w:val="cf01"/>
              </w:rPr>
              <w:t xml:space="preserve">. </w:t>
            </w:r>
          </w:p>
          <w:p w14:paraId="4C726513" w14:textId="77777777" w:rsidR="00987B25" w:rsidRPr="00DA76BE" w:rsidRDefault="00987B25" w:rsidP="00A85F94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76BE">
              <w:rPr>
                <w:rStyle w:val="cf01"/>
              </w:rPr>
              <w:t>Indien</w:t>
            </w:r>
            <w:proofErr w:type="gramEnd"/>
            <w:r w:rsidRPr="00DA76BE">
              <w:rPr>
                <w:rStyle w:val="cf01"/>
              </w:rPr>
              <w:t xml:space="preserve"> er op basis van de 1234 Classificatie een SLA vereist is, wordt het proces ‘Opstellen en Aanleveren SLA en DAP’ opgestart.</w:t>
            </w:r>
          </w:p>
          <w:p w14:paraId="5B9C5B93" w14:textId="77777777" w:rsidR="00987B25" w:rsidRPr="00DA76BE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DA76BE">
              <w:rPr>
                <w:rFonts w:ascii="Segoe UI" w:hAnsi="Segoe UI" w:cs="Segoe UI"/>
                <w:sz w:val="18"/>
              </w:rPr>
              <w:t>Indien nodig worden stap 9 en 10 gelijktijdig uitgevoerd.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71EFCB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090CF8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86ADA" w14:paraId="65C7D42B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677B99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</w:rPr>
              <w:t>9</w:t>
            </w:r>
            <w:r>
              <w:rPr>
                <w:rFonts w:cs="Calibri"/>
              </w:rPr>
              <w:t>.</w:t>
            </w:r>
            <w:r w:rsidRPr="001306BD">
              <w:rPr>
                <w:rFonts w:cs="Calibri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FD571A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SLM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0354F8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De SLM start proces 4 ’Opstellen en aanleveren SLA en DAP’.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DF5D5F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0DF6F4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1BC8844D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23542E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</w:rPr>
              <w:t>10</w:t>
            </w:r>
            <w:r>
              <w:rPr>
                <w:rFonts w:cs="Calibri"/>
              </w:rPr>
              <w:t>.</w:t>
            </w:r>
            <w:r w:rsidRPr="001306BD">
              <w:rPr>
                <w:rFonts w:cs="Calibri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614B64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961DA2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Alle aanbestedingsdocumenten uit het overzicht worden opgesteld </w:t>
            </w:r>
            <w:proofErr w:type="gramStart"/>
            <w:r>
              <w:rPr>
                <w:rFonts w:ascii="Segoe UI" w:hAnsi="Segoe UI" w:cs="Segoe UI"/>
                <w:sz w:val="18"/>
              </w:rPr>
              <w:t>conform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geldende beleidskaders en processen, en ter review aangeboden aan de relevante stakeholders en eindverantwoordelijken.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FBB5AD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75A85A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11A12461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883E55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</w:rPr>
              <w:t>11</w:t>
            </w:r>
            <w:r>
              <w:rPr>
                <w:rFonts w:cs="Calibri"/>
              </w:rPr>
              <w:t>.</w:t>
            </w:r>
            <w:r w:rsidRPr="001306BD">
              <w:rPr>
                <w:rFonts w:cs="Calibri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CC4434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616C5D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definitieve versies van alle aanbestedingsdocumenten worden verzameld.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86EDB8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5AA60D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5291F48B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FD670A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</w:rPr>
              <w:t>12</w:t>
            </w:r>
            <w:r>
              <w:rPr>
                <w:rFonts w:cs="Calibri"/>
              </w:rPr>
              <w:t>.</w:t>
            </w:r>
            <w:r w:rsidRPr="001306BD">
              <w:rPr>
                <w:rFonts w:cs="Calibri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66E79D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D04AF9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92086F">
              <w:rPr>
                <w:rFonts w:ascii="Segoe UI" w:hAnsi="Segoe UI" w:cs="Segoe UI"/>
                <w:sz w:val="18"/>
              </w:rPr>
              <w:t xml:space="preserve">Inkoop controleert </w:t>
            </w:r>
            <w:r>
              <w:rPr>
                <w:rFonts w:ascii="Segoe UI" w:hAnsi="Segoe UI" w:cs="Segoe UI"/>
                <w:sz w:val="18"/>
              </w:rPr>
              <w:t xml:space="preserve">nog een keer </w:t>
            </w:r>
            <w:r w:rsidRPr="0092086F">
              <w:rPr>
                <w:rFonts w:ascii="Segoe UI" w:hAnsi="Segoe UI" w:cs="Segoe UI"/>
                <w:sz w:val="18"/>
              </w:rPr>
              <w:t xml:space="preserve">of de </w:t>
            </w:r>
            <w:r>
              <w:rPr>
                <w:rFonts w:ascii="Segoe UI" w:hAnsi="Segoe UI" w:cs="Segoe UI"/>
                <w:sz w:val="18"/>
              </w:rPr>
              <w:t xml:space="preserve">consequenties </w:t>
            </w:r>
            <w:r w:rsidRPr="0092086F">
              <w:rPr>
                <w:rFonts w:ascii="Segoe UI" w:hAnsi="Segoe UI" w:cs="Segoe UI"/>
                <w:sz w:val="18"/>
              </w:rPr>
              <w:t xml:space="preserve">van de </w:t>
            </w:r>
            <w:r>
              <w:rPr>
                <w:rFonts w:ascii="Segoe UI" w:hAnsi="Segoe UI" w:cs="Segoe UI"/>
                <w:sz w:val="18"/>
              </w:rPr>
              <w:t xml:space="preserve">uitkomsten van de </w:t>
            </w:r>
            <w:r w:rsidRPr="0092086F">
              <w:rPr>
                <w:rFonts w:ascii="Segoe UI" w:hAnsi="Segoe UI" w:cs="Segoe UI"/>
                <w:sz w:val="18"/>
              </w:rPr>
              <w:t xml:space="preserve">1234 Classificatie, de Privacy Intake en de BIV Classificatie </w:t>
            </w:r>
            <w:r>
              <w:rPr>
                <w:rFonts w:ascii="Segoe UI" w:hAnsi="Segoe UI" w:cs="Segoe UI"/>
                <w:sz w:val="18"/>
              </w:rPr>
              <w:t xml:space="preserve">zijn </w:t>
            </w:r>
            <w:r w:rsidRPr="0092086F">
              <w:rPr>
                <w:rFonts w:ascii="Segoe UI" w:hAnsi="Segoe UI" w:cs="Segoe UI"/>
                <w:sz w:val="18"/>
              </w:rPr>
              <w:t>verwerkt in de aanbestedingsdocumenten. Indien ja, dan verzendt Inkoop</w:t>
            </w:r>
            <w:r>
              <w:rPr>
                <w:rFonts w:ascii="Segoe UI" w:hAnsi="Segoe UI" w:cs="Segoe UI"/>
                <w:sz w:val="18"/>
              </w:rPr>
              <w:t>, namens de Projectgroep,</w:t>
            </w:r>
            <w:r w:rsidRPr="0092086F">
              <w:rPr>
                <w:rFonts w:ascii="Segoe UI" w:hAnsi="Segoe UI" w:cs="Segoe UI"/>
                <w:sz w:val="18"/>
              </w:rPr>
              <w:t xml:space="preserve"> </w:t>
            </w:r>
            <w:r w:rsidRPr="0092086F">
              <w:rPr>
                <w:rFonts w:ascii="Segoe UI" w:hAnsi="Segoe UI" w:cs="Segoe UI"/>
                <w:sz w:val="18"/>
              </w:rPr>
              <w:lastRenderedPageBreak/>
              <w:t>alle documenten naar de Diensteigenaar/Stuurgroep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D92399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378910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9C58B2" w14:paraId="37AFDDA3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45F4825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</w:rPr>
              <w:t>13</w:t>
            </w:r>
            <w:r>
              <w:rPr>
                <w:rFonts w:cs="Calibri"/>
              </w:rPr>
              <w:t>.</w:t>
            </w:r>
            <w:r w:rsidRPr="001306BD">
              <w:rPr>
                <w:rFonts w:cs="Calibri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5F9081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Diensteigenaar/</w:t>
            </w:r>
          </w:p>
          <w:p w14:paraId="6B376F44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Stuurgroep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B46BB4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Diensteigenaar/Stuurgroep controleert de aanbestedingsdocumenten en keurt deze goed of niet goed. </w:t>
            </w:r>
            <w:r>
              <w:rPr>
                <w:rFonts w:ascii="Segoe UI" w:hAnsi="Segoe UI" w:cs="Segoe UI"/>
                <w:sz w:val="18"/>
              </w:rPr>
              <w:br/>
              <w:t xml:space="preserve">Niet goedgekeurd </w:t>
            </w:r>
            <w:r w:rsidRPr="00375CCE">
              <w:rPr>
                <w:rFonts w:ascii="Wingdings" w:eastAsia="Wingdings" w:hAnsi="Wingdings" w:cs="Wingdings"/>
                <w:sz w:val="18"/>
              </w:rPr>
              <w:t>à</w:t>
            </w:r>
            <w:r>
              <w:rPr>
                <w:rFonts w:ascii="Segoe UI" w:hAnsi="Segoe UI" w:cs="Segoe UI"/>
                <w:sz w:val="18"/>
              </w:rPr>
              <w:t xml:space="preserve"> naar stap 10</w:t>
            </w:r>
            <w:r>
              <w:rPr>
                <w:rFonts w:ascii="Segoe UI" w:hAnsi="Segoe UI" w:cs="Segoe UI"/>
                <w:sz w:val="18"/>
              </w:rPr>
              <w:br/>
              <w:t xml:space="preserve">Goedgekeurd </w:t>
            </w:r>
            <w:r w:rsidRPr="00A2470C">
              <w:rPr>
                <w:rFonts w:ascii="Wingdings" w:eastAsia="Wingdings" w:hAnsi="Wingdings" w:cs="Wingdings"/>
                <w:sz w:val="18"/>
              </w:rPr>
              <w:t>à</w:t>
            </w:r>
            <w:r>
              <w:rPr>
                <w:rFonts w:ascii="Segoe UI" w:hAnsi="Segoe UI" w:cs="Segoe UI"/>
                <w:sz w:val="18"/>
              </w:rPr>
              <w:t xml:space="preserve"> naar stap 14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94B6BA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32CB5A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1306BD" w14:paraId="496DC057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D69AEB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1306BD">
              <w:rPr>
                <w:rFonts w:cs="Calibri"/>
              </w:rPr>
              <w:t>14</w:t>
            </w:r>
            <w:r>
              <w:rPr>
                <w:rFonts w:cs="Calibri"/>
              </w:rPr>
              <w:t>.</w:t>
            </w:r>
            <w:r w:rsidRPr="001306BD">
              <w:rPr>
                <w:rFonts w:cs="Calibri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021664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21DF43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De aanbesteding wordt gepubliceerd.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7EB43B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D4F954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4C2491D4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78A59F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15.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9767A56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400A37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Leveranciers kunnen vragen stellen m.b.t. de gepubliceerde aanbesteding. </w:t>
            </w:r>
            <w:r>
              <w:rPr>
                <w:rFonts w:ascii="Segoe UI" w:hAnsi="Segoe UI" w:cs="Segoe UI"/>
                <w:sz w:val="18"/>
              </w:rPr>
              <w:br/>
              <w:t>Deze vragen worden gesplitst in vragen t.b.v. de Projectgroep en t.b.v. de SLM.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D492B5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0D0278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5E10FF" w14:paraId="2B323F08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FB62DC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16.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0C5A88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Projectgroep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F9C742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Op de ontvangen vragen worden antwoorden geformuleerd door de Projectgroep. Indien nodig worden de relevante stakeholders en eindverantwoordelijken betrokken. De antwoorden worden teruggestuurd naar Inkoop.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15DFD20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C49FC5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5111E24F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A8D020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453AA3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SLM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E73EFA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Op de ontvangen vragen gerelateerd aan de SLA en/of DAP worden antwoorden geformuleerd door de SLM. Indien nodig worden relevante stakeholders en eindverantwoordelijken betrokken. De antwoorden worden teruggestuurd naar Inkoop.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67ECC4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F2DCEB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2F452B12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23E0B8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70BB87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D6E4DD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De antwoorden worden verzameld, gebundeld tot een Nota van Inlichtingen (NVI) die wordt verzonden naar de Diensteigenaar/Stuurgroep.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16BC51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433495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6A3C3215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921D72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8051F6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Diensteigenaar/</w:t>
            </w:r>
          </w:p>
          <w:p w14:paraId="78D5495E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Stuurgroep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6C96DB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NVI wordt beoordeeld. </w:t>
            </w:r>
            <w:r>
              <w:rPr>
                <w:rFonts w:ascii="Segoe UI" w:hAnsi="Segoe UI" w:cs="Segoe UI"/>
                <w:sz w:val="18"/>
              </w:rPr>
              <w:br/>
              <w:t xml:space="preserve">Niet akkoord </w:t>
            </w:r>
            <w:r w:rsidRPr="001C741F">
              <w:rPr>
                <w:rFonts w:ascii="Wingdings" w:eastAsia="Wingdings" w:hAnsi="Wingdings" w:cs="Wingdings"/>
                <w:sz w:val="18"/>
              </w:rPr>
              <w:t>à</w:t>
            </w:r>
            <w:r>
              <w:rPr>
                <w:rFonts w:ascii="Segoe UI" w:hAnsi="Segoe UI" w:cs="Segoe UI"/>
                <w:sz w:val="18"/>
              </w:rPr>
              <w:t xml:space="preserve"> naar stap 16</w:t>
            </w:r>
            <w:r>
              <w:rPr>
                <w:rFonts w:ascii="Segoe UI" w:hAnsi="Segoe UI" w:cs="Segoe UI"/>
                <w:sz w:val="18"/>
              </w:rPr>
              <w:br/>
              <w:t xml:space="preserve">Wel akkoord </w:t>
            </w:r>
            <w:r w:rsidRPr="006F7958">
              <w:rPr>
                <w:rFonts w:ascii="Wingdings" w:eastAsia="Wingdings" w:hAnsi="Wingdings" w:cs="Wingdings"/>
                <w:sz w:val="18"/>
              </w:rPr>
              <w:t>à</w:t>
            </w:r>
            <w:r>
              <w:rPr>
                <w:rFonts w:ascii="Segoe UI" w:hAnsi="Segoe UI" w:cs="Segoe UI"/>
                <w:sz w:val="18"/>
              </w:rPr>
              <w:t xml:space="preserve"> naar stap 20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E42534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7406F8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1306BD" w14:paraId="4F9A98E5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5A2F3D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D3084E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F28DAC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De NVI wordt gepubliceerd.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31EA8F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003915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1C603F54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E860DB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21.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D89F55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653766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Inschrijvingen van potentiële leveranciers worden ontvangen door Inkoop.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0B34BF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8F3646C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5C8C91C8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6A46EB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2F7134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16847A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Inkoop begeleidt het traject waarin de inschrijvingen worden beoordeeld door de Projectgroep. Hieruit </w:t>
            </w:r>
            <w:proofErr w:type="gramStart"/>
            <w:r>
              <w:rPr>
                <w:rFonts w:ascii="Segoe UI" w:hAnsi="Segoe UI" w:cs="Segoe UI"/>
                <w:sz w:val="18"/>
              </w:rPr>
              <w:t>volgt  een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gunningsadvies. Dit advies wordt verzonden naar de Diensteigenaar/Stuurgroep.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E4F2B8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4051BD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3453FE" w14:paraId="64D50207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7C1827F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23.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B7F7A2" w14:textId="77777777" w:rsidR="00987B25" w:rsidRPr="00556F2C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b/>
                <w:bCs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Diensteigenaar/</w:t>
            </w:r>
            <w:r>
              <w:rPr>
                <w:rFonts w:ascii="Segoe UI" w:hAnsi="Segoe UI" w:cs="Segoe UI"/>
                <w:sz w:val="18"/>
              </w:rPr>
              <w:br/>
              <w:t>Stuurgroep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A3F637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Diensteigenaar/Stuurgroep bekijkt het gunningsadvies en bepaalt of ze er mee akkoord zijn. </w:t>
            </w:r>
            <w:r>
              <w:rPr>
                <w:rFonts w:ascii="Segoe UI" w:hAnsi="Segoe UI" w:cs="Segoe UI"/>
                <w:sz w:val="18"/>
              </w:rPr>
              <w:br/>
              <w:t xml:space="preserve">Niet akkoord </w:t>
            </w:r>
            <w:r w:rsidRPr="00013B65">
              <w:rPr>
                <w:rFonts w:ascii="Wingdings" w:eastAsia="Wingdings" w:hAnsi="Wingdings" w:cs="Wingdings"/>
                <w:sz w:val="18"/>
              </w:rPr>
              <w:t>à</w:t>
            </w:r>
            <w:r>
              <w:rPr>
                <w:rFonts w:ascii="Segoe UI" w:hAnsi="Segoe UI" w:cs="Segoe UI"/>
                <w:sz w:val="18"/>
              </w:rPr>
              <w:t xml:space="preserve"> naar stap 30</w:t>
            </w:r>
          </w:p>
          <w:p w14:paraId="06297945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Wel akkoord </w:t>
            </w:r>
            <w:r w:rsidRPr="00577015">
              <w:rPr>
                <w:rFonts w:ascii="Wingdings" w:eastAsia="Wingdings" w:hAnsi="Wingdings" w:cs="Wingdings"/>
                <w:sz w:val="18"/>
              </w:rPr>
              <w:t>à</w:t>
            </w:r>
            <w:r>
              <w:rPr>
                <w:rFonts w:ascii="Segoe UI" w:hAnsi="Segoe UI" w:cs="Segoe UI"/>
                <w:sz w:val="18"/>
              </w:rPr>
              <w:t xml:space="preserve"> naar stap 24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1E0504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AB31FBB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2A4EE203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ABBBE80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24.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882D48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3E1BDD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aanbesteding wordt voorlopig gegund. Na het verlopen van de </w:t>
            </w:r>
            <w:proofErr w:type="gramStart"/>
            <w:r>
              <w:rPr>
                <w:rFonts w:ascii="Segoe UI" w:hAnsi="Segoe UI" w:cs="Segoe UI"/>
                <w:sz w:val="18"/>
              </w:rPr>
              <w:t>bezwaar termijn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wordt de gunning automatisch definitief.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BFDF1A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DEBEEB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4BEC1EBA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41601D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25.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10F5E6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B66FB0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Inkoop zorgt dat het contract wordt ondertekend door de leverancier en door de gemandateerde collega’s. Hierbij wordt de dan geldige Mandaatlijst gebruikt.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E7ABCC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color w:val="FF0000"/>
                <w:sz w:val="18"/>
              </w:rPr>
            </w:pPr>
            <w:r w:rsidRPr="007B5CCE">
              <w:rPr>
                <w:rFonts w:ascii="Segoe UI" w:hAnsi="Segoe UI" w:cs="Segoe UI"/>
                <w:sz w:val="18"/>
              </w:rPr>
              <w:t>Mandaatlijst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B68A80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45EC82CD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639153" w14:textId="77777777" w:rsidR="00987B25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26.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CAE921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5E77DF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Tijdens deze overdracht ontvangen de CM en de SLM de (ondertekende) contracten en andere relevante aanbestedingsdocumenten. </w:t>
            </w:r>
            <w:proofErr w:type="gramStart"/>
            <w:r>
              <w:rPr>
                <w:rFonts w:ascii="Segoe UI" w:hAnsi="Segoe UI" w:cs="Segoe UI"/>
                <w:sz w:val="18"/>
              </w:rPr>
              <w:t>Tevens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informeert Inkoop hen over de gemaakte keuzes tijdens de aanbesteding, en wordt de leveranciersrelatie overgedragen.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297A88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4E890D" w14:textId="77777777" w:rsidR="00987B25" w:rsidRPr="0082345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color w:val="FF0000"/>
                <w:sz w:val="18"/>
              </w:rPr>
            </w:pPr>
          </w:p>
        </w:tc>
      </w:tr>
      <w:tr w:rsidR="00987B25" w:rsidRPr="00036D6E" w14:paraId="2F7FCC92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62CC77" w14:textId="77777777" w:rsidR="00987B25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27.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4AAA79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CM &amp; SLM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7ADB78" w14:textId="77777777" w:rsidR="00987B25" w:rsidRPr="00BB78EF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  <w:lang w:val="en-US"/>
              </w:rPr>
            </w:pPr>
            <w:r>
              <w:rPr>
                <w:rFonts w:ascii="Segoe UI" w:hAnsi="Segoe UI" w:cs="Segoe UI"/>
                <w:sz w:val="18"/>
                <w:lang w:val="en-US"/>
              </w:rPr>
              <w:t xml:space="preserve">De </w:t>
            </w:r>
            <w:r w:rsidRPr="00BB78EF">
              <w:rPr>
                <w:rFonts w:ascii="Segoe UI" w:hAnsi="Segoe UI" w:cs="Segoe UI"/>
                <w:sz w:val="18"/>
                <w:lang w:val="en-US"/>
              </w:rPr>
              <w:t xml:space="preserve">SLM start </w:t>
            </w:r>
            <w:proofErr w:type="spellStart"/>
            <w:r w:rsidRPr="00BB78EF">
              <w:rPr>
                <w:rFonts w:ascii="Segoe UI" w:hAnsi="Segoe UI" w:cs="Segoe UI"/>
                <w:sz w:val="18"/>
                <w:lang w:val="en-US"/>
              </w:rPr>
              <w:t>proces</w:t>
            </w:r>
            <w:proofErr w:type="spellEnd"/>
            <w:r w:rsidRPr="00BB78EF">
              <w:rPr>
                <w:rFonts w:ascii="Segoe UI" w:hAnsi="Segoe UI" w:cs="Segoe UI"/>
                <w:sz w:val="18"/>
                <w:lang w:val="en-US"/>
              </w:rPr>
              <w:t xml:space="preserve"> 5A ‘SLA</w:t>
            </w:r>
            <w:r>
              <w:rPr>
                <w:rFonts w:ascii="Segoe UI" w:hAnsi="Segoe UI" w:cs="Segoe UI"/>
                <w:sz w:val="18"/>
                <w:lang w:val="en-US"/>
              </w:rPr>
              <w:t xml:space="preserve"> </w:t>
            </w:r>
            <w:r w:rsidRPr="00BB78EF">
              <w:rPr>
                <w:rFonts w:ascii="Segoe UI" w:hAnsi="Segoe UI" w:cs="Segoe UI"/>
                <w:sz w:val="18"/>
                <w:lang w:val="en-US"/>
              </w:rPr>
              <w:t xml:space="preserve">management’ &amp; </w:t>
            </w:r>
          </w:p>
          <w:p w14:paraId="454259A5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CM start proces 5B </w:t>
            </w:r>
            <w:proofErr w:type="gramStart"/>
            <w:r>
              <w:rPr>
                <w:rFonts w:ascii="Segoe UI" w:hAnsi="Segoe UI" w:cs="Segoe UI"/>
                <w:sz w:val="18"/>
              </w:rPr>
              <w:t>‘ Contract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management’.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75DA9F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50CAC5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EB3886" w14:paraId="1423FF76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D7D12F" w14:textId="77777777" w:rsidR="00987B25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28.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80D13C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E7F0D8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De aanbestedingsdocumenten worden door Inkoop gearchiveerd.</w:t>
            </w:r>
          </w:p>
          <w:p w14:paraId="4B0F66A9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EA </w:t>
            </w:r>
            <w:r w:rsidRPr="00E579FB">
              <w:rPr>
                <w:rFonts w:ascii="Wingdings" w:eastAsia="Wingdings" w:hAnsi="Wingdings" w:cs="Wingdings"/>
                <w:sz w:val="18"/>
              </w:rPr>
              <w:t>à</w:t>
            </w:r>
            <w:r>
              <w:rPr>
                <w:rFonts w:ascii="Segoe UI" w:hAnsi="Segoe UI" w:cs="Segoe UI"/>
                <w:sz w:val="18"/>
              </w:rPr>
              <w:t xml:space="preserve"> Archiveren van het aanbestedingsdossier op SharePoint. </w:t>
            </w:r>
            <w:r>
              <w:rPr>
                <w:rFonts w:ascii="Segoe UI" w:eastAsia="Calibri" w:hAnsi="Segoe UI" w:cs="Segoe UI"/>
                <w:sz w:val="18"/>
              </w:rPr>
              <w:t xml:space="preserve">Een </w:t>
            </w:r>
            <w:r w:rsidRPr="000A2CA4">
              <w:rPr>
                <w:rFonts w:ascii="Segoe UI" w:eastAsia="Calibri" w:hAnsi="Segoe UI" w:cs="Segoe UI"/>
                <w:sz w:val="18"/>
              </w:rPr>
              <w:t xml:space="preserve">subset </w:t>
            </w:r>
            <w:r>
              <w:rPr>
                <w:rFonts w:ascii="Segoe UI" w:eastAsia="Calibri" w:hAnsi="Segoe UI" w:cs="Segoe UI"/>
                <w:sz w:val="18"/>
              </w:rPr>
              <w:t xml:space="preserve">met contractdocumenten komt in </w:t>
            </w:r>
            <w:r w:rsidRPr="000A2CA4">
              <w:rPr>
                <w:rFonts w:ascii="Segoe UI" w:eastAsia="Calibri" w:hAnsi="Segoe UI" w:cs="Segoe UI"/>
                <w:sz w:val="18"/>
              </w:rPr>
              <w:t>het Contractregister</w:t>
            </w:r>
            <w:r>
              <w:rPr>
                <w:rFonts w:ascii="Segoe UI" w:eastAsia="Calibri" w:hAnsi="Segoe UI" w:cs="Segoe UI"/>
                <w:sz w:val="18"/>
              </w:rPr>
              <w:t xml:space="preserve">. E.e.a. </w:t>
            </w:r>
            <w:proofErr w:type="gramStart"/>
            <w:r>
              <w:rPr>
                <w:rFonts w:ascii="Segoe UI" w:eastAsia="Calibri" w:hAnsi="Segoe UI" w:cs="Segoe UI"/>
                <w:sz w:val="18"/>
              </w:rPr>
              <w:t>conform</w:t>
            </w:r>
            <w:proofErr w:type="gramEnd"/>
            <w:r>
              <w:rPr>
                <w:rFonts w:ascii="Segoe UI" w:eastAsia="Calibri" w:hAnsi="Segoe UI" w:cs="Segoe UI"/>
                <w:sz w:val="18"/>
              </w:rPr>
              <w:t xml:space="preserve"> </w:t>
            </w:r>
            <w:r w:rsidRPr="000A2CA4">
              <w:rPr>
                <w:rFonts w:ascii="Segoe UI" w:eastAsia="Calibri" w:hAnsi="Segoe UI" w:cs="Segoe UI"/>
                <w:sz w:val="18"/>
              </w:rPr>
              <w:t xml:space="preserve">de </w:t>
            </w:r>
            <w:r>
              <w:rPr>
                <w:rFonts w:ascii="Segoe UI" w:eastAsia="Calibri" w:hAnsi="Segoe UI" w:cs="Segoe UI"/>
                <w:sz w:val="18"/>
              </w:rPr>
              <w:t>‘</w:t>
            </w:r>
            <w:proofErr w:type="spellStart"/>
            <w:r w:rsidRPr="000A2CA4">
              <w:rPr>
                <w:rFonts w:ascii="Segoe UI" w:eastAsia="Calibri" w:hAnsi="Segoe UI" w:cs="Segoe UI"/>
                <w:sz w:val="18"/>
              </w:rPr>
              <w:t>Levman</w:t>
            </w:r>
            <w:proofErr w:type="spellEnd"/>
            <w:r w:rsidRPr="000A2CA4">
              <w:rPr>
                <w:rFonts w:ascii="Segoe UI" w:eastAsia="Calibri" w:hAnsi="Segoe UI" w:cs="Segoe UI"/>
                <w:sz w:val="18"/>
              </w:rPr>
              <w:t xml:space="preserve"> handleiding contract documentatie’</w:t>
            </w:r>
          </w:p>
          <w:p w14:paraId="28E23338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08D3AC4F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MVO </w:t>
            </w:r>
            <w:r w:rsidRPr="00E579FB">
              <w:rPr>
                <w:rFonts w:ascii="Wingdings" w:eastAsia="Wingdings" w:hAnsi="Wingdings" w:cs="Wingdings"/>
                <w:sz w:val="18"/>
              </w:rPr>
              <w:t>à</w:t>
            </w:r>
            <w:r>
              <w:rPr>
                <w:rFonts w:ascii="Segoe UI" w:hAnsi="Segoe UI" w:cs="Segoe UI"/>
                <w:sz w:val="18"/>
              </w:rPr>
              <w:t xml:space="preserve"> Archiveren van het aanbestedingsdossier op SharePoint. </w:t>
            </w:r>
            <w:r>
              <w:rPr>
                <w:rFonts w:ascii="Segoe UI" w:eastAsia="Calibri" w:hAnsi="Segoe UI" w:cs="Segoe UI"/>
                <w:sz w:val="18"/>
              </w:rPr>
              <w:t xml:space="preserve">Een </w:t>
            </w:r>
            <w:r w:rsidRPr="000A2CA4">
              <w:rPr>
                <w:rFonts w:ascii="Segoe UI" w:eastAsia="Calibri" w:hAnsi="Segoe UI" w:cs="Segoe UI"/>
                <w:sz w:val="18"/>
              </w:rPr>
              <w:t xml:space="preserve">subset </w:t>
            </w:r>
            <w:r>
              <w:rPr>
                <w:rFonts w:ascii="Segoe UI" w:eastAsia="Calibri" w:hAnsi="Segoe UI" w:cs="Segoe UI"/>
                <w:sz w:val="18"/>
              </w:rPr>
              <w:t xml:space="preserve">met contractdocumenten komt in </w:t>
            </w:r>
            <w:r w:rsidRPr="000A2CA4">
              <w:rPr>
                <w:rFonts w:ascii="Segoe UI" w:eastAsia="Calibri" w:hAnsi="Segoe UI" w:cs="Segoe UI"/>
                <w:sz w:val="18"/>
              </w:rPr>
              <w:t>het Contractregister</w:t>
            </w:r>
            <w:r>
              <w:rPr>
                <w:rFonts w:ascii="Segoe UI" w:eastAsia="Calibri" w:hAnsi="Segoe UI" w:cs="Segoe UI"/>
                <w:sz w:val="18"/>
              </w:rPr>
              <w:t xml:space="preserve">. E.e.a. </w:t>
            </w:r>
            <w:proofErr w:type="gramStart"/>
            <w:r>
              <w:rPr>
                <w:rFonts w:ascii="Segoe UI" w:eastAsia="Calibri" w:hAnsi="Segoe UI" w:cs="Segoe UI"/>
                <w:sz w:val="18"/>
              </w:rPr>
              <w:t>conform</w:t>
            </w:r>
            <w:proofErr w:type="gramEnd"/>
            <w:r>
              <w:rPr>
                <w:rFonts w:ascii="Segoe UI" w:eastAsia="Calibri" w:hAnsi="Segoe UI" w:cs="Segoe UI"/>
                <w:sz w:val="18"/>
              </w:rPr>
              <w:t xml:space="preserve"> </w:t>
            </w:r>
            <w:r w:rsidRPr="000A2CA4">
              <w:rPr>
                <w:rFonts w:ascii="Segoe UI" w:eastAsia="Calibri" w:hAnsi="Segoe UI" w:cs="Segoe UI"/>
                <w:sz w:val="18"/>
              </w:rPr>
              <w:t>de ‘</w:t>
            </w:r>
            <w:proofErr w:type="spellStart"/>
            <w:r w:rsidRPr="000A2CA4">
              <w:rPr>
                <w:rFonts w:ascii="Segoe UI" w:eastAsia="Calibri" w:hAnsi="Segoe UI" w:cs="Segoe UI"/>
                <w:sz w:val="18"/>
              </w:rPr>
              <w:t>Levman</w:t>
            </w:r>
            <w:proofErr w:type="spellEnd"/>
            <w:r w:rsidRPr="000A2CA4">
              <w:rPr>
                <w:rFonts w:ascii="Segoe UI" w:eastAsia="Calibri" w:hAnsi="Segoe UI" w:cs="Segoe UI"/>
                <w:sz w:val="18"/>
              </w:rPr>
              <w:t xml:space="preserve"> handleiding contract documentatie’</w:t>
            </w:r>
          </w:p>
          <w:p w14:paraId="3B8618AF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226DBE14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C83D2B">
              <w:rPr>
                <w:rFonts w:ascii="Segoe UI" w:hAnsi="Segoe UI" w:cs="Segoe UI"/>
                <w:sz w:val="18"/>
              </w:rPr>
              <w:t>Als er contractdocumenten in het Contractenregister worden gearchiveerd, dan wordt het formulier ‘Voorblad bij indienen contract’ ingevuld en meegestuurd naar degene die het Contractenregister daadwerkelijk gaat vullen.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</w:p>
          <w:p w14:paraId="6721CA33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56E491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1E8B4095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5F39468E" w14:textId="69C896DA" w:rsidR="00987B25" w:rsidRPr="00E83ED4" w:rsidRDefault="00987B25" w:rsidP="00A85F94">
            <w:pPr>
              <w:spacing w:line="240" w:lineRule="auto"/>
              <w:textAlignment w:val="baseline"/>
            </w:pPr>
            <w:proofErr w:type="spellStart"/>
            <w:r w:rsidRPr="00F23A39">
              <w:rPr>
                <w:rFonts w:ascii="Segoe UI" w:hAnsi="Segoe UI" w:cs="Segoe UI"/>
                <w:sz w:val="18"/>
              </w:rPr>
              <w:t>Levman</w:t>
            </w:r>
            <w:proofErr w:type="spellEnd"/>
            <w:r w:rsidRPr="00F23A39">
              <w:rPr>
                <w:rFonts w:ascii="Segoe UI" w:hAnsi="Segoe UI" w:cs="Segoe UI"/>
                <w:sz w:val="18"/>
              </w:rPr>
              <w:t xml:space="preserve"> handleiding contract documentatie</w:t>
            </w:r>
            <w:r w:rsidRPr="00E83ED4">
              <w:t xml:space="preserve"> </w:t>
            </w:r>
          </w:p>
          <w:p w14:paraId="335498CB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4F766A1A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0CD156CB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55FB5A13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color w:val="FF0000"/>
                <w:sz w:val="18"/>
              </w:rPr>
            </w:pPr>
          </w:p>
          <w:p w14:paraId="26BB6AD0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color w:val="FF0000"/>
                <w:sz w:val="18"/>
              </w:rPr>
            </w:pPr>
          </w:p>
          <w:p w14:paraId="7EFD7437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color w:val="FF0000"/>
                <w:sz w:val="18"/>
              </w:rPr>
            </w:pPr>
          </w:p>
          <w:p w14:paraId="5C606D32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color w:val="FF0000"/>
                <w:sz w:val="18"/>
              </w:rPr>
            </w:pPr>
          </w:p>
          <w:p w14:paraId="7A4A03BB" w14:textId="77777777" w:rsidR="00987B25" w:rsidRDefault="00987B25" w:rsidP="00A85F94">
            <w:pPr>
              <w:spacing w:line="240" w:lineRule="auto"/>
              <w:textAlignment w:val="baseline"/>
            </w:pPr>
          </w:p>
          <w:p w14:paraId="047E24B5" w14:textId="77777777" w:rsidR="00987B25" w:rsidRDefault="00987B25" w:rsidP="00A85F94">
            <w:pPr>
              <w:spacing w:line="240" w:lineRule="auto"/>
              <w:textAlignment w:val="baseline"/>
            </w:pPr>
          </w:p>
          <w:p w14:paraId="7652EC52" w14:textId="77777777" w:rsidR="00987B25" w:rsidRPr="00E83ED4" w:rsidRDefault="00987B25" w:rsidP="00A85F94">
            <w:pPr>
              <w:spacing w:line="240" w:lineRule="auto"/>
              <w:textAlignment w:val="baseline"/>
            </w:pPr>
            <w:r w:rsidRPr="00F23A39">
              <w:rPr>
                <w:rFonts w:ascii="Segoe UI" w:hAnsi="Segoe UI" w:cs="Segoe UI"/>
                <w:sz w:val="18"/>
              </w:rPr>
              <w:t>Voorblad bij indienen contract</w:t>
            </w:r>
          </w:p>
          <w:p w14:paraId="66410B4F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color w:val="FF0000"/>
                <w:sz w:val="18"/>
              </w:rPr>
            </w:pPr>
          </w:p>
          <w:p w14:paraId="685BC9C3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color w:val="FF0000"/>
                <w:sz w:val="18"/>
              </w:rPr>
            </w:pPr>
          </w:p>
          <w:p w14:paraId="2458258B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color w:val="FF0000"/>
                <w:sz w:val="18"/>
              </w:rPr>
            </w:pPr>
          </w:p>
          <w:p w14:paraId="64A507F5" w14:textId="77777777" w:rsidR="00987B25" w:rsidRPr="00080EF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2F2044" w14:textId="77777777" w:rsidR="00987B25" w:rsidRDefault="00987B25" w:rsidP="00A85F94">
            <w:pPr>
              <w:spacing w:line="240" w:lineRule="auto"/>
              <w:textAlignment w:val="baseline"/>
              <w:rPr>
                <w:rStyle w:val="Hyperlink"/>
                <w:rFonts w:ascii="Segoe UI" w:hAnsi="Segoe UI" w:cs="Segoe UI"/>
                <w:sz w:val="18"/>
              </w:rPr>
            </w:pPr>
          </w:p>
          <w:p w14:paraId="6CF59782" w14:textId="77777777" w:rsidR="00987B25" w:rsidRDefault="00987B25" w:rsidP="00A85F94">
            <w:pPr>
              <w:spacing w:line="240" w:lineRule="auto"/>
              <w:textAlignment w:val="baseline"/>
              <w:rPr>
                <w:rStyle w:val="Hyperlink"/>
                <w:rFonts w:ascii="Segoe UI" w:hAnsi="Segoe UI" w:cs="Segoe UI"/>
                <w:sz w:val="18"/>
              </w:rPr>
            </w:pPr>
          </w:p>
          <w:p w14:paraId="24C24905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935EF2">
              <w:rPr>
                <w:rFonts w:ascii="Segoe UI" w:hAnsi="Segoe UI" w:cs="Segoe UI"/>
                <w:sz w:val="18"/>
              </w:rPr>
              <w:t>Aanbestedingsdossier op SharePoint</w:t>
            </w:r>
          </w:p>
          <w:p w14:paraId="4C7802C8" w14:textId="77777777" w:rsidR="00987B25" w:rsidRPr="00935EF2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935EF2">
              <w:rPr>
                <w:rFonts w:ascii="Segoe UI" w:hAnsi="Segoe UI" w:cs="Segoe UI"/>
                <w:sz w:val="18"/>
              </w:rPr>
              <w:t>&amp;</w:t>
            </w:r>
            <w:r>
              <w:rPr>
                <w:rFonts w:ascii="Segoe UI" w:hAnsi="Segoe UI" w:cs="Segoe UI"/>
                <w:sz w:val="18"/>
              </w:rPr>
              <w:t xml:space="preserve"> Contracten </w:t>
            </w:r>
            <w:proofErr w:type="gramStart"/>
            <w:r>
              <w:rPr>
                <w:rFonts w:ascii="Segoe UI" w:hAnsi="Segoe UI" w:cs="Segoe UI"/>
                <w:sz w:val="18"/>
              </w:rPr>
              <w:t xml:space="preserve">in </w:t>
            </w:r>
            <w:r w:rsidRPr="00935EF2">
              <w:rPr>
                <w:rFonts w:ascii="Segoe UI" w:hAnsi="Segoe UI" w:cs="Segoe UI"/>
                <w:sz w:val="18"/>
              </w:rPr>
              <w:t xml:space="preserve"> Contractenregister</w:t>
            </w:r>
            <w:proofErr w:type="gramEnd"/>
          </w:p>
          <w:p w14:paraId="330F94D0" w14:textId="77777777" w:rsidR="00987B25" w:rsidRPr="00935EF2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77CCC773" w14:textId="77777777" w:rsidR="00987B25" w:rsidRPr="00935EF2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060C8975" w14:textId="77777777" w:rsidR="00987B25" w:rsidRPr="00935EF2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2A01F897" w14:textId="77777777" w:rsidR="00987B25" w:rsidRPr="00935EF2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 w:rsidRPr="00935EF2">
              <w:rPr>
                <w:rFonts w:ascii="Segoe UI" w:hAnsi="Segoe UI" w:cs="Segoe UI"/>
                <w:sz w:val="18"/>
              </w:rPr>
              <w:t xml:space="preserve">Aanbestedingsdossier op SharePoint &amp; </w:t>
            </w:r>
            <w:r>
              <w:rPr>
                <w:rFonts w:ascii="Segoe UI" w:hAnsi="Segoe UI" w:cs="Segoe UI"/>
                <w:sz w:val="18"/>
              </w:rPr>
              <w:t xml:space="preserve">Contracten in </w:t>
            </w:r>
            <w:r w:rsidRPr="00935EF2">
              <w:rPr>
                <w:rFonts w:ascii="Segoe UI" w:hAnsi="Segoe UI" w:cs="Segoe UI"/>
                <w:sz w:val="18"/>
              </w:rPr>
              <w:t>Contractenregister</w:t>
            </w:r>
          </w:p>
          <w:p w14:paraId="28AA7D57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2F974D32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5A7941CB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78DDDF49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  <w:p w14:paraId="72CBEBDA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31599890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0C0FAF" w14:textId="77777777" w:rsidR="00987B25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29.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C280CC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D3CBE1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Alle relevante stakeholders worden door Inkoop geïnformeerd dat de aanbesteding is afgerond. Hierbij worden stakeholders zoals bijvoorbeeld een productmanager of een (C)ISO ook betrokken.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41524D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FF2C77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4FE7F6DA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3EA327" w14:textId="77777777" w:rsidR="00987B25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30.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F05FD03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proofErr w:type="gramStart"/>
            <w:r>
              <w:rPr>
                <w:rFonts w:ascii="Segoe UI" w:hAnsi="Segoe UI" w:cs="Segoe UI"/>
                <w:sz w:val="18"/>
              </w:rPr>
              <w:t>Inkoop /</w:t>
            </w:r>
            <w:proofErr w:type="gramEnd"/>
            <w:r>
              <w:rPr>
                <w:rFonts w:ascii="Segoe UI" w:hAnsi="Segoe UI" w:cs="Segoe UI"/>
                <w:sz w:val="18"/>
              </w:rPr>
              <w:t xml:space="preserve"> Inkoop EA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C840DF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Inkoop zet de aanbesteding stop en informeert alle relevante stakeholders dat is gebeurd.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6D6A41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91FEC7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  <w:tr w:rsidR="00987B25" w:rsidRPr="007B7787" w14:paraId="1BFA974D" w14:textId="77777777" w:rsidTr="00A85F94">
        <w:trPr>
          <w:trHeight w:val="300"/>
        </w:trPr>
        <w:tc>
          <w:tcPr>
            <w:tcW w:w="6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F5EBE1" w14:textId="77777777" w:rsidR="00987B25" w:rsidRDefault="00987B25" w:rsidP="00A85F94">
            <w:pPr>
              <w:spacing w:line="240" w:lineRule="auto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31.</w:t>
            </w:r>
          </w:p>
        </w:tc>
        <w:tc>
          <w:tcPr>
            <w:tcW w:w="1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66D2AE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AD430B" w14:textId="77777777" w:rsidR="00987B25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Einde proces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F1AAB4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2E8D97" w14:textId="77777777" w:rsidR="00987B25" w:rsidRPr="001306BD" w:rsidRDefault="00987B25" w:rsidP="00A85F94">
            <w:pPr>
              <w:spacing w:line="240" w:lineRule="auto"/>
              <w:textAlignment w:val="baseline"/>
              <w:rPr>
                <w:rFonts w:ascii="Segoe UI" w:hAnsi="Segoe UI" w:cs="Segoe UI"/>
                <w:sz w:val="18"/>
              </w:rPr>
            </w:pPr>
          </w:p>
        </w:tc>
      </w:tr>
    </w:tbl>
    <w:p w14:paraId="136985DB" w14:textId="77777777" w:rsidR="00F57AF7" w:rsidRPr="00F57AF7" w:rsidRDefault="00F57AF7" w:rsidP="00F57AF7">
      <w:pPr>
        <w:pStyle w:val="BasistekstSURF"/>
      </w:pPr>
    </w:p>
    <w:p w14:paraId="276D0B66" w14:textId="77777777" w:rsidR="00EA0642" w:rsidRDefault="00EA0642" w:rsidP="00CD2724">
      <w:pPr>
        <w:pStyle w:val="BasistekstSURF"/>
      </w:pPr>
    </w:p>
    <w:p w14:paraId="707B45F6" w14:textId="77777777" w:rsidR="000A4F03" w:rsidRDefault="000A4F03" w:rsidP="00CD2724">
      <w:pPr>
        <w:pStyle w:val="BasistekstSURF"/>
      </w:pPr>
    </w:p>
    <w:p w14:paraId="1064D2BE" w14:textId="77777777" w:rsidR="00EA0642" w:rsidRDefault="00EA0642" w:rsidP="00CD2724">
      <w:pPr>
        <w:pStyle w:val="BasistekstSURF"/>
        <w:sectPr w:rsidR="00EA0642" w:rsidSect="00EA0642">
          <w:headerReference w:type="default" r:id="rId16"/>
          <w:footerReference w:type="default" r:id="rId17"/>
          <w:headerReference w:type="first" r:id="rId18"/>
          <w:type w:val="continuous"/>
          <w:pgSz w:w="11906" w:h="16838" w:code="9"/>
          <w:pgMar w:top="2070" w:right="1616" w:bottom="1531" w:left="1616" w:header="284" w:footer="284" w:gutter="0"/>
          <w:cols w:space="708"/>
          <w:titlePg/>
          <w:docGrid w:linePitch="360"/>
        </w:sectPr>
      </w:pPr>
    </w:p>
    <w:p w14:paraId="5B873BA1" w14:textId="77777777" w:rsidR="00897380" w:rsidRPr="00CD2724" w:rsidRDefault="00897380" w:rsidP="00CD2724">
      <w:pPr>
        <w:pStyle w:val="BasistekstSURF"/>
      </w:pPr>
    </w:p>
    <w:sectPr w:rsidR="00897380" w:rsidRPr="00CD2724" w:rsidSect="00EA0642">
      <w:headerReference w:type="first" r:id="rId19"/>
      <w:type w:val="continuous"/>
      <w:pgSz w:w="11906" w:h="16838" w:code="9"/>
      <w:pgMar w:top="2070" w:right="1616" w:bottom="1531" w:left="161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350F2" w14:textId="77777777" w:rsidR="00906BCA" w:rsidRDefault="00906BCA">
      <w:r>
        <w:separator/>
      </w:r>
    </w:p>
  </w:endnote>
  <w:endnote w:type="continuationSeparator" w:id="0">
    <w:p w14:paraId="0306F3B0" w14:textId="77777777" w:rsidR="00906BCA" w:rsidRDefault="0090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horzAnchor="page" w:tblpXSpec="right" w:tblpYSpec="bottom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1020"/>
    </w:tblGrid>
    <w:tr w:rsidR="0086291D" w14:paraId="7C155EF7" w14:textId="77777777" w:rsidTr="0086291D">
      <w:trPr>
        <w:cantSplit/>
        <w:trHeight w:hRule="exact" w:val="270"/>
      </w:trPr>
      <w:tc>
        <w:tcPr>
          <w:tcW w:w="794" w:type="dxa"/>
          <w:shd w:val="clear" w:color="auto" w:fill="auto"/>
        </w:tcPr>
        <w:p w14:paraId="1224D1C0" w14:textId="77777777" w:rsidR="0086291D" w:rsidRDefault="0086291D" w:rsidP="0086291D">
          <w:pPr>
            <w:pStyle w:val="PaginanummerSURF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2CB8">
            <w:t>5</w:t>
          </w:r>
          <w:r>
            <w:fldChar w:fldCharType="end"/>
          </w:r>
          <w:r>
            <w:t>/</w:t>
          </w:r>
          <w:fldSimple w:instr=" NUMPAGES   \* MERGEFORMAT ">
            <w:r w:rsidR="006A2CB8">
              <w:t>5</w:t>
            </w:r>
          </w:fldSimple>
        </w:p>
      </w:tc>
      <w:tc>
        <w:tcPr>
          <w:tcW w:w="1020" w:type="dxa"/>
          <w:shd w:val="clear" w:color="auto" w:fill="auto"/>
        </w:tcPr>
        <w:p w14:paraId="298F5DFC" w14:textId="77777777" w:rsidR="0086291D" w:rsidRDefault="0086291D" w:rsidP="0086291D">
          <w:pPr>
            <w:pStyle w:val="VoettekstSURF"/>
          </w:pPr>
        </w:p>
      </w:tc>
    </w:tr>
    <w:tr w:rsidR="0086291D" w14:paraId="3BAE6F55" w14:textId="77777777" w:rsidTr="0086291D">
      <w:trPr>
        <w:cantSplit/>
        <w:trHeight w:hRule="exact" w:val="935"/>
      </w:trPr>
      <w:tc>
        <w:tcPr>
          <w:tcW w:w="794" w:type="dxa"/>
          <w:shd w:val="clear" w:color="auto" w:fill="auto"/>
        </w:tcPr>
        <w:p w14:paraId="5AE92270" w14:textId="77777777" w:rsidR="0086291D" w:rsidRDefault="0086291D" w:rsidP="0086291D">
          <w:pPr>
            <w:pStyle w:val="PaginanummerSURF"/>
          </w:pPr>
        </w:p>
      </w:tc>
      <w:tc>
        <w:tcPr>
          <w:tcW w:w="1020" w:type="dxa"/>
          <w:shd w:val="clear" w:color="auto" w:fill="auto"/>
        </w:tcPr>
        <w:p w14:paraId="3CDB1481" w14:textId="77777777" w:rsidR="0086291D" w:rsidRDefault="0086291D" w:rsidP="0086291D">
          <w:pPr>
            <w:pStyle w:val="PaginanummerSURF"/>
          </w:pPr>
        </w:p>
      </w:tc>
    </w:tr>
  </w:tbl>
  <w:p w14:paraId="2DF1DAE2" w14:textId="77777777" w:rsidR="00952A7F" w:rsidRDefault="00952A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9D308" w14:textId="77777777" w:rsidR="00906BCA" w:rsidRDefault="00906BCA">
      <w:r>
        <w:separator/>
      </w:r>
    </w:p>
  </w:footnote>
  <w:footnote w:type="continuationSeparator" w:id="0">
    <w:p w14:paraId="27BC38B9" w14:textId="77777777" w:rsidR="00906BCA" w:rsidRDefault="0090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0CCB" w14:textId="77777777" w:rsidR="00FE119B" w:rsidRDefault="00FE119B">
    <w:pPr>
      <w:pStyle w:val="Koptekst"/>
    </w:pPr>
  </w:p>
  <w:p w14:paraId="2D6BA901" w14:textId="77777777" w:rsidR="00FE119B" w:rsidRDefault="00FE119B" w:rsidP="00955BF7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24CC9561" wp14:editId="578B64E8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1508400" cy="673200"/>
              <wp:effectExtent l="0" t="0" r="0" b="0"/>
              <wp:wrapNone/>
              <wp:docPr id="1954727560" name="JE1903141056JU Surf 002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0" name="Freeform 9"/>
                      <wps:cNvSpPr>
                        <a:spLocks/>
                      </wps:cNvSpPr>
                      <wps:spPr bwMode="auto">
                        <a:xfrm>
                          <a:off x="314636" y="252730"/>
                          <a:ext cx="529590" cy="269875"/>
                        </a:xfrm>
                        <a:custGeom>
                          <a:avLst/>
                          <a:gdLst>
                            <a:gd name="T0" fmla="*/ 1541 w 1668"/>
                            <a:gd name="T1" fmla="*/ 514 h 850"/>
                            <a:gd name="T2" fmla="*/ 1668 w 1668"/>
                            <a:gd name="T3" fmla="*/ 641 h 850"/>
                            <a:gd name="T4" fmla="*/ 1668 w 1668"/>
                            <a:gd name="T5" fmla="*/ 723 h 850"/>
                            <a:gd name="T6" fmla="*/ 1541 w 1668"/>
                            <a:gd name="T7" fmla="*/ 850 h 850"/>
                            <a:gd name="T8" fmla="*/ 1350 w 1668"/>
                            <a:gd name="T9" fmla="*/ 850 h 850"/>
                            <a:gd name="T10" fmla="*/ 1223 w 1668"/>
                            <a:gd name="T11" fmla="*/ 723 h 850"/>
                            <a:gd name="T12" fmla="*/ 1223 w 1668"/>
                            <a:gd name="T13" fmla="*/ 672 h 850"/>
                            <a:gd name="T14" fmla="*/ 1064 w 1668"/>
                            <a:gd name="T15" fmla="*/ 514 h 850"/>
                            <a:gd name="T16" fmla="*/ 158 w 1668"/>
                            <a:gd name="T17" fmla="*/ 514 h 850"/>
                            <a:gd name="T18" fmla="*/ 0 w 1668"/>
                            <a:gd name="T19" fmla="*/ 355 h 850"/>
                            <a:gd name="T20" fmla="*/ 0 w 1668"/>
                            <a:gd name="T21" fmla="*/ 158 h 850"/>
                            <a:gd name="T22" fmla="*/ 158 w 1668"/>
                            <a:gd name="T23" fmla="*/ 0 h 850"/>
                            <a:gd name="T24" fmla="*/ 1064 w 1668"/>
                            <a:gd name="T25" fmla="*/ 0 h 850"/>
                            <a:gd name="T26" fmla="*/ 1223 w 1668"/>
                            <a:gd name="T27" fmla="*/ 158 h 850"/>
                            <a:gd name="T28" fmla="*/ 1223 w 1668"/>
                            <a:gd name="T29" fmla="*/ 355 h 850"/>
                            <a:gd name="T30" fmla="*/ 1382 w 1668"/>
                            <a:gd name="T31" fmla="*/ 514 h 850"/>
                            <a:gd name="T32" fmla="*/ 1541 w 1668"/>
                            <a:gd name="T33" fmla="*/ 514 h 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68" h="850">
                              <a:moveTo>
                                <a:pt x="1541" y="514"/>
                              </a:moveTo>
                              <a:cubicBezTo>
                                <a:pt x="1611" y="514"/>
                                <a:pt x="1668" y="571"/>
                                <a:pt x="1668" y="641"/>
                              </a:cubicBezTo>
                              <a:cubicBezTo>
                                <a:pt x="1668" y="723"/>
                                <a:pt x="1668" y="723"/>
                                <a:pt x="1668" y="723"/>
                              </a:cubicBezTo>
                              <a:cubicBezTo>
                                <a:pt x="1668" y="793"/>
                                <a:pt x="1611" y="850"/>
                                <a:pt x="1541" y="850"/>
                              </a:cubicBezTo>
                              <a:cubicBezTo>
                                <a:pt x="1350" y="850"/>
                                <a:pt x="1350" y="850"/>
                                <a:pt x="1350" y="850"/>
                              </a:cubicBezTo>
                              <a:cubicBezTo>
                                <a:pt x="1280" y="850"/>
                                <a:pt x="1223" y="793"/>
                                <a:pt x="1223" y="723"/>
                              </a:cubicBezTo>
                              <a:cubicBezTo>
                                <a:pt x="1223" y="672"/>
                                <a:pt x="1223" y="672"/>
                                <a:pt x="1223" y="672"/>
                              </a:cubicBezTo>
                              <a:cubicBezTo>
                                <a:pt x="1223" y="585"/>
                                <a:pt x="1152" y="514"/>
                                <a:pt x="1064" y="514"/>
                              </a:cubicBezTo>
                              <a:cubicBezTo>
                                <a:pt x="158" y="514"/>
                                <a:pt x="158" y="514"/>
                                <a:pt x="158" y="514"/>
                              </a:cubicBezTo>
                              <a:cubicBezTo>
                                <a:pt x="71" y="514"/>
                                <a:pt x="0" y="442"/>
                                <a:pt x="0" y="355"/>
                              </a:cubicBezTo>
                              <a:cubicBezTo>
                                <a:pt x="0" y="158"/>
                                <a:pt x="0" y="158"/>
                                <a:pt x="0" y="158"/>
                              </a:cubicBezTo>
                              <a:cubicBezTo>
                                <a:pt x="0" y="71"/>
                                <a:pt x="71" y="0"/>
                                <a:pt x="158" y="0"/>
                              </a:cubicBezTo>
                              <a:cubicBezTo>
                                <a:pt x="1064" y="0"/>
                                <a:pt x="1064" y="0"/>
                                <a:pt x="1064" y="0"/>
                              </a:cubicBezTo>
                              <a:cubicBezTo>
                                <a:pt x="1152" y="0"/>
                                <a:pt x="1223" y="71"/>
                                <a:pt x="1223" y="158"/>
                              </a:cubicBezTo>
                              <a:cubicBezTo>
                                <a:pt x="1223" y="355"/>
                                <a:pt x="1223" y="355"/>
                                <a:pt x="1223" y="355"/>
                              </a:cubicBezTo>
                              <a:cubicBezTo>
                                <a:pt x="1223" y="442"/>
                                <a:pt x="1294" y="514"/>
                                <a:pt x="1382" y="514"/>
                              </a:cubicBezTo>
                              <a:lnTo>
                                <a:pt x="1541" y="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0"/>
                      <wps:cNvSpPr>
                        <a:spLocks noEditPoints="1"/>
                      </wps:cNvSpPr>
                      <wps:spPr bwMode="auto">
                        <a:xfrm>
                          <a:off x="359721" y="296545"/>
                          <a:ext cx="295275" cy="74930"/>
                        </a:xfrm>
                        <a:custGeom>
                          <a:avLst/>
                          <a:gdLst>
                            <a:gd name="T0" fmla="*/ 94 w 931"/>
                            <a:gd name="T1" fmla="*/ 237 h 237"/>
                            <a:gd name="T2" fmla="*/ 25 w 931"/>
                            <a:gd name="T3" fmla="*/ 175 h 237"/>
                            <a:gd name="T4" fmla="*/ 94 w 931"/>
                            <a:gd name="T5" fmla="*/ 188 h 237"/>
                            <a:gd name="T6" fmla="*/ 97 w 931"/>
                            <a:gd name="T7" fmla="*/ 143 h 237"/>
                            <a:gd name="T8" fmla="*/ 6 w 931"/>
                            <a:gd name="T9" fmla="*/ 69 h 237"/>
                            <a:gd name="T10" fmla="*/ 178 w 931"/>
                            <a:gd name="T11" fmla="*/ 38 h 237"/>
                            <a:gd name="T12" fmla="*/ 135 w 931"/>
                            <a:gd name="T13" fmla="*/ 58 h 237"/>
                            <a:gd name="T14" fmla="*/ 60 w 931"/>
                            <a:gd name="T15" fmla="*/ 67 h 237"/>
                            <a:gd name="T16" fmla="*/ 130 w 931"/>
                            <a:gd name="T17" fmla="*/ 101 h 237"/>
                            <a:gd name="T18" fmla="*/ 419 w 931"/>
                            <a:gd name="T19" fmla="*/ 1 h 237"/>
                            <a:gd name="T20" fmla="*/ 393 w 931"/>
                            <a:gd name="T21" fmla="*/ 128 h 237"/>
                            <a:gd name="T22" fmla="*/ 289 w 931"/>
                            <a:gd name="T23" fmla="*/ 128 h 237"/>
                            <a:gd name="T24" fmla="*/ 263 w 931"/>
                            <a:gd name="T25" fmla="*/ 1 h 237"/>
                            <a:gd name="T26" fmla="*/ 237 w 931"/>
                            <a:gd name="T27" fmla="*/ 128 h 237"/>
                            <a:gd name="T28" fmla="*/ 446 w 931"/>
                            <a:gd name="T29" fmla="*/ 128 h 237"/>
                            <a:gd name="T30" fmla="*/ 419 w 931"/>
                            <a:gd name="T31" fmla="*/ 1 h 237"/>
                            <a:gd name="T32" fmla="*/ 684 w 931"/>
                            <a:gd name="T33" fmla="*/ 197 h 237"/>
                            <a:gd name="T34" fmla="*/ 657 w 931"/>
                            <a:gd name="T35" fmla="*/ 236 h 237"/>
                            <a:gd name="T36" fmla="*/ 609 w 931"/>
                            <a:gd name="T37" fmla="*/ 163 h 237"/>
                            <a:gd name="T38" fmla="*/ 561 w 931"/>
                            <a:gd name="T39" fmla="*/ 210 h 237"/>
                            <a:gd name="T40" fmla="*/ 508 w 931"/>
                            <a:gd name="T41" fmla="*/ 210 h 237"/>
                            <a:gd name="T42" fmla="*/ 534 w 931"/>
                            <a:gd name="T43" fmla="*/ 3 h 237"/>
                            <a:gd name="T44" fmla="*/ 696 w 931"/>
                            <a:gd name="T45" fmla="*/ 85 h 237"/>
                            <a:gd name="T46" fmla="*/ 641 w 931"/>
                            <a:gd name="T47" fmla="*/ 85 h 237"/>
                            <a:gd name="T48" fmla="*/ 561 w 931"/>
                            <a:gd name="T49" fmla="*/ 54 h 237"/>
                            <a:gd name="T50" fmla="*/ 605 w 931"/>
                            <a:gd name="T51" fmla="*/ 115 h 237"/>
                            <a:gd name="T52" fmla="*/ 906 w 931"/>
                            <a:gd name="T53" fmla="*/ 3 h 237"/>
                            <a:gd name="T54" fmla="*/ 753 w 931"/>
                            <a:gd name="T55" fmla="*/ 30 h 237"/>
                            <a:gd name="T56" fmla="*/ 779 w 931"/>
                            <a:gd name="T57" fmla="*/ 236 h 237"/>
                            <a:gd name="T58" fmla="*/ 806 w 931"/>
                            <a:gd name="T59" fmla="*/ 153 h 237"/>
                            <a:gd name="T60" fmla="*/ 893 w 931"/>
                            <a:gd name="T61" fmla="*/ 128 h 237"/>
                            <a:gd name="T62" fmla="*/ 806 w 931"/>
                            <a:gd name="T63" fmla="*/ 103 h 237"/>
                            <a:gd name="T64" fmla="*/ 906 w 931"/>
                            <a:gd name="T65" fmla="*/ 54 h 237"/>
                            <a:gd name="T66" fmla="*/ 906 w 931"/>
                            <a:gd name="T67" fmla="*/ 3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31" h="237">
                              <a:moveTo>
                                <a:pt x="185" y="167"/>
                              </a:moveTo>
                              <a:cubicBezTo>
                                <a:pt x="185" y="210"/>
                                <a:pt x="145" y="237"/>
                                <a:pt x="94" y="237"/>
                              </a:cubicBezTo>
                              <a:cubicBezTo>
                                <a:pt x="51" y="237"/>
                                <a:pt x="0" y="224"/>
                                <a:pt x="0" y="199"/>
                              </a:cubicBezTo>
                              <a:cubicBezTo>
                                <a:pt x="0" y="184"/>
                                <a:pt x="9" y="175"/>
                                <a:pt x="25" y="175"/>
                              </a:cubicBezTo>
                              <a:cubicBezTo>
                                <a:pt x="32" y="175"/>
                                <a:pt x="40" y="177"/>
                                <a:pt x="48" y="179"/>
                              </a:cubicBezTo>
                              <a:cubicBezTo>
                                <a:pt x="60" y="183"/>
                                <a:pt x="73" y="188"/>
                                <a:pt x="94" y="188"/>
                              </a:cubicBezTo>
                              <a:cubicBezTo>
                                <a:pt x="111" y="188"/>
                                <a:pt x="131" y="180"/>
                                <a:pt x="131" y="166"/>
                              </a:cubicBezTo>
                              <a:cubicBezTo>
                                <a:pt x="131" y="154"/>
                                <a:pt x="116" y="149"/>
                                <a:pt x="97" y="143"/>
                              </a:cubicBezTo>
                              <a:cubicBezTo>
                                <a:pt x="58" y="131"/>
                                <a:pt x="58" y="131"/>
                                <a:pt x="58" y="131"/>
                              </a:cubicBezTo>
                              <a:cubicBezTo>
                                <a:pt x="31" y="123"/>
                                <a:pt x="6" y="104"/>
                                <a:pt x="6" y="69"/>
                              </a:cubicBezTo>
                              <a:cubicBezTo>
                                <a:pt x="6" y="28"/>
                                <a:pt x="43" y="0"/>
                                <a:pt x="93" y="0"/>
                              </a:cubicBezTo>
                              <a:cubicBezTo>
                                <a:pt x="132" y="0"/>
                                <a:pt x="178" y="14"/>
                                <a:pt x="178" y="38"/>
                              </a:cubicBezTo>
                              <a:cubicBezTo>
                                <a:pt x="178" y="54"/>
                                <a:pt x="170" y="63"/>
                                <a:pt x="156" y="63"/>
                              </a:cubicBezTo>
                              <a:cubicBezTo>
                                <a:pt x="149" y="63"/>
                                <a:pt x="142" y="61"/>
                                <a:pt x="135" y="58"/>
                              </a:cubicBezTo>
                              <a:cubicBezTo>
                                <a:pt x="124" y="54"/>
                                <a:pt x="111" y="50"/>
                                <a:pt x="93" y="50"/>
                              </a:cubicBezTo>
                              <a:cubicBezTo>
                                <a:pt x="79" y="50"/>
                                <a:pt x="60" y="55"/>
                                <a:pt x="60" y="67"/>
                              </a:cubicBezTo>
                              <a:cubicBezTo>
                                <a:pt x="60" y="77"/>
                                <a:pt x="69" y="82"/>
                                <a:pt x="87" y="88"/>
                              </a:cubicBezTo>
                              <a:cubicBezTo>
                                <a:pt x="130" y="101"/>
                                <a:pt x="130" y="101"/>
                                <a:pt x="130" y="101"/>
                              </a:cubicBezTo>
                              <a:cubicBezTo>
                                <a:pt x="159" y="110"/>
                                <a:pt x="185" y="127"/>
                                <a:pt x="185" y="167"/>
                              </a:cubicBezTo>
                              <a:close/>
                              <a:moveTo>
                                <a:pt x="419" y="1"/>
                              </a:moveTo>
                              <a:cubicBezTo>
                                <a:pt x="402" y="1"/>
                                <a:pt x="393" y="10"/>
                                <a:pt x="393" y="28"/>
                              </a:cubicBezTo>
                              <a:cubicBezTo>
                                <a:pt x="393" y="128"/>
                                <a:pt x="393" y="128"/>
                                <a:pt x="393" y="128"/>
                              </a:cubicBezTo>
                              <a:cubicBezTo>
                                <a:pt x="393" y="164"/>
                                <a:pt x="371" y="186"/>
                                <a:pt x="341" y="186"/>
                              </a:cubicBezTo>
                              <a:cubicBezTo>
                                <a:pt x="311" y="186"/>
                                <a:pt x="289" y="164"/>
                                <a:pt x="289" y="128"/>
                              </a:cubicBezTo>
                              <a:cubicBezTo>
                                <a:pt x="289" y="28"/>
                                <a:pt x="289" y="28"/>
                                <a:pt x="289" y="28"/>
                              </a:cubicBezTo>
                              <a:cubicBezTo>
                                <a:pt x="289" y="10"/>
                                <a:pt x="280" y="1"/>
                                <a:pt x="263" y="1"/>
                              </a:cubicBezTo>
                              <a:cubicBezTo>
                                <a:pt x="246" y="1"/>
                                <a:pt x="237" y="10"/>
                                <a:pt x="237" y="28"/>
                              </a:cubicBezTo>
                              <a:cubicBezTo>
                                <a:pt x="237" y="128"/>
                                <a:pt x="237" y="128"/>
                                <a:pt x="237" y="128"/>
                              </a:cubicBezTo>
                              <a:cubicBezTo>
                                <a:pt x="237" y="195"/>
                                <a:pt x="281" y="237"/>
                                <a:pt x="341" y="237"/>
                              </a:cubicBezTo>
                              <a:cubicBezTo>
                                <a:pt x="401" y="237"/>
                                <a:pt x="446" y="195"/>
                                <a:pt x="446" y="128"/>
                              </a:cubicBezTo>
                              <a:cubicBezTo>
                                <a:pt x="446" y="28"/>
                                <a:pt x="446" y="28"/>
                                <a:pt x="446" y="28"/>
                              </a:cubicBezTo>
                              <a:cubicBezTo>
                                <a:pt x="446" y="10"/>
                                <a:pt x="437" y="1"/>
                                <a:pt x="419" y="1"/>
                              </a:cubicBezTo>
                              <a:close/>
                              <a:moveTo>
                                <a:pt x="660" y="148"/>
                              </a:moveTo>
                              <a:cubicBezTo>
                                <a:pt x="684" y="197"/>
                                <a:pt x="684" y="197"/>
                                <a:pt x="684" y="197"/>
                              </a:cubicBezTo>
                              <a:cubicBezTo>
                                <a:pt x="686" y="202"/>
                                <a:pt x="687" y="207"/>
                                <a:pt x="687" y="211"/>
                              </a:cubicBezTo>
                              <a:cubicBezTo>
                                <a:pt x="687" y="226"/>
                                <a:pt x="670" y="236"/>
                                <a:pt x="657" y="236"/>
                              </a:cubicBezTo>
                              <a:cubicBezTo>
                                <a:pt x="647" y="236"/>
                                <a:pt x="640" y="230"/>
                                <a:pt x="635" y="219"/>
                              </a:cubicBezTo>
                              <a:cubicBezTo>
                                <a:pt x="609" y="163"/>
                                <a:pt x="609" y="163"/>
                                <a:pt x="609" y="163"/>
                              </a:cubicBezTo>
                              <a:cubicBezTo>
                                <a:pt x="561" y="163"/>
                                <a:pt x="561" y="163"/>
                                <a:pt x="561" y="163"/>
                              </a:cubicBezTo>
                              <a:cubicBezTo>
                                <a:pt x="561" y="210"/>
                                <a:pt x="561" y="210"/>
                                <a:pt x="561" y="210"/>
                              </a:cubicBezTo>
                              <a:cubicBezTo>
                                <a:pt x="561" y="227"/>
                                <a:pt x="551" y="236"/>
                                <a:pt x="534" y="236"/>
                              </a:cubicBezTo>
                              <a:cubicBezTo>
                                <a:pt x="517" y="236"/>
                                <a:pt x="508" y="227"/>
                                <a:pt x="508" y="210"/>
                              </a:cubicBezTo>
                              <a:cubicBezTo>
                                <a:pt x="508" y="30"/>
                                <a:pt x="508" y="30"/>
                                <a:pt x="508" y="30"/>
                              </a:cubicBezTo>
                              <a:cubicBezTo>
                                <a:pt x="508" y="12"/>
                                <a:pt x="517" y="3"/>
                                <a:pt x="534" y="3"/>
                              </a:cubicBezTo>
                              <a:cubicBezTo>
                                <a:pt x="610" y="3"/>
                                <a:pt x="610" y="3"/>
                                <a:pt x="610" y="3"/>
                              </a:cubicBezTo>
                              <a:cubicBezTo>
                                <a:pt x="661" y="3"/>
                                <a:pt x="696" y="37"/>
                                <a:pt x="696" y="85"/>
                              </a:cubicBezTo>
                              <a:cubicBezTo>
                                <a:pt x="696" y="114"/>
                                <a:pt x="682" y="136"/>
                                <a:pt x="660" y="148"/>
                              </a:cubicBezTo>
                              <a:close/>
                              <a:moveTo>
                                <a:pt x="641" y="85"/>
                              </a:moveTo>
                              <a:cubicBezTo>
                                <a:pt x="641" y="63"/>
                                <a:pt x="625" y="54"/>
                                <a:pt x="605" y="54"/>
                              </a:cubicBezTo>
                              <a:cubicBezTo>
                                <a:pt x="561" y="54"/>
                                <a:pt x="561" y="54"/>
                                <a:pt x="561" y="54"/>
                              </a:cubicBezTo>
                              <a:cubicBezTo>
                                <a:pt x="561" y="115"/>
                                <a:pt x="561" y="115"/>
                                <a:pt x="561" y="115"/>
                              </a:cubicBezTo>
                              <a:cubicBezTo>
                                <a:pt x="605" y="115"/>
                                <a:pt x="605" y="115"/>
                                <a:pt x="605" y="115"/>
                              </a:cubicBezTo>
                              <a:cubicBezTo>
                                <a:pt x="625" y="115"/>
                                <a:pt x="641" y="106"/>
                                <a:pt x="641" y="85"/>
                              </a:cubicBezTo>
                              <a:close/>
                              <a:moveTo>
                                <a:pt x="906" y="3"/>
                              </a:moveTo>
                              <a:cubicBezTo>
                                <a:pt x="779" y="3"/>
                                <a:pt x="779" y="3"/>
                                <a:pt x="779" y="3"/>
                              </a:cubicBezTo>
                              <a:cubicBezTo>
                                <a:pt x="762" y="3"/>
                                <a:pt x="753" y="12"/>
                                <a:pt x="753" y="30"/>
                              </a:cubicBezTo>
                              <a:cubicBezTo>
                                <a:pt x="753" y="210"/>
                                <a:pt x="753" y="210"/>
                                <a:pt x="753" y="210"/>
                              </a:cubicBezTo>
                              <a:cubicBezTo>
                                <a:pt x="753" y="227"/>
                                <a:pt x="762" y="236"/>
                                <a:pt x="779" y="236"/>
                              </a:cubicBezTo>
                              <a:cubicBezTo>
                                <a:pt x="797" y="236"/>
                                <a:pt x="806" y="227"/>
                                <a:pt x="806" y="210"/>
                              </a:cubicBezTo>
                              <a:cubicBezTo>
                                <a:pt x="806" y="153"/>
                                <a:pt x="806" y="153"/>
                                <a:pt x="806" y="153"/>
                              </a:cubicBezTo>
                              <a:cubicBezTo>
                                <a:pt x="868" y="153"/>
                                <a:pt x="868" y="153"/>
                                <a:pt x="868" y="153"/>
                              </a:cubicBezTo>
                              <a:cubicBezTo>
                                <a:pt x="885" y="153"/>
                                <a:pt x="893" y="145"/>
                                <a:pt x="893" y="128"/>
                              </a:cubicBezTo>
                              <a:cubicBezTo>
                                <a:pt x="893" y="111"/>
                                <a:pt x="885" y="103"/>
                                <a:pt x="868" y="103"/>
                              </a:cubicBezTo>
                              <a:cubicBezTo>
                                <a:pt x="806" y="103"/>
                                <a:pt x="806" y="103"/>
                                <a:pt x="806" y="103"/>
                              </a:cubicBezTo>
                              <a:cubicBezTo>
                                <a:pt x="806" y="54"/>
                                <a:pt x="806" y="54"/>
                                <a:pt x="806" y="54"/>
                              </a:cubicBezTo>
                              <a:cubicBezTo>
                                <a:pt x="906" y="54"/>
                                <a:pt x="906" y="54"/>
                                <a:pt x="906" y="54"/>
                              </a:cubicBezTo>
                              <a:cubicBezTo>
                                <a:pt x="923" y="54"/>
                                <a:pt x="931" y="45"/>
                                <a:pt x="931" y="28"/>
                              </a:cubicBezTo>
                              <a:cubicBezTo>
                                <a:pt x="931" y="12"/>
                                <a:pt x="923" y="3"/>
                                <a:pt x="90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8BDEB3" id="JE1903141056JU Surf 002.emf" o:spid="_x0000_s1026" editas="canvas" style="position:absolute;margin-left:67.55pt;margin-top:0;width:118.75pt;height:53pt;z-index:-251655168;mso-position-horizontal:right;mso-position-horizontal-relative:right-margin-area;mso-position-vertical-relative:page" coordsize="15081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081;height:6731;visibility:visible;mso-wrap-style:square">
                <v:fill o:detectmouseclick="t"/>
                <v:path o:connecttype="none"/>
              </v:shape>
              <v:shape id="Freeform 9" o:spid="_x0000_s1028" style="position:absolute;left:3146;top:2527;width:5296;height:2699;visibility:visible;mso-wrap-style:square;v-text-anchor:top" coordsize="1668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" path="m1541,514v70,,127,57,127,127c1668,723,1668,723,1668,723v,70,-57,127,-127,127c1350,850,1350,850,1350,850v-70,,-127,-57,-127,-127c1223,672,1223,672,1223,672v,-87,-71,-158,-159,-158c158,514,158,514,158,514,71,514,,442,,355,,158,,158,,158,,71,71,,158,v906,,906,,906,c1152,,1223,71,1223,158v,197,,197,,197c1223,442,1294,514,1382,514r159,xe" fillcolor="#29211a" stroked="f">
                <v:path arrowok="t" o:connecttype="custom" o:connectlocs="489268,163195;529590,203518;529590,229553;489268,269875;428625,269875;388303,229553;388303,213360;337820,163195;50165,163195;0,112713;0,50165;50165,0;337820,0;388303,50165;388303,112713;438785,163195;489268,163195" o:connectangles="0,0,0,0,0,0,0,0,0,0,0,0,0,0,0,0,0"/>
              </v:shape>
              <v:shape id="Freeform 10" o:spid="_x0000_s1029" style="position:absolute;left:3597;top:2965;width:2952;height:749;visibility:visible;mso-wrap-style:square;v-text-anchor:top" coordsize="93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" path="m185,167v,43,-40,70,-91,70c51,237,,224,,199,,184,9,175,25,175v7,,15,2,23,4c60,183,73,188,94,188v17,,37,-8,37,-22c131,154,116,149,97,143,58,131,58,131,58,131,31,123,6,104,6,69,6,28,43,,93,v39,,85,14,85,38c178,54,170,63,156,63v-7,,-14,-2,-21,-5c124,54,111,50,93,50,79,50,60,55,60,67v,10,9,15,27,21c130,101,130,101,130,101v29,9,55,26,55,66xm419,1v-17,,-26,9,-26,27c393,128,393,128,393,128v,36,-22,58,-52,58c311,186,289,164,289,128v,-100,,-100,,-100c289,10,280,1,263,1v-17,,-26,9,-26,27c237,128,237,128,237,128v,67,44,109,104,109c401,237,446,195,446,128v,-100,,-100,,-100c446,10,437,1,419,1xm660,148v24,49,24,49,24,49c686,202,687,207,687,211v,15,-17,25,-30,25c647,236,640,230,635,219,609,163,609,163,609,163v-48,,-48,,-48,c561,210,561,210,561,210v,17,-10,26,-27,26c517,236,508,227,508,210v,-180,,-180,,-180c508,12,517,3,534,3v76,,76,,76,c661,3,696,37,696,85v,29,-14,51,-36,63xm641,85c641,63,625,54,605,54v-44,,-44,,-44,c561,115,561,115,561,115v44,,44,,44,c625,115,641,106,641,85xm906,3c779,3,779,3,779,3v-17,,-26,9,-26,27c753,210,753,210,753,210v,17,9,26,26,26c797,236,806,227,806,210v,-57,,-57,,-57c868,153,868,153,868,153v17,,25,-8,25,-25c893,111,885,103,868,103v-62,,-62,,-62,c806,54,806,54,806,54v100,,100,,100,c923,54,931,45,931,28,931,12,923,3,906,3xe" stroked="f">
                <v:path arrowok="t" o:connecttype="custom" o:connectlocs="29813,74930;7929,55328;29813,59438;30764,45211;1903,21815;56454,12014;42816,18337;19030,21183;41231,31932;132890,316;124643,40469;91659,40469;83413,316;75167,40469;141453,40469;132890,316;216937,62284;208373,74614;193150,51534;177926,66394;161117,66394;169363,948;220743,26874;203299,26874;177926,17073;191881,36358;287346,948;238821,9485;247067,74614;255630,48373;283223,40469;255630,32565;287346,17073;287346,948" o:connectangles="0,0,0,0,0,0,0,0,0,0,0,0,0,0,0,0,0,0,0,0,0,0,0,0,0,0,0,0,0,0,0,0,0,0"/>
                <o:lock v:ext="edit" verticies="t"/>
              </v:shape>
              <w10:wrap anchorx="margin" anchory="page"/>
            </v:group>
          </w:pict>
        </mc:Fallback>
      </mc:AlternateContent>
    </w:r>
    <w:r>
      <w:t xml:space="preserve"> </w:t>
    </w:r>
  </w:p>
  <w:p w14:paraId="163F5C5D" w14:textId="77777777" w:rsidR="00955BF7" w:rsidRDefault="00955BF7" w:rsidP="00955BF7">
    <w:pPr>
      <w:pStyle w:val="BasistekstSURF"/>
    </w:pPr>
  </w:p>
  <w:tbl>
    <w:tblPr>
      <w:tblStyle w:val="Tabelraster"/>
      <w:tblpPr w:vertAnchor="page" w:horzAnchor="margin" w:tblpY="44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70"/>
    </w:tblGrid>
    <w:tr w:rsidR="00FB52EE" w14:paraId="4CA9979A" w14:textId="77777777" w:rsidTr="00C23739">
      <w:tc>
        <w:tcPr>
          <w:tcW w:w="7870" w:type="dxa"/>
          <w:shd w:val="clear" w:color="auto" w:fill="auto"/>
        </w:tcPr>
        <w:p w14:paraId="17C71CD3" w14:textId="0C544C9C" w:rsidR="00FB52EE" w:rsidRDefault="006A373A" w:rsidP="00FB52EE">
          <w:pPr>
            <w:pStyle w:val="KoptekstSURF"/>
          </w:pPr>
          <w:sdt>
            <w:sdtPr>
              <w:tag w:val="Titel"/>
              <w:id w:val="394322406"/>
              <w:placeholder>
                <w:docPart w:val="CDD4A0B6957EF9459ADD5EBE56A11B20"/>
              </w:placeholder>
              <w:dataBinding w:prefixMappings="xmlns:ns0='http://www.joulesunlimited.com/ccmappings' " w:xpath="/ns0:ju[1]/ns0:Titel[1]" w:storeItemID="{9E5BEB2E-B072-475D-AECE-C9134362F88B}"/>
              <w:text/>
            </w:sdtPr>
            <w:sdtEndPr/>
            <w:sdtContent>
              <w:r w:rsidR="00CE5011">
                <w:t>Procedure Uitvoeren MVO of EA</w:t>
              </w:r>
            </w:sdtContent>
          </w:sdt>
          <w:r w:rsidR="00FB52EE" w:rsidRPr="003320FE">
            <w:t xml:space="preserve"> </w:t>
          </w:r>
          <w:r w:rsidR="00FB52EE">
            <w:t xml:space="preserve">- </w:t>
          </w:r>
          <w:sdt>
            <w:sdtPr>
              <w:tag w:val="Ondertitel"/>
              <w:id w:val="1199977997"/>
              <w:dataBinding w:prefixMappings="xmlns:ns0='http://www.joulesunlimited.com/ccmappings' " w:xpath="/ns0:ju[1]/ns0:Ondertitel[1]" w:storeItemID="{9E5BEB2E-B072-475D-AECE-C9134362F88B}"/>
              <w:text/>
            </w:sdtPr>
            <w:sdtEndPr/>
            <w:sdtContent>
              <w:r w:rsidR="000C1FC0">
                <w:t>Template</w:t>
              </w:r>
            </w:sdtContent>
          </w:sdt>
        </w:p>
      </w:tc>
    </w:tr>
  </w:tbl>
  <w:p w14:paraId="2129DDB1" w14:textId="77777777" w:rsidR="00FB52EE" w:rsidRPr="00FE119B" w:rsidRDefault="00FB52EE" w:rsidP="00955BF7">
    <w:pPr>
      <w:pStyle w:val="BasistekstSUR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FFFE" w14:textId="77777777" w:rsidR="00E11DF6" w:rsidRDefault="00E11DF6">
    <w:pPr>
      <w:pStyle w:val="Koptekst"/>
    </w:pPr>
  </w:p>
  <w:p w14:paraId="7020840B" w14:textId="77777777" w:rsidR="00FE119B" w:rsidRPr="00FE119B" w:rsidRDefault="00FE119B" w:rsidP="00FE119B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19AAFABD" wp14:editId="4F61F2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18000"/>
              <wp:effectExtent l="0" t="0" r="3175" b="0"/>
              <wp:wrapNone/>
              <wp:docPr id="823257308" name="JE1903141049JU Surf 001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2" name="Freeform 4"/>
                      <wps:cNvSpPr>
                        <a:spLocks noEditPoints="1"/>
                      </wps:cNvSpPr>
                      <wps:spPr bwMode="auto">
                        <a:xfrm>
                          <a:off x="1033145" y="253365"/>
                          <a:ext cx="6527800" cy="1236980"/>
                        </a:xfrm>
                        <a:custGeom>
                          <a:avLst/>
                          <a:gdLst>
                            <a:gd name="T0" fmla="*/ 2472 w 20558"/>
                            <a:gd name="T1" fmla="*/ 3810 h 3901"/>
                            <a:gd name="T2" fmla="*/ 2445 w 20558"/>
                            <a:gd name="T3" fmla="*/ 3788 h 3901"/>
                            <a:gd name="T4" fmla="*/ 2446 w 20558"/>
                            <a:gd name="T5" fmla="*/ 3739 h 3901"/>
                            <a:gd name="T6" fmla="*/ 36 w 20558"/>
                            <a:gd name="T7" fmla="*/ 3653 h 3901"/>
                            <a:gd name="T8" fmla="*/ 92 w 20558"/>
                            <a:gd name="T9" fmla="*/ 3729 h 3901"/>
                            <a:gd name="T10" fmla="*/ 187 w 20558"/>
                            <a:gd name="T11" fmla="*/ 3774 h 3901"/>
                            <a:gd name="T12" fmla="*/ 2140 w 20558"/>
                            <a:gd name="T13" fmla="*/ 3846 h 3901"/>
                            <a:gd name="T14" fmla="*/ 2087 w 20558"/>
                            <a:gd name="T15" fmla="*/ 3678 h 3901"/>
                            <a:gd name="T16" fmla="*/ 2208 w 20558"/>
                            <a:gd name="T17" fmla="*/ 3774 h 3901"/>
                            <a:gd name="T18" fmla="*/ 1039 w 20558"/>
                            <a:gd name="T19" fmla="*/ 3830 h 3901"/>
                            <a:gd name="T20" fmla="*/ 1475 w 20558"/>
                            <a:gd name="T21" fmla="*/ 3674 h 3901"/>
                            <a:gd name="T22" fmla="*/ 1410 w 20558"/>
                            <a:gd name="T23" fmla="*/ 3727 h 3901"/>
                            <a:gd name="T24" fmla="*/ 1475 w 20558"/>
                            <a:gd name="T25" fmla="*/ 3674 h 3901"/>
                            <a:gd name="T26" fmla="*/ 600 w 20558"/>
                            <a:gd name="T27" fmla="*/ 3689 h 3901"/>
                            <a:gd name="T28" fmla="*/ 480 w 20558"/>
                            <a:gd name="T29" fmla="*/ 3736 h 3901"/>
                            <a:gd name="T30" fmla="*/ 707 w 20558"/>
                            <a:gd name="T31" fmla="*/ 3830 h 3901"/>
                            <a:gd name="T32" fmla="*/ 932 w 20558"/>
                            <a:gd name="T33" fmla="*/ 3801 h 3901"/>
                            <a:gd name="T34" fmla="*/ 933 w 20558"/>
                            <a:gd name="T35" fmla="*/ 3739 h 3901"/>
                            <a:gd name="T36" fmla="*/ 1765 w 20558"/>
                            <a:gd name="T37" fmla="*/ 3830 h 3901"/>
                            <a:gd name="T38" fmla="*/ 1928 w 20558"/>
                            <a:gd name="T39" fmla="*/ 3727 h 3901"/>
                            <a:gd name="T40" fmla="*/ 1541 w 20558"/>
                            <a:gd name="T41" fmla="*/ 3788 h 3901"/>
                            <a:gd name="T42" fmla="*/ 1564 w 20558"/>
                            <a:gd name="T43" fmla="*/ 3666 h 3901"/>
                            <a:gd name="T44" fmla="*/ 1678 w 20558"/>
                            <a:gd name="T45" fmla="*/ 3756 h 3901"/>
                            <a:gd name="T46" fmla="*/ 228 w 20558"/>
                            <a:gd name="T47" fmla="*/ 3787 h 3901"/>
                            <a:gd name="T48" fmla="*/ 312 w 20558"/>
                            <a:gd name="T49" fmla="*/ 3653 h 3901"/>
                            <a:gd name="T50" fmla="*/ 2005 w 20558"/>
                            <a:gd name="T51" fmla="*/ 3654 h 3901"/>
                            <a:gd name="T52" fmla="*/ 2019 w 20558"/>
                            <a:gd name="T53" fmla="*/ 3668 h 3901"/>
                            <a:gd name="T54" fmla="*/ 4929 w 20558"/>
                            <a:gd name="T55" fmla="*/ 3668 h 3901"/>
                            <a:gd name="T56" fmla="*/ 5402 w 20558"/>
                            <a:gd name="T57" fmla="*/ 3654 h 3901"/>
                            <a:gd name="T58" fmla="*/ 5157 w 20558"/>
                            <a:gd name="T59" fmla="*/ 3654 h 3901"/>
                            <a:gd name="T60" fmla="*/ 5341 w 20558"/>
                            <a:gd name="T61" fmla="*/ 3845 h 3901"/>
                            <a:gd name="T62" fmla="*/ 2618 w 20558"/>
                            <a:gd name="T63" fmla="*/ 3822 h 3901"/>
                            <a:gd name="T64" fmla="*/ 2700 w 20558"/>
                            <a:gd name="T65" fmla="*/ 3746 h 3901"/>
                            <a:gd name="T66" fmla="*/ 4651 w 20558"/>
                            <a:gd name="T67" fmla="*/ 3830 h 3901"/>
                            <a:gd name="T68" fmla="*/ 4637 w 20558"/>
                            <a:gd name="T69" fmla="*/ 3583 h 3901"/>
                            <a:gd name="T70" fmla="*/ 5591 w 20558"/>
                            <a:gd name="T71" fmla="*/ 3736 h 3901"/>
                            <a:gd name="T72" fmla="*/ 5964 w 20558"/>
                            <a:gd name="T73" fmla="*/ 3810 h 3901"/>
                            <a:gd name="T74" fmla="*/ 5936 w 20558"/>
                            <a:gd name="T75" fmla="*/ 3788 h 3901"/>
                            <a:gd name="T76" fmla="*/ 5937 w 20558"/>
                            <a:gd name="T77" fmla="*/ 3739 h 3901"/>
                            <a:gd name="T78" fmla="*/ 5466 w 20558"/>
                            <a:gd name="T79" fmla="*/ 3602 h 3901"/>
                            <a:gd name="T80" fmla="*/ 5497 w 20558"/>
                            <a:gd name="T81" fmla="*/ 3830 h 3901"/>
                            <a:gd name="T82" fmla="*/ 4873 w 20558"/>
                            <a:gd name="T83" fmla="*/ 3809 h 3901"/>
                            <a:gd name="T84" fmla="*/ 4734 w 20558"/>
                            <a:gd name="T85" fmla="*/ 3739 h 3901"/>
                            <a:gd name="T86" fmla="*/ 4425 w 20558"/>
                            <a:gd name="T87" fmla="*/ 3830 h 3901"/>
                            <a:gd name="T88" fmla="*/ 3233 w 20558"/>
                            <a:gd name="T89" fmla="*/ 3654 h 3901"/>
                            <a:gd name="T90" fmla="*/ 3159 w 20558"/>
                            <a:gd name="T91" fmla="*/ 3845 h 3901"/>
                            <a:gd name="T92" fmla="*/ 3412 w 20558"/>
                            <a:gd name="T93" fmla="*/ 3831 h 3901"/>
                            <a:gd name="T94" fmla="*/ 3308 w 20558"/>
                            <a:gd name="T95" fmla="*/ 3688 h 3901"/>
                            <a:gd name="T96" fmla="*/ 3303 w 20558"/>
                            <a:gd name="T97" fmla="*/ 3787 h 3901"/>
                            <a:gd name="T98" fmla="*/ 2751 w 20558"/>
                            <a:gd name="T99" fmla="*/ 3830 h 3901"/>
                            <a:gd name="T100" fmla="*/ 2914 w 20558"/>
                            <a:gd name="T101" fmla="*/ 3727 h 3901"/>
                            <a:gd name="T102" fmla="*/ 3527 w 20558"/>
                            <a:gd name="T103" fmla="*/ 3830 h 3901"/>
                            <a:gd name="T104" fmla="*/ 4341 w 20558"/>
                            <a:gd name="T105" fmla="*/ 3653 h 3901"/>
                            <a:gd name="T106" fmla="*/ 4343 w 20558"/>
                            <a:gd name="T107" fmla="*/ 3682 h 3901"/>
                            <a:gd name="T108" fmla="*/ 4191 w 20558"/>
                            <a:gd name="T109" fmla="*/ 3809 h 3901"/>
                            <a:gd name="T110" fmla="*/ 4051 w 20558"/>
                            <a:gd name="T111" fmla="*/ 3739 h 3901"/>
                            <a:gd name="T112" fmla="*/ 3890 w 20558"/>
                            <a:gd name="T113" fmla="*/ 3833 h 3901"/>
                            <a:gd name="T114" fmla="*/ 14425 w 20558"/>
                            <a:gd name="T115" fmla="*/ 2104 h 3901"/>
                            <a:gd name="T116" fmla="*/ 14920 w 20558"/>
                            <a:gd name="T117" fmla="*/ 495 h 3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558" h="3901">
                              <a:moveTo>
                                <a:pt x="2021" y="3598"/>
                              </a:moveTo>
                              <a:cubicBezTo>
                                <a:pt x="2021" y="3602"/>
                                <a:pt x="2021" y="3602"/>
                                <a:pt x="2021" y="3602"/>
                              </a:cubicBezTo>
                              <a:cubicBezTo>
                                <a:pt x="2021" y="3611"/>
                                <a:pt x="2014" y="3617"/>
                                <a:pt x="2005" y="3617"/>
                              </a:cubicBezTo>
                              <a:cubicBezTo>
                                <a:pt x="1996" y="3617"/>
                                <a:pt x="1988" y="3611"/>
                                <a:pt x="1988" y="3602"/>
                              </a:cubicBezTo>
                              <a:cubicBezTo>
                                <a:pt x="1988" y="3598"/>
                                <a:pt x="1988" y="3598"/>
                                <a:pt x="1988" y="3598"/>
                              </a:cubicBezTo>
                              <a:cubicBezTo>
                                <a:pt x="1988" y="3589"/>
                                <a:pt x="1996" y="3583"/>
                                <a:pt x="2005" y="3583"/>
                              </a:cubicBezTo>
                              <a:cubicBezTo>
                                <a:pt x="2014" y="3583"/>
                                <a:pt x="2021" y="3589"/>
                                <a:pt x="2021" y="3598"/>
                              </a:cubicBezTo>
                              <a:close/>
                              <a:moveTo>
                                <a:pt x="2472" y="3668"/>
                              </a:moveTo>
                              <a:cubicBezTo>
                                <a:pt x="2472" y="3810"/>
                                <a:pt x="2472" y="3810"/>
                                <a:pt x="2472" y="3810"/>
                              </a:cubicBezTo>
                              <a:cubicBezTo>
                                <a:pt x="2472" y="3839"/>
                                <a:pt x="2464" y="3860"/>
                                <a:pt x="2449" y="3876"/>
                              </a:cubicBezTo>
                              <a:cubicBezTo>
                                <a:pt x="2432" y="3892"/>
                                <a:pt x="2407" y="3900"/>
                                <a:pt x="2378" y="3900"/>
                              </a:cubicBezTo>
                              <a:cubicBezTo>
                                <a:pt x="2349" y="3900"/>
                                <a:pt x="2323" y="3893"/>
                                <a:pt x="2300" y="3878"/>
                              </a:cubicBezTo>
                              <a:cubicBezTo>
                                <a:pt x="2295" y="3876"/>
                                <a:pt x="2293" y="3872"/>
                                <a:pt x="2293" y="3867"/>
                              </a:cubicBezTo>
                              <a:cubicBezTo>
                                <a:pt x="2293" y="3861"/>
                                <a:pt x="2299" y="3855"/>
                                <a:pt x="2305" y="3855"/>
                              </a:cubicBezTo>
                              <a:cubicBezTo>
                                <a:pt x="2311" y="3857"/>
                                <a:pt x="2311" y="3857"/>
                                <a:pt x="2311" y="3857"/>
                              </a:cubicBezTo>
                              <a:cubicBezTo>
                                <a:pt x="2331" y="3869"/>
                                <a:pt x="2353" y="3877"/>
                                <a:pt x="2377" y="3877"/>
                              </a:cubicBezTo>
                              <a:cubicBezTo>
                                <a:pt x="2418" y="3877"/>
                                <a:pt x="2445" y="3854"/>
                                <a:pt x="2445" y="3810"/>
                              </a:cubicBezTo>
                              <a:cubicBezTo>
                                <a:pt x="2445" y="3788"/>
                                <a:pt x="2445" y="3788"/>
                                <a:pt x="2445" y="3788"/>
                              </a:cubicBezTo>
                              <a:cubicBezTo>
                                <a:pt x="2429" y="3810"/>
                                <a:pt x="2406" y="3828"/>
                                <a:pt x="2372" y="3828"/>
                              </a:cubicBezTo>
                              <a:cubicBezTo>
                                <a:pt x="2327" y="3828"/>
                                <a:pt x="2284" y="3794"/>
                                <a:pt x="2284" y="3741"/>
                              </a:cubicBezTo>
                              <a:cubicBezTo>
                                <a:pt x="2284" y="3740"/>
                                <a:pt x="2284" y="3740"/>
                                <a:pt x="2284" y="3740"/>
                              </a:cubicBezTo>
                              <a:cubicBezTo>
                                <a:pt x="2284" y="3685"/>
                                <a:pt x="2328" y="3652"/>
                                <a:pt x="2372" y="3652"/>
                              </a:cubicBezTo>
                              <a:cubicBezTo>
                                <a:pt x="2407" y="3652"/>
                                <a:pt x="2429" y="3669"/>
                                <a:pt x="2445" y="3689"/>
                              </a:cubicBezTo>
                              <a:cubicBezTo>
                                <a:pt x="2445" y="3668"/>
                                <a:pt x="2445" y="3668"/>
                                <a:pt x="2445" y="3668"/>
                              </a:cubicBezTo>
                              <a:cubicBezTo>
                                <a:pt x="2445" y="3661"/>
                                <a:pt x="2450" y="3654"/>
                                <a:pt x="2458" y="3654"/>
                              </a:cubicBezTo>
                              <a:cubicBezTo>
                                <a:pt x="2466" y="3654"/>
                                <a:pt x="2472" y="3661"/>
                                <a:pt x="2472" y="3668"/>
                              </a:cubicBezTo>
                              <a:close/>
                              <a:moveTo>
                                <a:pt x="2446" y="3739"/>
                              </a:moveTo>
                              <a:cubicBezTo>
                                <a:pt x="2446" y="3701"/>
                                <a:pt x="2413" y="3676"/>
                                <a:pt x="2377" y="3676"/>
                              </a:cubicBezTo>
                              <a:cubicBezTo>
                                <a:pt x="2342" y="3676"/>
                                <a:pt x="2313" y="3701"/>
                                <a:pt x="2313" y="3739"/>
                              </a:cubicBezTo>
                              <a:cubicBezTo>
                                <a:pt x="2313" y="3740"/>
                                <a:pt x="2313" y="3740"/>
                                <a:pt x="2313" y="3740"/>
                              </a:cubicBezTo>
                              <a:cubicBezTo>
                                <a:pt x="2313" y="3777"/>
                                <a:pt x="2343" y="3803"/>
                                <a:pt x="2377" y="3803"/>
                              </a:cubicBezTo>
                              <a:cubicBezTo>
                                <a:pt x="2413" y="3803"/>
                                <a:pt x="2446" y="3778"/>
                                <a:pt x="2446" y="3740"/>
                              </a:cubicBezTo>
                              <a:lnTo>
                                <a:pt x="2446" y="3739"/>
                              </a:lnTo>
                              <a:close/>
                              <a:moveTo>
                                <a:pt x="105" y="3702"/>
                              </a:moveTo>
                              <a:cubicBezTo>
                                <a:pt x="49" y="3691"/>
                                <a:pt x="36" y="3677"/>
                                <a:pt x="36" y="3653"/>
                              </a:cubicBezTo>
                              <a:cubicBezTo>
                                <a:pt x="36" y="3653"/>
                                <a:pt x="36" y="3653"/>
                                <a:pt x="36" y="3653"/>
                              </a:cubicBezTo>
                              <a:cubicBezTo>
                                <a:pt x="36" y="3630"/>
                                <a:pt x="57" y="3612"/>
                                <a:pt x="90" y="3612"/>
                              </a:cubicBezTo>
                              <a:cubicBezTo>
                                <a:pt x="113" y="3612"/>
                                <a:pt x="134" y="3618"/>
                                <a:pt x="155" y="3634"/>
                              </a:cubicBezTo>
                              <a:cubicBezTo>
                                <a:pt x="163" y="3636"/>
                                <a:pt x="163" y="3636"/>
                                <a:pt x="163" y="3636"/>
                              </a:cubicBezTo>
                              <a:cubicBezTo>
                                <a:pt x="171" y="3636"/>
                                <a:pt x="177" y="3630"/>
                                <a:pt x="177" y="3623"/>
                              </a:cubicBezTo>
                              <a:cubicBezTo>
                                <a:pt x="177" y="3617"/>
                                <a:pt x="174" y="3613"/>
                                <a:pt x="171" y="3611"/>
                              </a:cubicBezTo>
                              <a:cubicBezTo>
                                <a:pt x="148" y="3595"/>
                                <a:pt x="124" y="3586"/>
                                <a:pt x="91" y="3586"/>
                              </a:cubicBezTo>
                              <a:cubicBezTo>
                                <a:pt x="43" y="3586"/>
                                <a:pt x="8" y="3616"/>
                                <a:pt x="8" y="3655"/>
                              </a:cubicBezTo>
                              <a:cubicBezTo>
                                <a:pt x="8" y="3656"/>
                                <a:pt x="8" y="3656"/>
                                <a:pt x="8" y="3656"/>
                              </a:cubicBezTo>
                              <a:cubicBezTo>
                                <a:pt x="8" y="3697"/>
                                <a:pt x="34" y="3716"/>
                                <a:pt x="92" y="3729"/>
                              </a:cubicBezTo>
                              <a:cubicBezTo>
                                <a:pt x="145" y="3740"/>
                                <a:pt x="158" y="3753"/>
                                <a:pt x="158" y="3777"/>
                              </a:cubicBezTo>
                              <a:cubicBezTo>
                                <a:pt x="158" y="3777"/>
                                <a:pt x="158" y="3777"/>
                                <a:pt x="158" y="3777"/>
                              </a:cubicBezTo>
                              <a:cubicBezTo>
                                <a:pt x="158" y="3802"/>
                                <a:pt x="136" y="3820"/>
                                <a:pt x="102" y="3820"/>
                              </a:cubicBezTo>
                              <a:cubicBezTo>
                                <a:pt x="70" y="3820"/>
                                <a:pt x="46" y="3810"/>
                                <a:pt x="22" y="3790"/>
                              </a:cubicBezTo>
                              <a:cubicBezTo>
                                <a:pt x="20" y="3788"/>
                                <a:pt x="17" y="3787"/>
                                <a:pt x="13" y="3787"/>
                              </a:cubicBezTo>
                              <a:cubicBezTo>
                                <a:pt x="6" y="3787"/>
                                <a:pt x="0" y="3793"/>
                                <a:pt x="0" y="3801"/>
                              </a:cubicBezTo>
                              <a:cubicBezTo>
                                <a:pt x="0" y="3806"/>
                                <a:pt x="2" y="3810"/>
                                <a:pt x="5" y="3812"/>
                              </a:cubicBezTo>
                              <a:cubicBezTo>
                                <a:pt x="33" y="3834"/>
                                <a:pt x="64" y="3846"/>
                                <a:pt x="101" y="3846"/>
                              </a:cubicBezTo>
                              <a:cubicBezTo>
                                <a:pt x="151" y="3846"/>
                                <a:pt x="187" y="3818"/>
                                <a:pt x="187" y="3774"/>
                              </a:cubicBezTo>
                              <a:cubicBezTo>
                                <a:pt x="187" y="3774"/>
                                <a:pt x="187" y="3774"/>
                                <a:pt x="187" y="3774"/>
                              </a:cubicBezTo>
                              <a:cubicBezTo>
                                <a:pt x="187" y="3735"/>
                                <a:pt x="161" y="3715"/>
                                <a:pt x="105" y="3702"/>
                              </a:cubicBezTo>
                              <a:close/>
                              <a:moveTo>
                                <a:pt x="2215" y="3674"/>
                              </a:moveTo>
                              <a:cubicBezTo>
                                <a:pt x="2228" y="3687"/>
                                <a:pt x="2234" y="3705"/>
                                <a:pt x="2234" y="3728"/>
                              </a:cubicBezTo>
                              <a:cubicBezTo>
                                <a:pt x="2234" y="3830"/>
                                <a:pt x="2234" y="3830"/>
                                <a:pt x="2234" y="3830"/>
                              </a:cubicBezTo>
                              <a:cubicBezTo>
                                <a:pt x="2234" y="3838"/>
                                <a:pt x="2229" y="3844"/>
                                <a:pt x="2221" y="3844"/>
                              </a:cubicBezTo>
                              <a:cubicBezTo>
                                <a:pt x="2213" y="3844"/>
                                <a:pt x="2208" y="3838"/>
                                <a:pt x="2208" y="3831"/>
                              </a:cubicBezTo>
                              <a:cubicBezTo>
                                <a:pt x="2208" y="3814"/>
                                <a:pt x="2208" y="3814"/>
                                <a:pt x="2208" y="3814"/>
                              </a:cubicBezTo>
                              <a:cubicBezTo>
                                <a:pt x="2195" y="3831"/>
                                <a:pt x="2173" y="3846"/>
                                <a:pt x="2140" y="3846"/>
                              </a:cubicBezTo>
                              <a:cubicBezTo>
                                <a:pt x="2106" y="3846"/>
                                <a:pt x="2071" y="3826"/>
                                <a:pt x="2071" y="3788"/>
                              </a:cubicBezTo>
                              <a:cubicBezTo>
                                <a:pt x="2071" y="3787"/>
                                <a:pt x="2071" y="3787"/>
                                <a:pt x="2071" y="3787"/>
                              </a:cubicBezTo>
                              <a:cubicBezTo>
                                <a:pt x="2071" y="3748"/>
                                <a:pt x="2103" y="3727"/>
                                <a:pt x="2150" y="3727"/>
                              </a:cubicBezTo>
                              <a:cubicBezTo>
                                <a:pt x="2174" y="3727"/>
                                <a:pt x="2191" y="3730"/>
                                <a:pt x="2208" y="3735"/>
                              </a:cubicBezTo>
                              <a:cubicBezTo>
                                <a:pt x="2208" y="3729"/>
                                <a:pt x="2208" y="3729"/>
                                <a:pt x="2208" y="3729"/>
                              </a:cubicBezTo>
                              <a:cubicBezTo>
                                <a:pt x="2208" y="3695"/>
                                <a:pt x="2187" y="3678"/>
                                <a:pt x="2152" y="3678"/>
                              </a:cubicBezTo>
                              <a:cubicBezTo>
                                <a:pt x="2134" y="3678"/>
                                <a:pt x="2118" y="3682"/>
                                <a:pt x="2104" y="3688"/>
                              </a:cubicBezTo>
                              <a:cubicBezTo>
                                <a:pt x="2099" y="3689"/>
                                <a:pt x="2099" y="3689"/>
                                <a:pt x="2099" y="3689"/>
                              </a:cubicBezTo>
                              <a:cubicBezTo>
                                <a:pt x="2092" y="3689"/>
                                <a:pt x="2087" y="3684"/>
                                <a:pt x="2087" y="3678"/>
                              </a:cubicBezTo>
                              <a:cubicBezTo>
                                <a:pt x="2087" y="3672"/>
                                <a:pt x="2091" y="3667"/>
                                <a:pt x="2094" y="3666"/>
                              </a:cubicBezTo>
                              <a:cubicBezTo>
                                <a:pt x="2113" y="3658"/>
                                <a:pt x="2131" y="3653"/>
                                <a:pt x="2155" y="3653"/>
                              </a:cubicBezTo>
                              <a:cubicBezTo>
                                <a:pt x="2181" y="3653"/>
                                <a:pt x="2202" y="3660"/>
                                <a:pt x="2215" y="3674"/>
                              </a:cubicBezTo>
                              <a:close/>
                              <a:moveTo>
                                <a:pt x="2208" y="3756"/>
                              </a:moveTo>
                              <a:cubicBezTo>
                                <a:pt x="2194" y="3752"/>
                                <a:pt x="2176" y="3748"/>
                                <a:pt x="2153" y="3748"/>
                              </a:cubicBezTo>
                              <a:cubicBezTo>
                                <a:pt x="2118" y="3748"/>
                                <a:pt x="2099" y="3763"/>
                                <a:pt x="2099" y="3786"/>
                              </a:cubicBezTo>
                              <a:cubicBezTo>
                                <a:pt x="2099" y="3787"/>
                                <a:pt x="2099" y="3787"/>
                                <a:pt x="2099" y="3787"/>
                              </a:cubicBezTo>
                              <a:cubicBezTo>
                                <a:pt x="2099" y="3810"/>
                                <a:pt x="2121" y="3824"/>
                                <a:pt x="2146" y="3824"/>
                              </a:cubicBezTo>
                              <a:cubicBezTo>
                                <a:pt x="2180" y="3824"/>
                                <a:pt x="2208" y="3803"/>
                                <a:pt x="2208" y="3774"/>
                              </a:cubicBezTo>
                              <a:lnTo>
                                <a:pt x="2208" y="3756"/>
                              </a:lnTo>
                              <a:close/>
                              <a:moveTo>
                                <a:pt x="1102" y="3652"/>
                              </a:moveTo>
                              <a:cubicBezTo>
                                <a:pt x="1070" y="3652"/>
                                <a:pt x="1051" y="3668"/>
                                <a:pt x="1039" y="3688"/>
                              </a:cubicBezTo>
                              <a:cubicBezTo>
                                <a:pt x="1039" y="3668"/>
                                <a:pt x="1039" y="3668"/>
                                <a:pt x="1039" y="3668"/>
                              </a:cubicBezTo>
                              <a:cubicBezTo>
                                <a:pt x="1039" y="3660"/>
                                <a:pt x="1033" y="3654"/>
                                <a:pt x="1025" y="3654"/>
                              </a:cubicBezTo>
                              <a:cubicBezTo>
                                <a:pt x="1017" y="3654"/>
                                <a:pt x="1011" y="3661"/>
                                <a:pt x="1011" y="3668"/>
                              </a:cubicBezTo>
                              <a:cubicBezTo>
                                <a:pt x="1011" y="3830"/>
                                <a:pt x="1011" y="3830"/>
                                <a:pt x="1011" y="3830"/>
                              </a:cubicBezTo>
                              <a:cubicBezTo>
                                <a:pt x="1011" y="3838"/>
                                <a:pt x="1017" y="3844"/>
                                <a:pt x="1025" y="3844"/>
                              </a:cubicBezTo>
                              <a:cubicBezTo>
                                <a:pt x="1033" y="3844"/>
                                <a:pt x="1039" y="3838"/>
                                <a:pt x="1039" y="3830"/>
                              </a:cubicBezTo>
                              <a:cubicBezTo>
                                <a:pt x="1039" y="3736"/>
                                <a:pt x="1039" y="3736"/>
                                <a:pt x="1039" y="3736"/>
                              </a:cubicBezTo>
                              <a:cubicBezTo>
                                <a:pt x="1039" y="3701"/>
                                <a:pt x="1063" y="3677"/>
                                <a:pt x="1095" y="3677"/>
                              </a:cubicBezTo>
                              <a:cubicBezTo>
                                <a:pt x="1127" y="3677"/>
                                <a:pt x="1146" y="3699"/>
                                <a:pt x="1146" y="3733"/>
                              </a:cubicBezTo>
                              <a:cubicBezTo>
                                <a:pt x="1146" y="3830"/>
                                <a:pt x="1146" y="3830"/>
                                <a:pt x="1146" y="3830"/>
                              </a:cubicBezTo>
                              <a:cubicBezTo>
                                <a:pt x="1146" y="3838"/>
                                <a:pt x="1152" y="3844"/>
                                <a:pt x="1160" y="3844"/>
                              </a:cubicBezTo>
                              <a:cubicBezTo>
                                <a:pt x="1168" y="3844"/>
                                <a:pt x="1174" y="3838"/>
                                <a:pt x="1174" y="3830"/>
                              </a:cubicBezTo>
                              <a:cubicBezTo>
                                <a:pt x="1174" y="3727"/>
                                <a:pt x="1174" y="3727"/>
                                <a:pt x="1174" y="3727"/>
                              </a:cubicBezTo>
                              <a:cubicBezTo>
                                <a:pt x="1174" y="3682"/>
                                <a:pt x="1148" y="3652"/>
                                <a:pt x="1102" y="3652"/>
                              </a:cubicBezTo>
                              <a:close/>
                              <a:moveTo>
                                <a:pt x="1475" y="3674"/>
                              </a:moveTo>
                              <a:cubicBezTo>
                                <a:pt x="1487" y="3687"/>
                                <a:pt x="1494" y="3705"/>
                                <a:pt x="1494" y="3728"/>
                              </a:cubicBezTo>
                              <a:cubicBezTo>
                                <a:pt x="1494" y="3830"/>
                                <a:pt x="1494" y="3830"/>
                                <a:pt x="1494" y="3830"/>
                              </a:cubicBezTo>
                              <a:cubicBezTo>
                                <a:pt x="1494" y="3838"/>
                                <a:pt x="1488" y="3844"/>
                                <a:pt x="1481" y="3844"/>
                              </a:cubicBezTo>
                              <a:cubicBezTo>
                                <a:pt x="1473" y="3844"/>
                                <a:pt x="1467" y="3838"/>
                                <a:pt x="1467" y="3831"/>
                              </a:cubicBezTo>
                              <a:cubicBezTo>
                                <a:pt x="1467" y="3814"/>
                                <a:pt x="1467" y="3814"/>
                                <a:pt x="1467" y="3814"/>
                              </a:cubicBezTo>
                              <a:cubicBezTo>
                                <a:pt x="1454" y="3831"/>
                                <a:pt x="1433" y="3846"/>
                                <a:pt x="1400" y="3846"/>
                              </a:cubicBezTo>
                              <a:cubicBezTo>
                                <a:pt x="1365" y="3846"/>
                                <a:pt x="1330" y="3826"/>
                                <a:pt x="1330" y="3788"/>
                              </a:cubicBezTo>
                              <a:cubicBezTo>
                                <a:pt x="1330" y="3787"/>
                                <a:pt x="1330" y="3787"/>
                                <a:pt x="1330" y="3787"/>
                              </a:cubicBezTo>
                              <a:cubicBezTo>
                                <a:pt x="1330" y="3748"/>
                                <a:pt x="1363" y="3727"/>
                                <a:pt x="1410" y="3727"/>
                              </a:cubicBezTo>
                              <a:cubicBezTo>
                                <a:pt x="1434" y="3727"/>
                                <a:pt x="1451" y="3730"/>
                                <a:pt x="1467" y="3735"/>
                              </a:cubicBezTo>
                              <a:cubicBezTo>
                                <a:pt x="1467" y="3729"/>
                                <a:pt x="1467" y="3729"/>
                                <a:pt x="1467" y="3729"/>
                              </a:cubicBezTo>
                              <a:cubicBezTo>
                                <a:pt x="1467" y="3695"/>
                                <a:pt x="1447" y="3678"/>
                                <a:pt x="1412" y="3678"/>
                              </a:cubicBezTo>
                              <a:cubicBezTo>
                                <a:pt x="1393" y="3678"/>
                                <a:pt x="1377" y="3682"/>
                                <a:pt x="1363" y="3688"/>
                              </a:cubicBezTo>
                              <a:cubicBezTo>
                                <a:pt x="1358" y="3689"/>
                                <a:pt x="1358" y="3689"/>
                                <a:pt x="1358" y="3689"/>
                              </a:cubicBezTo>
                              <a:cubicBezTo>
                                <a:pt x="1352" y="3689"/>
                                <a:pt x="1346" y="3684"/>
                                <a:pt x="1346" y="3678"/>
                              </a:cubicBezTo>
                              <a:cubicBezTo>
                                <a:pt x="1346" y="3672"/>
                                <a:pt x="1350" y="3667"/>
                                <a:pt x="1354" y="3666"/>
                              </a:cubicBezTo>
                              <a:cubicBezTo>
                                <a:pt x="1372" y="3658"/>
                                <a:pt x="1391" y="3653"/>
                                <a:pt x="1415" y="3653"/>
                              </a:cubicBezTo>
                              <a:cubicBezTo>
                                <a:pt x="1441" y="3653"/>
                                <a:pt x="1461" y="3660"/>
                                <a:pt x="1475" y="3674"/>
                              </a:cubicBezTo>
                              <a:close/>
                              <a:moveTo>
                                <a:pt x="1468" y="3756"/>
                              </a:moveTo>
                              <a:cubicBezTo>
                                <a:pt x="1454" y="3752"/>
                                <a:pt x="1435" y="3748"/>
                                <a:pt x="1413" y="3748"/>
                              </a:cubicBezTo>
                              <a:cubicBezTo>
                                <a:pt x="1378" y="3748"/>
                                <a:pt x="1358" y="3763"/>
                                <a:pt x="1358" y="3786"/>
                              </a:cubicBezTo>
                              <a:cubicBezTo>
                                <a:pt x="1358" y="3787"/>
                                <a:pt x="1358" y="3787"/>
                                <a:pt x="1358" y="3787"/>
                              </a:cubicBezTo>
                              <a:cubicBezTo>
                                <a:pt x="1358" y="3810"/>
                                <a:pt x="1380" y="3824"/>
                                <a:pt x="1405" y="3824"/>
                              </a:cubicBezTo>
                              <a:cubicBezTo>
                                <a:pt x="1439" y="3824"/>
                                <a:pt x="1468" y="3803"/>
                                <a:pt x="1468" y="3774"/>
                              </a:cubicBezTo>
                              <a:lnTo>
                                <a:pt x="1468" y="3756"/>
                              </a:lnTo>
                              <a:close/>
                              <a:moveTo>
                                <a:pt x="665" y="3652"/>
                              </a:moveTo>
                              <a:cubicBezTo>
                                <a:pt x="633" y="3652"/>
                                <a:pt x="613" y="3669"/>
                                <a:pt x="600" y="3689"/>
                              </a:cubicBezTo>
                              <a:cubicBezTo>
                                <a:pt x="590" y="3668"/>
                                <a:pt x="570" y="3652"/>
                                <a:pt x="540" y="3652"/>
                              </a:cubicBezTo>
                              <a:cubicBezTo>
                                <a:pt x="508" y="3652"/>
                                <a:pt x="492" y="3669"/>
                                <a:pt x="480" y="3687"/>
                              </a:cubicBezTo>
                              <a:cubicBezTo>
                                <a:pt x="480" y="3668"/>
                                <a:pt x="480" y="3668"/>
                                <a:pt x="480" y="3668"/>
                              </a:cubicBezTo>
                              <a:cubicBezTo>
                                <a:pt x="480" y="3660"/>
                                <a:pt x="474" y="3654"/>
                                <a:pt x="466" y="3654"/>
                              </a:cubicBezTo>
                              <a:cubicBezTo>
                                <a:pt x="458" y="3654"/>
                                <a:pt x="452" y="3661"/>
                                <a:pt x="452" y="3668"/>
                              </a:cubicBezTo>
                              <a:cubicBezTo>
                                <a:pt x="452" y="3830"/>
                                <a:pt x="452" y="3830"/>
                                <a:pt x="452" y="3830"/>
                              </a:cubicBezTo>
                              <a:cubicBezTo>
                                <a:pt x="452" y="3838"/>
                                <a:pt x="458" y="3844"/>
                                <a:pt x="466" y="3844"/>
                              </a:cubicBezTo>
                              <a:cubicBezTo>
                                <a:pt x="474" y="3844"/>
                                <a:pt x="480" y="3838"/>
                                <a:pt x="480" y="3830"/>
                              </a:cubicBezTo>
                              <a:cubicBezTo>
                                <a:pt x="480" y="3736"/>
                                <a:pt x="480" y="3736"/>
                                <a:pt x="480" y="3736"/>
                              </a:cubicBezTo>
                              <a:cubicBezTo>
                                <a:pt x="480" y="3702"/>
                                <a:pt x="502" y="3677"/>
                                <a:pt x="532" y="3677"/>
                              </a:cubicBezTo>
                              <a:cubicBezTo>
                                <a:pt x="561" y="3677"/>
                                <a:pt x="579" y="3698"/>
                                <a:pt x="579" y="3733"/>
                              </a:cubicBezTo>
                              <a:cubicBezTo>
                                <a:pt x="579" y="3830"/>
                                <a:pt x="579" y="3830"/>
                                <a:pt x="579" y="3830"/>
                              </a:cubicBezTo>
                              <a:cubicBezTo>
                                <a:pt x="579" y="3838"/>
                                <a:pt x="586" y="3844"/>
                                <a:pt x="593" y="3844"/>
                              </a:cubicBezTo>
                              <a:cubicBezTo>
                                <a:pt x="601" y="3844"/>
                                <a:pt x="607" y="3838"/>
                                <a:pt x="607" y="3830"/>
                              </a:cubicBezTo>
                              <a:cubicBezTo>
                                <a:pt x="607" y="3735"/>
                                <a:pt x="607" y="3735"/>
                                <a:pt x="607" y="3735"/>
                              </a:cubicBezTo>
                              <a:cubicBezTo>
                                <a:pt x="607" y="3698"/>
                                <a:pt x="630" y="3677"/>
                                <a:pt x="658" y="3677"/>
                              </a:cubicBezTo>
                              <a:cubicBezTo>
                                <a:pt x="689" y="3677"/>
                                <a:pt x="707" y="3697"/>
                                <a:pt x="707" y="3733"/>
                              </a:cubicBezTo>
                              <a:cubicBezTo>
                                <a:pt x="707" y="3830"/>
                                <a:pt x="707" y="3830"/>
                                <a:pt x="707" y="3830"/>
                              </a:cubicBezTo>
                              <a:cubicBezTo>
                                <a:pt x="707" y="3838"/>
                                <a:pt x="713" y="3844"/>
                                <a:pt x="721" y="3844"/>
                              </a:cubicBezTo>
                              <a:cubicBezTo>
                                <a:pt x="728" y="3844"/>
                                <a:pt x="734" y="3838"/>
                                <a:pt x="734" y="3830"/>
                              </a:cubicBezTo>
                              <a:cubicBezTo>
                                <a:pt x="734" y="3727"/>
                                <a:pt x="734" y="3727"/>
                                <a:pt x="734" y="3727"/>
                              </a:cubicBezTo>
                              <a:cubicBezTo>
                                <a:pt x="734" y="3681"/>
                                <a:pt x="708" y="3652"/>
                                <a:pt x="665" y="3652"/>
                              </a:cubicBezTo>
                              <a:close/>
                              <a:moveTo>
                                <a:pt x="960" y="3746"/>
                              </a:moveTo>
                              <a:cubicBezTo>
                                <a:pt x="960" y="3754"/>
                                <a:pt x="954" y="3759"/>
                                <a:pt x="947" y="3759"/>
                              </a:cubicBezTo>
                              <a:cubicBezTo>
                                <a:pt x="813" y="3759"/>
                                <a:pt x="813" y="3759"/>
                                <a:pt x="813" y="3759"/>
                              </a:cubicBezTo>
                              <a:cubicBezTo>
                                <a:pt x="817" y="3800"/>
                                <a:pt x="845" y="3822"/>
                                <a:pt x="878" y="3822"/>
                              </a:cubicBezTo>
                              <a:cubicBezTo>
                                <a:pt x="901" y="3822"/>
                                <a:pt x="918" y="3813"/>
                                <a:pt x="932" y="3801"/>
                              </a:cubicBezTo>
                              <a:cubicBezTo>
                                <a:pt x="940" y="3797"/>
                                <a:pt x="940" y="3797"/>
                                <a:pt x="940" y="3797"/>
                              </a:cubicBezTo>
                              <a:cubicBezTo>
                                <a:pt x="947" y="3797"/>
                                <a:pt x="952" y="3803"/>
                                <a:pt x="952" y="3809"/>
                              </a:cubicBezTo>
                              <a:cubicBezTo>
                                <a:pt x="948" y="3818"/>
                                <a:pt x="948" y="3818"/>
                                <a:pt x="948" y="3818"/>
                              </a:cubicBezTo>
                              <a:cubicBezTo>
                                <a:pt x="930" y="3835"/>
                                <a:pt x="909" y="3846"/>
                                <a:pt x="877" y="3846"/>
                              </a:cubicBezTo>
                              <a:cubicBezTo>
                                <a:pt x="826" y="3846"/>
                                <a:pt x="785" y="3807"/>
                                <a:pt x="785" y="3750"/>
                              </a:cubicBezTo>
                              <a:cubicBezTo>
                                <a:pt x="785" y="3749"/>
                                <a:pt x="785" y="3749"/>
                                <a:pt x="785" y="3749"/>
                              </a:cubicBezTo>
                              <a:cubicBezTo>
                                <a:pt x="785" y="3695"/>
                                <a:pt x="822" y="3652"/>
                                <a:pt x="874" y="3652"/>
                              </a:cubicBezTo>
                              <a:cubicBezTo>
                                <a:pt x="929" y="3652"/>
                                <a:pt x="960" y="3697"/>
                                <a:pt x="960" y="3746"/>
                              </a:cubicBezTo>
                              <a:close/>
                              <a:moveTo>
                                <a:pt x="933" y="3739"/>
                              </a:moveTo>
                              <a:cubicBezTo>
                                <a:pt x="930" y="3705"/>
                                <a:pt x="910" y="3675"/>
                                <a:pt x="873" y="3675"/>
                              </a:cubicBezTo>
                              <a:cubicBezTo>
                                <a:pt x="841" y="3675"/>
                                <a:pt x="816" y="3702"/>
                                <a:pt x="813" y="3739"/>
                              </a:cubicBezTo>
                              <a:lnTo>
                                <a:pt x="933" y="3739"/>
                              </a:lnTo>
                              <a:close/>
                              <a:moveTo>
                                <a:pt x="1856" y="3652"/>
                              </a:moveTo>
                              <a:cubicBezTo>
                                <a:pt x="1824" y="3652"/>
                                <a:pt x="1805" y="3668"/>
                                <a:pt x="1793" y="3688"/>
                              </a:cubicBezTo>
                              <a:cubicBezTo>
                                <a:pt x="1793" y="3668"/>
                                <a:pt x="1793" y="3668"/>
                                <a:pt x="1793" y="3668"/>
                              </a:cubicBezTo>
                              <a:cubicBezTo>
                                <a:pt x="1793" y="3660"/>
                                <a:pt x="1786" y="3654"/>
                                <a:pt x="1779" y="3654"/>
                              </a:cubicBezTo>
                              <a:cubicBezTo>
                                <a:pt x="1771" y="3654"/>
                                <a:pt x="1765" y="3661"/>
                                <a:pt x="1765" y="3668"/>
                              </a:cubicBezTo>
                              <a:cubicBezTo>
                                <a:pt x="1765" y="3830"/>
                                <a:pt x="1765" y="3830"/>
                                <a:pt x="1765" y="3830"/>
                              </a:cubicBezTo>
                              <a:cubicBezTo>
                                <a:pt x="1765" y="3838"/>
                                <a:pt x="1771" y="3844"/>
                                <a:pt x="1779" y="3844"/>
                              </a:cubicBezTo>
                              <a:cubicBezTo>
                                <a:pt x="1787" y="3844"/>
                                <a:pt x="1793" y="3838"/>
                                <a:pt x="1793" y="3830"/>
                              </a:cubicBezTo>
                              <a:cubicBezTo>
                                <a:pt x="1793" y="3736"/>
                                <a:pt x="1793" y="3736"/>
                                <a:pt x="1793" y="3736"/>
                              </a:cubicBezTo>
                              <a:cubicBezTo>
                                <a:pt x="1793" y="3701"/>
                                <a:pt x="1816" y="3677"/>
                                <a:pt x="1848" y="3677"/>
                              </a:cubicBezTo>
                              <a:cubicBezTo>
                                <a:pt x="1881" y="3677"/>
                                <a:pt x="1900" y="3699"/>
                                <a:pt x="1900" y="3733"/>
                              </a:cubicBezTo>
                              <a:cubicBezTo>
                                <a:pt x="1900" y="3830"/>
                                <a:pt x="1900" y="3830"/>
                                <a:pt x="1900" y="3830"/>
                              </a:cubicBezTo>
                              <a:cubicBezTo>
                                <a:pt x="1900" y="3838"/>
                                <a:pt x="1906" y="3844"/>
                                <a:pt x="1914" y="3844"/>
                              </a:cubicBezTo>
                              <a:cubicBezTo>
                                <a:pt x="1922" y="3844"/>
                                <a:pt x="1928" y="3838"/>
                                <a:pt x="1928" y="3830"/>
                              </a:cubicBezTo>
                              <a:cubicBezTo>
                                <a:pt x="1928" y="3727"/>
                                <a:pt x="1928" y="3727"/>
                                <a:pt x="1928" y="3727"/>
                              </a:cubicBezTo>
                              <a:cubicBezTo>
                                <a:pt x="1928" y="3682"/>
                                <a:pt x="1901" y="3652"/>
                                <a:pt x="1856" y="3652"/>
                              </a:cubicBezTo>
                              <a:close/>
                              <a:moveTo>
                                <a:pt x="1685" y="3674"/>
                              </a:moveTo>
                              <a:cubicBezTo>
                                <a:pt x="1698" y="3687"/>
                                <a:pt x="1704" y="3705"/>
                                <a:pt x="1704" y="3728"/>
                              </a:cubicBezTo>
                              <a:cubicBezTo>
                                <a:pt x="1704" y="3830"/>
                                <a:pt x="1704" y="3830"/>
                                <a:pt x="1704" y="3830"/>
                              </a:cubicBezTo>
                              <a:cubicBezTo>
                                <a:pt x="1704" y="3838"/>
                                <a:pt x="1698" y="3844"/>
                                <a:pt x="1691" y="3844"/>
                              </a:cubicBezTo>
                              <a:cubicBezTo>
                                <a:pt x="1683" y="3844"/>
                                <a:pt x="1677" y="3838"/>
                                <a:pt x="1677" y="3831"/>
                              </a:cubicBezTo>
                              <a:cubicBezTo>
                                <a:pt x="1677" y="3814"/>
                                <a:pt x="1677" y="3814"/>
                                <a:pt x="1677" y="3814"/>
                              </a:cubicBezTo>
                              <a:cubicBezTo>
                                <a:pt x="1664" y="3831"/>
                                <a:pt x="1643" y="3846"/>
                                <a:pt x="1610" y="3846"/>
                              </a:cubicBezTo>
                              <a:cubicBezTo>
                                <a:pt x="1576" y="3846"/>
                                <a:pt x="1541" y="3826"/>
                                <a:pt x="1541" y="3788"/>
                              </a:cubicBezTo>
                              <a:cubicBezTo>
                                <a:pt x="1541" y="3787"/>
                                <a:pt x="1541" y="3787"/>
                                <a:pt x="1541" y="3787"/>
                              </a:cubicBezTo>
                              <a:cubicBezTo>
                                <a:pt x="1541" y="3748"/>
                                <a:pt x="1573" y="3727"/>
                                <a:pt x="1620" y="3727"/>
                              </a:cubicBezTo>
                              <a:cubicBezTo>
                                <a:pt x="1644" y="3727"/>
                                <a:pt x="1661" y="3730"/>
                                <a:pt x="1677" y="3735"/>
                              </a:cubicBezTo>
                              <a:cubicBezTo>
                                <a:pt x="1677" y="3729"/>
                                <a:pt x="1677" y="3729"/>
                                <a:pt x="1677" y="3729"/>
                              </a:cubicBezTo>
                              <a:cubicBezTo>
                                <a:pt x="1677" y="3695"/>
                                <a:pt x="1657" y="3678"/>
                                <a:pt x="1622" y="3678"/>
                              </a:cubicBezTo>
                              <a:cubicBezTo>
                                <a:pt x="1603" y="3678"/>
                                <a:pt x="1587" y="3682"/>
                                <a:pt x="1574" y="3688"/>
                              </a:cubicBezTo>
                              <a:cubicBezTo>
                                <a:pt x="1569" y="3689"/>
                                <a:pt x="1569" y="3689"/>
                                <a:pt x="1569" y="3689"/>
                              </a:cubicBezTo>
                              <a:cubicBezTo>
                                <a:pt x="1562" y="3689"/>
                                <a:pt x="1556" y="3684"/>
                                <a:pt x="1556" y="3678"/>
                              </a:cubicBezTo>
                              <a:cubicBezTo>
                                <a:pt x="1556" y="3672"/>
                                <a:pt x="1560" y="3667"/>
                                <a:pt x="1564" y="3666"/>
                              </a:cubicBezTo>
                              <a:cubicBezTo>
                                <a:pt x="1582" y="3658"/>
                                <a:pt x="1601" y="3653"/>
                                <a:pt x="1625" y="3653"/>
                              </a:cubicBezTo>
                              <a:cubicBezTo>
                                <a:pt x="1651" y="3653"/>
                                <a:pt x="1671" y="3660"/>
                                <a:pt x="1685" y="3674"/>
                              </a:cubicBezTo>
                              <a:close/>
                              <a:moveTo>
                                <a:pt x="1678" y="3756"/>
                              </a:moveTo>
                              <a:cubicBezTo>
                                <a:pt x="1664" y="3752"/>
                                <a:pt x="1646" y="3748"/>
                                <a:pt x="1623" y="3748"/>
                              </a:cubicBezTo>
                              <a:cubicBezTo>
                                <a:pt x="1588" y="3748"/>
                                <a:pt x="1569" y="3763"/>
                                <a:pt x="1569" y="3786"/>
                              </a:cubicBezTo>
                              <a:cubicBezTo>
                                <a:pt x="1569" y="3787"/>
                                <a:pt x="1569" y="3787"/>
                                <a:pt x="1569" y="3787"/>
                              </a:cubicBezTo>
                              <a:cubicBezTo>
                                <a:pt x="1569" y="3810"/>
                                <a:pt x="1590" y="3824"/>
                                <a:pt x="1615" y="3824"/>
                              </a:cubicBezTo>
                              <a:cubicBezTo>
                                <a:pt x="1650" y="3824"/>
                                <a:pt x="1678" y="3803"/>
                                <a:pt x="1678" y="3774"/>
                              </a:cubicBezTo>
                              <a:lnTo>
                                <a:pt x="1678" y="3756"/>
                              </a:lnTo>
                              <a:close/>
                              <a:moveTo>
                                <a:pt x="372" y="3674"/>
                              </a:moveTo>
                              <a:cubicBezTo>
                                <a:pt x="385" y="3687"/>
                                <a:pt x="391" y="3705"/>
                                <a:pt x="391" y="3728"/>
                              </a:cubicBezTo>
                              <a:cubicBezTo>
                                <a:pt x="391" y="3830"/>
                                <a:pt x="391" y="3830"/>
                                <a:pt x="391" y="3830"/>
                              </a:cubicBezTo>
                              <a:cubicBezTo>
                                <a:pt x="391" y="3838"/>
                                <a:pt x="385" y="3844"/>
                                <a:pt x="378" y="3844"/>
                              </a:cubicBezTo>
                              <a:cubicBezTo>
                                <a:pt x="370" y="3844"/>
                                <a:pt x="365" y="3838"/>
                                <a:pt x="365" y="3831"/>
                              </a:cubicBezTo>
                              <a:cubicBezTo>
                                <a:pt x="365" y="3814"/>
                                <a:pt x="365" y="3814"/>
                                <a:pt x="365" y="3814"/>
                              </a:cubicBezTo>
                              <a:cubicBezTo>
                                <a:pt x="352" y="3831"/>
                                <a:pt x="330" y="3846"/>
                                <a:pt x="297" y="3846"/>
                              </a:cubicBezTo>
                              <a:cubicBezTo>
                                <a:pt x="263" y="3846"/>
                                <a:pt x="228" y="3826"/>
                                <a:pt x="228" y="3788"/>
                              </a:cubicBezTo>
                              <a:cubicBezTo>
                                <a:pt x="228" y="3787"/>
                                <a:pt x="228" y="3787"/>
                                <a:pt x="228" y="3787"/>
                              </a:cubicBezTo>
                              <a:cubicBezTo>
                                <a:pt x="228" y="3748"/>
                                <a:pt x="260" y="3727"/>
                                <a:pt x="307" y="3727"/>
                              </a:cubicBezTo>
                              <a:cubicBezTo>
                                <a:pt x="331" y="3727"/>
                                <a:pt x="348" y="3730"/>
                                <a:pt x="365" y="3735"/>
                              </a:cubicBezTo>
                              <a:cubicBezTo>
                                <a:pt x="365" y="3729"/>
                                <a:pt x="365" y="3729"/>
                                <a:pt x="365" y="3729"/>
                              </a:cubicBezTo>
                              <a:cubicBezTo>
                                <a:pt x="365" y="3695"/>
                                <a:pt x="344" y="3678"/>
                                <a:pt x="309" y="3678"/>
                              </a:cubicBezTo>
                              <a:cubicBezTo>
                                <a:pt x="290" y="3678"/>
                                <a:pt x="274" y="3682"/>
                                <a:pt x="261" y="3688"/>
                              </a:cubicBezTo>
                              <a:cubicBezTo>
                                <a:pt x="256" y="3689"/>
                                <a:pt x="256" y="3689"/>
                                <a:pt x="256" y="3689"/>
                              </a:cubicBezTo>
                              <a:cubicBezTo>
                                <a:pt x="249" y="3689"/>
                                <a:pt x="244" y="3684"/>
                                <a:pt x="244" y="3678"/>
                              </a:cubicBezTo>
                              <a:cubicBezTo>
                                <a:pt x="244" y="3672"/>
                                <a:pt x="247" y="3667"/>
                                <a:pt x="251" y="3666"/>
                              </a:cubicBezTo>
                              <a:cubicBezTo>
                                <a:pt x="269" y="3658"/>
                                <a:pt x="288" y="3653"/>
                                <a:pt x="312" y="3653"/>
                              </a:cubicBezTo>
                              <a:cubicBezTo>
                                <a:pt x="338" y="3653"/>
                                <a:pt x="358" y="3660"/>
                                <a:pt x="372" y="3674"/>
                              </a:cubicBezTo>
                              <a:close/>
                              <a:moveTo>
                                <a:pt x="365" y="3756"/>
                              </a:moveTo>
                              <a:cubicBezTo>
                                <a:pt x="351" y="3752"/>
                                <a:pt x="333" y="3748"/>
                                <a:pt x="310" y="3748"/>
                              </a:cubicBezTo>
                              <a:cubicBezTo>
                                <a:pt x="275" y="3748"/>
                                <a:pt x="256" y="3763"/>
                                <a:pt x="256" y="3786"/>
                              </a:cubicBezTo>
                              <a:cubicBezTo>
                                <a:pt x="256" y="3787"/>
                                <a:pt x="256" y="3787"/>
                                <a:pt x="256" y="3787"/>
                              </a:cubicBezTo>
                              <a:cubicBezTo>
                                <a:pt x="256" y="3810"/>
                                <a:pt x="277" y="3824"/>
                                <a:pt x="303" y="3824"/>
                              </a:cubicBezTo>
                              <a:cubicBezTo>
                                <a:pt x="337" y="3824"/>
                                <a:pt x="365" y="3803"/>
                                <a:pt x="365" y="3774"/>
                              </a:cubicBezTo>
                              <a:lnTo>
                                <a:pt x="365" y="3756"/>
                              </a:lnTo>
                              <a:close/>
                              <a:moveTo>
                                <a:pt x="2005" y="3654"/>
                              </a:moveTo>
                              <a:cubicBezTo>
                                <a:pt x="1997" y="3654"/>
                                <a:pt x="1991" y="3661"/>
                                <a:pt x="1991" y="3668"/>
                              </a:cubicBezTo>
                              <a:cubicBezTo>
                                <a:pt x="1991" y="3854"/>
                                <a:pt x="1991" y="3854"/>
                                <a:pt x="1991" y="3854"/>
                              </a:cubicBezTo>
                              <a:cubicBezTo>
                                <a:pt x="1991" y="3870"/>
                                <a:pt x="1983" y="3877"/>
                                <a:pt x="1971" y="3877"/>
                              </a:cubicBezTo>
                              <a:cubicBezTo>
                                <a:pt x="1965" y="3877"/>
                                <a:pt x="1965" y="3877"/>
                                <a:pt x="1965" y="3877"/>
                              </a:cubicBezTo>
                              <a:cubicBezTo>
                                <a:pt x="1959" y="3877"/>
                                <a:pt x="1954" y="3882"/>
                                <a:pt x="1954" y="3889"/>
                              </a:cubicBezTo>
                              <a:cubicBezTo>
                                <a:pt x="1954" y="3896"/>
                                <a:pt x="1960" y="3900"/>
                                <a:pt x="1968" y="3900"/>
                              </a:cubicBezTo>
                              <a:cubicBezTo>
                                <a:pt x="1974" y="3901"/>
                                <a:pt x="1974" y="3901"/>
                                <a:pt x="1974" y="3901"/>
                              </a:cubicBezTo>
                              <a:cubicBezTo>
                                <a:pt x="2001" y="3901"/>
                                <a:pt x="2019" y="3886"/>
                                <a:pt x="2019" y="3853"/>
                              </a:cubicBezTo>
                              <a:cubicBezTo>
                                <a:pt x="2019" y="3668"/>
                                <a:pt x="2019" y="3668"/>
                                <a:pt x="2019" y="3668"/>
                              </a:cubicBezTo>
                              <a:cubicBezTo>
                                <a:pt x="2019" y="3660"/>
                                <a:pt x="2013" y="3654"/>
                                <a:pt x="2005" y="3654"/>
                              </a:cubicBezTo>
                              <a:close/>
                              <a:moveTo>
                                <a:pt x="5078" y="3654"/>
                              </a:moveTo>
                              <a:cubicBezTo>
                                <a:pt x="5070" y="3654"/>
                                <a:pt x="5064" y="3660"/>
                                <a:pt x="5064" y="3668"/>
                              </a:cubicBezTo>
                              <a:cubicBezTo>
                                <a:pt x="5064" y="3763"/>
                                <a:pt x="5064" y="3763"/>
                                <a:pt x="5064" y="3763"/>
                              </a:cubicBezTo>
                              <a:cubicBezTo>
                                <a:pt x="5064" y="3797"/>
                                <a:pt x="5040" y="3821"/>
                                <a:pt x="5008" y="3821"/>
                              </a:cubicBezTo>
                              <a:cubicBezTo>
                                <a:pt x="4976" y="3821"/>
                                <a:pt x="4957" y="3799"/>
                                <a:pt x="4957" y="3765"/>
                              </a:cubicBezTo>
                              <a:cubicBezTo>
                                <a:pt x="4957" y="3668"/>
                                <a:pt x="4957" y="3668"/>
                                <a:pt x="4957" y="3668"/>
                              </a:cubicBezTo>
                              <a:cubicBezTo>
                                <a:pt x="4957" y="3660"/>
                                <a:pt x="4950" y="3654"/>
                                <a:pt x="4943" y="3654"/>
                              </a:cubicBezTo>
                              <a:cubicBezTo>
                                <a:pt x="4935" y="3654"/>
                                <a:pt x="4929" y="3660"/>
                                <a:pt x="4929" y="3668"/>
                              </a:cubicBezTo>
                              <a:cubicBezTo>
                                <a:pt x="4929" y="3772"/>
                                <a:pt x="4929" y="3772"/>
                                <a:pt x="4929" y="3772"/>
                              </a:cubicBezTo>
                              <a:cubicBezTo>
                                <a:pt x="4929" y="3816"/>
                                <a:pt x="4956" y="3846"/>
                                <a:pt x="5001" y="3846"/>
                              </a:cubicBezTo>
                              <a:cubicBezTo>
                                <a:pt x="5033" y="3846"/>
                                <a:pt x="5052" y="3830"/>
                                <a:pt x="5064" y="3810"/>
                              </a:cubicBezTo>
                              <a:cubicBezTo>
                                <a:pt x="5064" y="3830"/>
                                <a:pt x="5064" y="3830"/>
                                <a:pt x="5064" y="3830"/>
                              </a:cubicBezTo>
                              <a:cubicBezTo>
                                <a:pt x="5064" y="3838"/>
                                <a:pt x="5070" y="3844"/>
                                <a:pt x="5078" y="3844"/>
                              </a:cubicBezTo>
                              <a:cubicBezTo>
                                <a:pt x="5086" y="3844"/>
                                <a:pt x="5092" y="3837"/>
                                <a:pt x="5092" y="3830"/>
                              </a:cubicBezTo>
                              <a:cubicBezTo>
                                <a:pt x="5092" y="3668"/>
                                <a:pt x="5092" y="3668"/>
                                <a:pt x="5092" y="3668"/>
                              </a:cubicBezTo>
                              <a:cubicBezTo>
                                <a:pt x="5092" y="3660"/>
                                <a:pt x="5086" y="3654"/>
                                <a:pt x="5078" y="3654"/>
                              </a:cubicBezTo>
                              <a:close/>
                              <a:moveTo>
                                <a:pt x="5402" y="3654"/>
                              </a:moveTo>
                              <a:cubicBezTo>
                                <a:pt x="5394" y="3654"/>
                                <a:pt x="5390" y="3659"/>
                                <a:pt x="5389" y="3665"/>
                              </a:cubicBezTo>
                              <a:cubicBezTo>
                                <a:pt x="5341" y="3805"/>
                                <a:pt x="5341" y="3805"/>
                                <a:pt x="5341" y="3805"/>
                              </a:cubicBezTo>
                              <a:cubicBezTo>
                                <a:pt x="5294" y="3665"/>
                                <a:pt x="5294" y="3665"/>
                                <a:pt x="5294" y="3665"/>
                              </a:cubicBezTo>
                              <a:cubicBezTo>
                                <a:pt x="5292" y="3659"/>
                                <a:pt x="5287" y="3654"/>
                                <a:pt x="5280" y="3654"/>
                              </a:cubicBezTo>
                              <a:cubicBezTo>
                                <a:pt x="5278" y="3654"/>
                                <a:pt x="5278" y="3654"/>
                                <a:pt x="5278" y="3654"/>
                              </a:cubicBezTo>
                              <a:cubicBezTo>
                                <a:pt x="5271" y="3654"/>
                                <a:pt x="5267" y="3659"/>
                                <a:pt x="5265" y="3665"/>
                              </a:cubicBezTo>
                              <a:cubicBezTo>
                                <a:pt x="5218" y="3805"/>
                                <a:pt x="5218" y="3805"/>
                                <a:pt x="5218" y="3805"/>
                              </a:cubicBezTo>
                              <a:cubicBezTo>
                                <a:pt x="5171" y="3666"/>
                                <a:pt x="5171" y="3666"/>
                                <a:pt x="5171" y="3666"/>
                              </a:cubicBezTo>
                              <a:cubicBezTo>
                                <a:pt x="5169" y="3659"/>
                                <a:pt x="5164" y="3654"/>
                                <a:pt x="5157" y="3654"/>
                              </a:cubicBezTo>
                              <a:cubicBezTo>
                                <a:pt x="5148" y="3654"/>
                                <a:pt x="5143" y="3661"/>
                                <a:pt x="5143" y="3667"/>
                              </a:cubicBezTo>
                              <a:cubicBezTo>
                                <a:pt x="5145" y="3675"/>
                                <a:pt x="5145" y="3675"/>
                                <a:pt x="5145" y="3675"/>
                              </a:cubicBezTo>
                              <a:cubicBezTo>
                                <a:pt x="5201" y="3832"/>
                                <a:pt x="5201" y="3832"/>
                                <a:pt x="5201" y="3832"/>
                              </a:cubicBezTo>
                              <a:cubicBezTo>
                                <a:pt x="5204" y="3841"/>
                                <a:pt x="5210" y="3845"/>
                                <a:pt x="5217" y="3845"/>
                              </a:cubicBezTo>
                              <a:cubicBezTo>
                                <a:pt x="5217" y="3845"/>
                                <a:pt x="5217" y="3845"/>
                                <a:pt x="5217" y="3845"/>
                              </a:cubicBezTo>
                              <a:cubicBezTo>
                                <a:pt x="5224" y="3845"/>
                                <a:pt x="5230" y="3841"/>
                                <a:pt x="5232" y="3832"/>
                              </a:cubicBezTo>
                              <a:cubicBezTo>
                                <a:pt x="5279" y="3697"/>
                                <a:pt x="5279" y="3697"/>
                                <a:pt x="5279" y="3697"/>
                              </a:cubicBezTo>
                              <a:cubicBezTo>
                                <a:pt x="5326" y="3832"/>
                                <a:pt x="5326" y="3832"/>
                                <a:pt x="5326" y="3832"/>
                              </a:cubicBezTo>
                              <a:cubicBezTo>
                                <a:pt x="5328" y="3841"/>
                                <a:pt x="5334" y="3845"/>
                                <a:pt x="5341" y="3845"/>
                              </a:cubicBezTo>
                              <a:cubicBezTo>
                                <a:pt x="5342" y="3845"/>
                                <a:pt x="5342" y="3845"/>
                                <a:pt x="5342" y="3845"/>
                              </a:cubicBezTo>
                              <a:cubicBezTo>
                                <a:pt x="5348" y="3845"/>
                                <a:pt x="5354" y="3841"/>
                                <a:pt x="5357" y="3832"/>
                              </a:cubicBezTo>
                              <a:cubicBezTo>
                                <a:pt x="5414" y="3675"/>
                                <a:pt x="5414" y="3675"/>
                                <a:pt x="5414" y="3675"/>
                              </a:cubicBezTo>
                              <a:cubicBezTo>
                                <a:pt x="5416" y="3667"/>
                                <a:pt x="5416" y="3667"/>
                                <a:pt x="5416" y="3667"/>
                              </a:cubicBezTo>
                              <a:cubicBezTo>
                                <a:pt x="5416" y="3660"/>
                                <a:pt x="5410" y="3654"/>
                                <a:pt x="5402" y="3654"/>
                              </a:cubicBezTo>
                              <a:close/>
                              <a:moveTo>
                                <a:pt x="2700" y="3746"/>
                              </a:moveTo>
                              <a:cubicBezTo>
                                <a:pt x="2700" y="3754"/>
                                <a:pt x="2694" y="3759"/>
                                <a:pt x="2687" y="3759"/>
                              </a:cubicBezTo>
                              <a:cubicBezTo>
                                <a:pt x="2553" y="3759"/>
                                <a:pt x="2553" y="3759"/>
                                <a:pt x="2553" y="3759"/>
                              </a:cubicBezTo>
                              <a:cubicBezTo>
                                <a:pt x="2557" y="3800"/>
                                <a:pt x="2585" y="3822"/>
                                <a:pt x="2618" y="3822"/>
                              </a:cubicBezTo>
                              <a:cubicBezTo>
                                <a:pt x="2641" y="3822"/>
                                <a:pt x="2658" y="3813"/>
                                <a:pt x="2672" y="3801"/>
                              </a:cubicBezTo>
                              <a:cubicBezTo>
                                <a:pt x="2680" y="3797"/>
                                <a:pt x="2680" y="3797"/>
                                <a:pt x="2680" y="3797"/>
                              </a:cubicBezTo>
                              <a:cubicBezTo>
                                <a:pt x="2687" y="3797"/>
                                <a:pt x="2692" y="3803"/>
                                <a:pt x="2692" y="3809"/>
                              </a:cubicBezTo>
                              <a:cubicBezTo>
                                <a:pt x="2688" y="3818"/>
                                <a:pt x="2688" y="3818"/>
                                <a:pt x="2688" y="3818"/>
                              </a:cubicBezTo>
                              <a:cubicBezTo>
                                <a:pt x="2670" y="3835"/>
                                <a:pt x="2649" y="3846"/>
                                <a:pt x="2617" y="3846"/>
                              </a:cubicBezTo>
                              <a:cubicBezTo>
                                <a:pt x="2566" y="3846"/>
                                <a:pt x="2524" y="3807"/>
                                <a:pt x="2524" y="3750"/>
                              </a:cubicBezTo>
                              <a:cubicBezTo>
                                <a:pt x="2524" y="3749"/>
                                <a:pt x="2524" y="3749"/>
                                <a:pt x="2524" y="3749"/>
                              </a:cubicBezTo>
                              <a:cubicBezTo>
                                <a:pt x="2524" y="3695"/>
                                <a:pt x="2562" y="3652"/>
                                <a:pt x="2614" y="3652"/>
                              </a:cubicBezTo>
                              <a:cubicBezTo>
                                <a:pt x="2669" y="3652"/>
                                <a:pt x="2700" y="3697"/>
                                <a:pt x="2700" y="3746"/>
                              </a:cubicBezTo>
                              <a:close/>
                              <a:moveTo>
                                <a:pt x="2672" y="3739"/>
                              </a:moveTo>
                              <a:cubicBezTo>
                                <a:pt x="2670" y="3705"/>
                                <a:pt x="2650" y="3675"/>
                                <a:pt x="2613" y="3675"/>
                              </a:cubicBezTo>
                              <a:cubicBezTo>
                                <a:pt x="2581" y="3675"/>
                                <a:pt x="2556" y="3702"/>
                                <a:pt x="2553" y="3739"/>
                              </a:cubicBezTo>
                              <a:lnTo>
                                <a:pt x="2672" y="3739"/>
                              </a:lnTo>
                              <a:close/>
                              <a:moveTo>
                                <a:pt x="4637" y="3654"/>
                              </a:moveTo>
                              <a:cubicBezTo>
                                <a:pt x="4629" y="3654"/>
                                <a:pt x="4623" y="3661"/>
                                <a:pt x="4623" y="3668"/>
                              </a:cubicBezTo>
                              <a:cubicBezTo>
                                <a:pt x="4623" y="3830"/>
                                <a:pt x="4623" y="3830"/>
                                <a:pt x="4623" y="3830"/>
                              </a:cubicBezTo>
                              <a:cubicBezTo>
                                <a:pt x="4623" y="3838"/>
                                <a:pt x="4629" y="3844"/>
                                <a:pt x="4637" y="3844"/>
                              </a:cubicBezTo>
                              <a:cubicBezTo>
                                <a:pt x="4645" y="3844"/>
                                <a:pt x="4651" y="3838"/>
                                <a:pt x="4651" y="3830"/>
                              </a:cubicBezTo>
                              <a:cubicBezTo>
                                <a:pt x="4651" y="3668"/>
                                <a:pt x="4651" y="3668"/>
                                <a:pt x="4651" y="3668"/>
                              </a:cubicBezTo>
                              <a:cubicBezTo>
                                <a:pt x="4651" y="3660"/>
                                <a:pt x="4645" y="3654"/>
                                <a:pt x="4637" y="3654"/>
                              </a:cubicBezTo>
                              <a:close/>
                              <a:moveTo>
                                <a:pt x="4637" y="3583"/>
                              </a:moveTo>
                              <a:cubicBezTo>
                                <a:pt x="4628" y="3583"/>
                                <a:pt x="4621" y="3589"/>
                                <a:pt x="4621" y="3598"/>
                              </a:cubicBezTo>
                              <a:cubicBezTo>
                                <a:pt x="4621" y="3602"/>
                                <a:pt x="4621" y="3602"/>
                                <a:pt x="4621" y="3602"/>
                              </a:cubicBezTo>
                              <a:cubicBezTo>
                                <a:pt x="4621" y="3611"/>
                                <a:pt x="4628" y="3617"/>
                                <a:pt x="4637" y="3617"/>
                              </a:cubicBezTo>
                              <a:cubicBezTo>
                                <a:pt x="4646" y="3617"/>
                                <a:pt x="4653" y="3611"/>
                                <a:pt x="4653" y="3602"/>
                              </a:cubicBezTo>
                              <a:cubicBezTo>
                                <a:pt x="4653" y="3598"/>
                                <a:pt x="4653" y="3598"/>
                                <a:pt x="4653" y="3598"/>
                              </a:cubicBezTo>
                              <a:cubicBezTo>
                                <a:pt x="4653" y="3589"/>
                                <a:pt x="4646" y="3583"/>
                                <a:pt x="4637" y="3583"/>
                              </a:cubicBezTo>
                              <a:close/>
                              <a:moveTo>
                                <a:pt x="5654" y="3652"/>
                              </a:moveTo>
                              <a:cubicBezTo>
                                <a:pt x="5622" y="3652"/>
                                <a:pt x="5603" y="3668"/>
                                <a:pt x="5591" y="3688"/>
                              </a:cubicBezTo>
                              <a:cubicBezTo>
                                <a:pt x="5591" y="3668"/>
                                <a:pt x="5591" y="3668"/>
                                <a:pt x="5591" y="3668"/>
                              </a:cubicBezTo>
                              <a:cubicBezTo>
                                <a:pt x="5591" y="3660"/>
                                <a:pt x="5584" y="3654"/>
                                <a:pt x="5577" y="3654"/>
                              </a:cubicBezTo>
                              <a:cubicBezTo>
                                <a:pt x="5569" y="3654"/>
                                <a:pt x="5563" y="3661"/>
                                <a:pt x="5563" y="3668"/>
                              </a:cubicBezTo>
                              <a:cubicBezTo>
                                <a:pt x="5563" y="3830"/>
                                <a:pt x="5563" y="3830"/>
                                <a:pt x="5563" y="3830"/>
                              </a:cubicBezTo>
                              <a:cubicBezTo>
                                <a:pt x="5563" y="3838"/>
                                <a:pt x="5569" y="3844"/>
                                <a:pt x="5577" y="3844"/>
                              </a:cubicBezTo>
                              <a:cubicBezTo>
                                <a:pt x="5585" y="3844"/>
                                <a:pt x="5591" y="3838"/>
                                <a:pt x="5591" y="3830"/>
                              </a:cubicBezTo>
                              <a:cubicBezTo>
                                <a:pt x="5591" y="3736"/>
                                <a:pt x="5591" y="3736"/>
                                <a:pt x="5591" y="3736"/>
                              </a:cubicBezTo>
                              <a:cubicBezTo>
                                <a:pt x="5591" y="3701"/>
                                <a:pt x="5614" y="3677"/>
                                <a:pt x="5646" y="3677"/>
                              </a:cubicBezTo>
                              <a:cubicBezTo>
                                <a:pt x="5679" y="3677"/>
                                <a:pt x="5698" y="3699"/>
                                <a:pt x="5698" y="3733"/>
                              </a:cubicBezTo>
                              <a:cubicBezTo>
                                <a:pt x="5698" y="3830"/>
                                <a:pt x="5698" y="3830"/>
                                <a:pt x="5698" y="3830"/>
                              </a:cubicBezTo>
                              <a:cubicBezTo>
                                <a:pt x="5698" y="3838"/>
                                <a:pt x="5704" y="3844"/>
                                <a:pt x="5712" y="3844"/>
                              </a:cubicBezTo>
                              <a:cubicBezTo>
                                <a:pt x="5719" y="3844"/>
                                <a:pt x="5726" y="3838"/>
                                <a:pt x="5726" y="3830"/>
                              </a:cubicBezTo>
                              <a:cubicBezTo>
                                <a:pt x="5726" y="3727"/>
                                <a:pt x="5726" y="3727"/>
                                <a:pt x="5726" y="3727"/>
                              </a:cubicBezTo>
                              <a:cubicBezTo>
                                <a:pt x="5726" y="3682"/>
                                <a:pt x="5699" y="3652"/>
                                <a:pt x="5654" y="3652"/>
                              </a:cubicBezTo>
                              <a:close/>
                              <a:moveTo>
                                <a:pt x="5964" y="3668"/>
                              </a:moveTo>
                              <a:cubicBezTo>
                                <a:pt x="5964" y="3810"/>
                                <a:pt x="5964" y="3810"/>
                                <a:pt x="5964" y="3810"/>
                              </a:cubicBezTo>
                              <a:cubicBezTo>
                                <a:pt x="5964" y="3839"/>
                                <a:pt x="5955" y="3860"/>
                                <a:pt x="5940" y="3876"/>
                              </a:cubicBezTo>
                              <a:cubicBezTo>
                                <a:pt x="5923" y="3892"/>
                                <a:pt x="5898" y="3900"/>
                                <a:pt x="5869" y="3900"/>
                              </a:cubicBezTo>
                              <a:cubicBezTo>
                                <a:pt x="5840" y="3900"/>
                                <a:pt x="5814" y="3893"/>
                                <a:pt x="5791" y="3878"/>
                              </a:cubicBezTo>
                              <a:cubicBezTo>
                                <a:pt x="5787" y="3876"/>
                                <a:pt x="5784" y="3872"/>
                                <a:pt x="5784" y="3867"/>
                              </a:cubicBezTo>
                              <a:cubicBezTo>
                                <a:pt x="5784" y="3861"/>
                                <a:pt x="5790" y="3855"/>
                                <a:pt x="5796" y="3855"/>
                              </a:cubicBezTo>
                              <a:cubicBezTo>
                                <a:pt x="5803" y="3857"/>
                                <a:pt x="5803" y="3857"/>
                                <a:pt x="5803" y="3857"/>
                              </a:cubicBezTo>
                              <a:cubicBezTo>
                                <a:pt x="5822" y="3869"/>
                                <a:pt x="5844" y="3877"/>
                                <a:pt x="5869" y="3877"/>
                              </a:cubicBezTo>
                              <a:cubicBezTo>
                                <a:pt x="5910" y="3877"/>
                                <a:pt x="5936" y="3854"/>
                                <a:pt x="5936" y="3810"/>
                              </a:cubicBezTo>
                              <a:cubicBezTo>
                                <a:pt x="5936" y="3788"/>
                                <a:pt x="5936" y="3788"/>
                                <a:pt x="5936" y="3788"/>
                              </a:cubicBezTo>
                              <a:cubicBezTo>
                                <a:pt x="5920" y="3810"/>
                                <a:pt x="5897" y="3828"/>
                                <a:pt x="5863" y="3828"/>
                              </a:cubicBezTo>
                              <a:cubicBezTo>
                                <a:pt x="5818" y="3828"/>
                                <a:pt x="5776" y="3794"/>
                                <a:pt x="5776" y="3741"/>
                              </a:cubicBezTo>
                              <a:cubicBezTo>
                                <a:pt x="5776" y="3740"/>
                                <a:pt x="5776" y="3740"/>
                                <a:pt x="5776" y="3740"/>
                              </a:cubicBezTo>
                              <a:cubicBezTo>
                                <a:pt x="5776" y="3685"/>
                                <a:pt x="5819" y="3652"/>
                                <a:pt x="5863" y="3652"/>
                              </a:cubicBezTo>
                              <a:cubicBezTo>
                                <a:pt x="5898" y="3652"/>
                                <a:pt x="5921" y="3669"/>
                                <a:pt x="5936" y="3689"/>
                              </a:cubicBezTo>
                              <a:cubicBezTo>
                                <a:pt x="5936" y="3668"/>
                                <a:pt x="5936" y="3668"/>
                                <a:pt x="5936" y="3668"/>
                              </a:cubicBezTo>
                              <a:cubicBezTo>
                                <a:pt x="5936" y="3661"/>
                                <a:pt x="5942" y="3654"/>
                                <a:pt x="5950" y="3654"/>
                              </a:cubicBezTo>
                              <a:cubicBezTo>
                                <a:pt x="5957" y="3654"/>
                                <a:pt x="5964" y="3661"/>
                                <a:pt x="5964" y="3668"/>
                              </a:cubicBezTo>
                              <a:close/>
                              <a:moveTo>
                                <a:pt x="5937" y="3739"/>
                              </a:moveTo>
                              <a:cubicBezTo>
                                <a:pt x="5937" y="3701"/>
                                <a:pt x="5904" y="3676"/>
                                <a:pt x="5869" y="3676"/>
                              </a:cubicBezTo>
                              <a:cubicBezTo>
                                <a:pt x="5833" y="3676"/>
                                <a:pt x="5804" y="3701"/>
                                <a:pt x="5804" y="3739"/>
                              </a:cubicBezTo>
                              <a:cubicBezTo>
                                <a:pt x="5804" y="3740"/>
                                <a:pt x="5804" y="3740"/>
                                <a:pt x="5804" y="3740"/>
                              </a:cubicBezTo>
                              <a:cubicBezTo>
                                <a:pt x="5804" y="3777"/>
                                <a:pt x="5834" y="3803"/>
                                <a:pt x="5869" y="3803"/>
                              </a:cubicBezTo>
                              <a:cubicBezTo>
                                <a:pt x="5904" y="3803"/>
                                <a:pt x="5937" y="3778"/>
                                <a:pt x="5937" y="3740"/>
                              </a:cubicBezTo>
                              <a:lnTo>
                                <a:pt x="5937" y="3739"/>
                              </a:lnTo>
                              <a:close/>
                              <a:moveTo>
                                <a:pt x="5483" y="3583"/>
                              </a:moveTo>
                              <a:cubicBezTo>
                                <a:pt x="5474" y="3583"/>
                                <a:pt x="5466" y="3589"/>
                                <a:pt x="5466" y="3598"/>
                              </a:cubicBezTo>
                              <a:cubicBezTo>
                                <a:pt x="5466" y="3602"/>
                                <a:pt x="5466" y="3602"/>
                                <a:pt x="5466" y="3602"/>
                              </a:cubicBezTo>
                              <a:cubicBezTo>
                                <a:pt x="5466" y="3611"/>
                                <a:pt x="5474" y="3617"/>
                                <a:pt x="5483" y="3617"/>
                              </a:cubicBezTo>
                              <a:cubicBezTo>
                                <a:pt x="5492" y="3617"/>
                                <a:pt x="5499" y="3611"/>
                                <a:pt x="5499" y="3602"/>
                              </a:cubicBezTo>
                              <a:cubicBezTo>
                                <a:pt x="5499" y="3598"/>
                                <a:pt x="5499" y="3598"/>
                                <a:pt x="5499" y="3598"/>
                              </a:cubicBezTo>
                              <a:cubicBezTo>
                                <a:pt x="5499" y="3589"/>
                                <a:pt x="5492" y="3583"/>
                                <a:pt x="5483" y="3583"/>
                              </a:cubicBezTo>
                              <a:close/>
                              <a:moveTo>
                                <a:pt x="5483" y="3654"/>
                              </a:moveTo>
                              <a:cubicBezTo>
                                <a:pt x="5475" y="3654"/>
                                <a:pt x="5469" y="3661"/>
                                <a:pt x="5469" y="3668"/>
                              </a:cubicBezTo>
                              <a:cubicBezTo>
                                <a:pt x="5469" y="3830"/>
                                <a:pt x="5469" y="3830"/>
                                <a:pt x="5469" y="3830"/>
                              </a:cubicBezTo>
                              <a:cubicBezTo>
                                <a:pt x="5469" y="3838"/>
                                <a:pt x="5475" y="3844"/>
                                <a:pt x="5483" y="3844"/>
                              </a:cubicBezTo>
                              <a:cubicBezTo>
                                <a:pt x="5491" y="3844"/>
                                <a:pt x="5497" y="3838"/>
                                <a:pt x="5497" y="3830"/>
                              </a:cubicBezTo>
                              <a:cubicBezTo>
                                <a:pt x="5497" y="3668"/>
                                <a:pt x="5497" y="3668"/>
                                <a:pt x="5497" y="3668"/>
                              </a:cubicBezTo>
                              <a:cubicBezTo>
                                <a:pt x="5497" y="3660"/>
                                <a:pt x="5490" y="3654"/>
                                <a:pt x="5483" y="3654"/>
                              </a:cubicBezTo>
                              <a:close/>
                              <a:moveTo>
                                <a:pt x="4881" y="3746"/>
                              </a:moveTo>
                              <a:cubicBezTo>
                                <a:pt x="4881" y="3754"/>
                                <a:pt x="4875" y="3759"/>
                                <a:pt x="4868" y="3759"/>
                              </a:cubicBezTo>
                              <a:cubicBezTo>
                                <a:pt x="4734" y="3759"/>
                                <a:pt x="4734" y="3759"/>
                                <a:pt x="4734" y="3759"/>
                              </a:cubicBezTo>
                              <a:cubicBezTo>
                                <a:pt x="4738" y="3800"/>
                                <a:pt x="4766" y="3822"/>
                                <a:pt x="4799" y="3822"/>
                              </a:cubicBezTo>
                              <a:cubicBezTo>
                                <a:pt x="4822" y="3822"/>
                                <a:pt x="4839" y="3813"/>
                                <a:pt x="4853" y="3801"/>
                              </a:cubicBezTo>
                              <a:cubicBezTo>
                                <a:pt x="4861" y="3797"/>
                                <a:pt x="4861" y="3797"/>
                                <a:pt x="4861" y="3797"/>
                              </a:cubicBezTo>
                              <a:cubicBezTo>
                                <a:pt x="4868" y="3797"/>
                                <a:pt x="4873" y="3803"/>
                                <a:pt x="4873" y="3809"/>
                              </a:cubicBezTo>
                              <a:cubicBezTo>
                                <a:pt x="4869" y="3818"/>
                                <a:pt x="4869" y="3818"/>
                                <a:pt x="4869" y="3818"/>
                              </a:cubicBezTo>
                              <a:cubicBezTo>
                                <a:pt x="4851" y="3835"/>
                                <a:pt x="4830" y="3846"/>
                                <a:pt x="4799" y="3846"/>
                              </a:cubicBezTo>
                              <a:cubicBezTo>
                                <a:pt x="4747" y="3846"/>
                                <a:pt x="4706" y="3807"/>
                                <a:pt x="4706" y="3750"/>
                              </a:cubicBezTo>
                              <a:cubicBezTo>
                                <a:pt x="4706" y="3749"/>
                                <a:pt x="4706" y="3749"/>
                                <a:pt x="4706" y="3749"/>
                              </a:cubicBezTo>
                              <a:cubicBezTo>
                                <a:pt x="4706" y="3695"/>
                                <a:pt x="4743" y="3652"/>
                                <a:pt x="4795" y="3652"/>
                              </a:cubicBezTo>
                              <a:cubicBezTo>
                                <a:pt x="4850" y="3652"/>
                                <a:pt x="4881" y="3697"/>
                                <a:pt x="4881" y="3746"/>
                              </a:cubicBezTo>
                              <a:close/>
                              <a:moveTo>
                                <a:pt x="4854" y="3739"/>
                              </a:moveTo>
                              <a:cubicBezTo>
                                <a:pt x="4851" y="3705"/>
                                <a:pt x="4831" y="3675"/>
                                <a:pt x="4794" y="3675"/>
                              </a:cubicBezTo>
                              <a:cubicBezTo>
                                <a:pt x="4762" y="3675"/>
                                <a:pt x="4737" y="3702"/>
                                <a:pt x="4734" y="3739"/>
                              </a:cubicBezTo>
                              <a:lnTo>
                                <a:pt x="4854" y="3739"/>
                              </a:lnTo>
                              <a:close/>
                              <a:moveTo>
                                <a:pt x="4489" y="3652"/>
                              </a:moveTo>
                              <a:cubicBezTo>
                                <a:pt x="4457" y="3652"/>
                                <a:pt x="4437" y="3668"/>
                                <a:pt x="4425" y="3688"/>
                              </a:cubicBezTo>
                              <a:cubicBezTo>
                                <a:pt x="4425" y="3668"/>
                                <a:pt x="4425" y="3668"/>
                                <a:pt x="4425" y="3668"/>
                              </a:cubicBezTo>
                              <a:cubicBezTo>
                                <a:pt x="4425" y="3660"/>
                                <a:pt x="4419" y="3654"/>
                                <a:pt x="4411" y="3654"/>
                              </a:cubicBezTo>
                              <a:cubicBezTo>
                                <a:pt x="4403" y="3654"/>
                                <a:pt x="4397" y="3661"/>
                                <a:pt x="4397" y="3668"/>
                              </a:cubicBezTo>
                              <a:cubicBezTo>
                                <a:pt x="4397" y="3830"/>
                                <a:pt x="4397" y="3830"/>
                                <a:pt x="4397" y="3830"/>
                              </a:cubicBezTo>
                              <a:cubicBezTo>
                                <a:pt x="4397" y="3838"/>
                                <a:pt x="4403" y="3844"/>
                                <a:pt x="4411" y="3844"/>
                              </a:cubicBezTo>
                              <a:cubicBezTo>
                                <a:pt x="4419" y="3844"/>
                                <a:pt x="4425" y="3838"/>
                                <a:pt x="4425" y="3830"/>
                              </a:cubicBezTo>
                              <a:cubicBezTo>
                                <a:pt x="4425" y="3736"/>
                                <a:pt x="4425" y="3736"/>
                                <a:pt x="4425" y="3736"/>
                              </a:cubicBezTo>
                              <a:cubicBezTo>
                                <a:pt x="4425" y="3701"/>
                                <a:pt x="4449" y="3677"/>
                                <a:pt x="4481" y="3677"/>
                              </a:cubicBezTo>
                              <a:cubicBezTo>
                                <a:pt x="4513" y="3677"/>
                                <a:pt x="4532" y="3699"/>
                                <a:pt x="4532" y="3733"/>
                              </a:cubicBezTo>
                              <a:cubicBezTo>
                                <a:pt x="4532" y="3830"/>
                                <a:pt x="4532" y="3830"/>
                                <a:pt x="4532" y="3830"/>
                              </a:cubicBezTo>
                              <a:cubicBezTo>
                                <a:pt x="4532" y="3838"/>
                                <a:pt x="4538" y="3844"/>
                                <a:pt x="4546" y="3844"/>
                              </a:cubicBezTo>
                              <a:cubicBezTo>
                                <a:pt x="4554" y="3844"/>
                                <a:pt x="4560" y="3838"/>
                                <a:pt x="4560" y="3830"/>
                              </a:cubicBezTo>
                              <a:cubicBezTo>
                                <a:pt x="4560" y="3727"/>
                                <a:pt x="4560" y="3727"/>
                                <a:pt x="4560" y="3727"/>
                              </a:cubicBezTo>
                              <a:cubicBezTo>
                                <a:pt x="4560" y="3682"/>
                                <a:pt x="4534" y="3652"/>
                                <a:pt x="4489" y="3652"/>
                              </a:cubicBezTo>
                              <a:close/>
                              <a:moveTo>
                                <a:pt x="3233" y="3654"/>
                              </a:moveTo>
                              <a:cubicBezTo>
                                <a:pt x="3225" y="3654"/>
                                <a:pt x="3221" y="3659"/>
                                <a:pt x="3220" y="3664"/>
                              </a:cubicBezTo>
                              <a:cubicBezTo>
                                <a:pt x="3158" y="3810"/>
                                <a:pt x="3158" y="3810"/>
                                <a:pt x="3158" y="3810"/>
                              </a:cubicBezTo>
                              <a:cubicBezTo>
                                <a:pt x="3098" y="3665"/>
                                <a:pt x="3098" y="3665"/>
                                <a:pt x="3098" y="3665"/>
                              </a:cubicBezTo>
                              <a:cubicBezTo>
                                <a:pt x="3096" y="3659"/>
                                <a:pt x="3092" y="3654"/>
                                <a:pt x="3084" y="3654"/>
                              </a:cubicBezTo>
                              <a:cubicBezTo>
                                <a:pt x="3076" y="3654"/>
                                <a:pt x="3070" y="3661"/>
                                <a:pt x="3070" y="3668"/>
                              </a:cubicBezTo>
                              <a:cubicBezTo>
                                <a:pt x="3072" y="3675"/>
                                <a:pt x="3072" y="3675"/>
                                <a:pt x="3072" y="3675"/>
                              </a:cubicBezTo>
                              <a:cubicBezTo>
                                <a:pt x="3142" y="3833"/>
                                <a:pt x="3142" y="3833"/>
                                <a:pt x="3142" y="3833"/>
                              </a:cubicBezTo>
                              <a:cubicBezTo>
                                <a:pt x="3145" y="3840"/>
                                <a:pt x="3150" y="3845"/>
                                <a:pt x="3158" y="3845"/>
                              </a:cubicBezTo>
                              <a:cubicBezTo>
                                <a:pt x="3159" y="3845"/>
                                <a:pt x="3159" y="3845"/>
                                <a:pt x="3159" y="3845"/>
                              </a:cubicBezTo>
                              <a:cubicBezTo>
                                <a:pt x="3167" y="3845"/>
                                <a:pt x="3171" y="3840"/>
                                <a:pt x="3175" y="3833"/>
                              </a:cubicBezTo>
                              <a:cubicBezTo>
                                <a:pt x="3245" y="3675"/>
                                <a:pt x="3245" y="3675"/>
                                <a:pt x="3245" y="3675"/>
                              </a:cubicBezTo>
                              <a:cubicBezTo>
                                <a:pt x="3246" y="3668"/>
                                <a:pt x="3246" y="3668"/>
                                <a:pt x="3246" y="3668"/>
                              </a:cubicBezTo>
                              <a:cubicBezTo>
                                <a:pt x="3246" y="3660"/>
                                <a:pt x="3240" y="3654"/>
                                <a:pt x="3233" y="3654"/>
                              </a:cubicBezTo>
                              <a:close/>
                              <a:moveTo>
                                <a:pt x="3419" y="3674"/>
                              </a:moveTo>
                              <a:cubicBezTo>
                                <a:pt x="3432" y="3687"/>
                                <a:pt x="3438" y="3705"/>
                                <a:pt x="3438" y="3728"/>
                              </a:cubicBezTo>
                              <a:cubicBezTo>
                                <a:pt x="3438" y="3830"/>
                                <a:pt x="3438" y="3830"/>
                                <a:pt x="3438" y="3830"/>
                              </a:cubicBezTo>
                              <a:cubicBezTo>
                                <a:pt x="3438" y="3838"/>
                                <a:pt x="3432" y="3844"/>
                                <a:pt x="3425" y="3844"/>
                              </a:cubicBezTo>
                              <a:cubicBezTo>
                                <a:pt x="3417" y="3844"/>
                                <a:pt x="3412" y="3838"/>
                                <a:pt x="3412" y="3831"/>
                              </a:cubicBezTo>
                              <a:cubicBezTo>
                                <a:pt x="3412" y="3814"/>
                                <a:pt x="3412" y="3814"/>
                                <a:pt x="3412" y="3814"/>
                              </a:cubicBezTo>
                              <a:cubicBezTo>
                                <a:pt x="3399" y="3831"/>
                                <a:pt x="3377" y="3846"/>
                                <a:pt x="3344" y="3846"/>
                              </a:cubicBezTo>
                              <a:cubicBezTo>
                                <a:pt x="3310" y="3846"/>
                                <a:pt x="3275" y="3826"/>
                                <a:pt x="3275" y="3788"/>
                              </a:cubicBezTo>
                              <a:cubicBezTo>
                                <a:pt x="3275" y="3787"/>
                                <a:pt x="3275" y="3787"/>
                                <a:pt x="3275" y="3787"/>
                              </a:cubicBezTo>
                              <a:cubicBezTo>
                                <a:pt x="3275" y="3748"/>
                                <a:pt x="3307" y="3727"/>
                                <a:pt x="3354" y="3727"/>
                              </a:cubicBezTo>
                              <a:cubicBezTo>
                                <a:pt x="3378" y="3727"/>
                                <a:pt x="3395" y="3730"/>
                                <a:pt x="3412" y="3735"/>
                              </a:cubicBezTo>
                              <a:cubicBezTo>
                                <a:pt x="3412" y="3729"/>
                                <a:pt x="3412" y="3729"/>
                                <a:pt x="3412" y="3729"/>
                              </a:cubicBezTo>
                              <a:cubicBezTo>
                                <a:pt x="3412" y="3695"/>
                                <a:pt x="3391" y="3678"/>
                                <a:pt x="3356" y="3678"/>
                              </a:cubicBezTo>
                              <a:cubicBezTo>
                                <a:pt x="3337" y="3678"/>
                                <a:pt x="3322" y="3682"/>
                                <a:pt x="3308" y="3688"/>
                              </a:cubicBezTo>
                              <a:cubicBezTo>
                                <a:pt x="3303" y="3689"/>
                                <a:pt x="3303" y="3689"/>
                                <a:pt x="3303" y="3689"/>
                              </a:cubicBezTo>
                              <a:cubicBezTo>
                                <a:pt x="3296" y="3689"/>
                                <a:pt x="3291" y="3684"/>
                                <a:pt x="3291" y="3678"/>
                              </a:cubicBezTo>
                              <a:cubicBezTo>
                                <a:pt x="3291" y="3672"/>
                                <a:pt x="3294" y="3667"/>
                                <a:pt x="3298" y="3666"/>
                              </a:cubicBezTo>
                              <a:cubicBezTo>
                                <a:pt x="3316" y="3658"/>
                                <a:pt x="3335" y="3653"/>
                                <a:pt x="3359" y="3653"/>
                              </a:cubicBezTo>
                              <a:cubicBezTo>
                                <a:pt x="3385" y="3653"/>
                                <a:pt x="3405" y="3660"/>
                                <a:pt x="3419" y="3674"/>
                              </a:cubicBezTo>
                              <a:close/>
                              <a:moveTo>
                                <a:pt x="3412" y="3756"/>
                              </a:moveTo>
                              <a:cubicBezTo>
                                <a:pt x="3398" y="3752"/>
                                <a:pt x="3380" y="3748"/>
                                <a:pt x="3357" y="3748"/>
                              </a:cubicBezTo>
                              <a:cubicBezTo>
                                <a:pt x="3322" y="3748"/>
                                <a:pt x="3303" y="3763"/>
                                <a:pt x="3303" y="3786"/>
                              </a:cubicBezTo>
                              <a:cubicBezTo>
                                <a:pt x="3303" y="3787"/>
                                <a:pt x="3303" y="3787"/>
                                <a:pt x="3303" y="3787"/>
                              </a:cubicBezTo>
                              <a:cubicBezTo>
                                <a:pt x="3303" y="3810"/>
                                <a:pt x="3324" y="3824"/>
                                <a:pt x="3350" y="3824"/>
                              </a:cubicBezTo>
                              <a:cubicBezTo>
                                <a:pt x="3384" y="3824"/>
                                <a:pt x="3412" y="3803"/>
                                <a:pt x="3412" y="3774"/>
                              </a:cubicBezTo>
                              <a:lnTo>
                                <a:pt x="3412" y="3756"/>
                              </a:lnTo>
                              <a:close/>
                              <a:moveTo>
                                <a:pt x="2842" y="3652"/>
                              </a:moveTo>
                              <a:cubicBezTo>
                                <a:pt x="2810" y="3652"/>
                                <a:pt x="2791" y="3668"/>
                                <a:pt x="2779" y="3688"/>
                              </a:cubicBezTo>
                              <a:cubicBezTo>
                                <a:pt x="2779" y="3668"/>
                                <a:pt x="2779" y="3668"/>
                                <a:pt x="2779" y="3668"/>
                              </a:cubicBezTo>
                              <a:cubicBezTo>
                                <a:pt x="2779" y="3660"/>
                                <a:pt x="2773" y="3654"/>
                                <a:pt x="2765" y="3654"/>
                              </a:cubicBezTo>
                              <a:cubicBezTo>
                                <a:pt x="2757" y="3654"/>
                                <a:pt x="2751" y="3661"/>
                                <a:pt x="2751" y="3668"/>
                              </a:cubicBezTo>
                              <a:cubicBezTo>
                                <a:pt x="2751" y="3830"/>
                                <a:pt x="2751" y="3830"/>
                                <a:pt x="2751" y="3830"/>
                              </a:cubicBezTo>
                              <a:cubicBezTo>
                                <a:pt x="2751" y="3838"/>
                                <a:pt x="2757" y="3844"/>
                                <a:pt x="2765" y="3844"/>
                              </a:cubicBezTo>
                              <a:cubicBezTo>
                                <a:pt x="2773" y="3844"/>
                                <a:pt x="2779" y="3838"/>
                                <a:pt x="2779" y="3830"/>
                              </a:cubicBezTo>
                              <a:cubicBezTo>
                                <a:pt x="2779" y="3736"/>
                                <a:pt x="2779" y="3736"/>
                                <a:pt x="2779" y="3736"/>
                              </a:cubicBezTo>
                              <a:cubicBezTo>
                                <a:pt x="2779" y="3701"/>
                                <a:pt x="2802" y="3677"/>
                                <a:pt x="2834" y="3677"/>
                              </a:cubicBezTo>
                              <a:cubicBezTo>
                                <a:pt x="2867" y="3677"/>
                                <a:pt x="2886" y="3699"/>
                                <a:pt x="2886" y="3733"/>
                              </a:cubicBezTo>
                              <a:cubicBezTo>
                                <a:pt x="2886" y="3830"/>
                                <a:pt x="2886" y="3830"/>
                                <a:pt x="2886" y="3830"/>
                              </a:cubicBezTo>
                              <a:cubicBezTo>
                                <a:pt x="2886" y="3838"/>
                                <a:pt x="2892" y="3844"/>
                                <a:pt x="2900" y="3844"/>
                              </a:cubicBezTo>
                              <a:cubicBezTo>
                                <a:pt x="2908" y="3844"/>
                                <a:pt x="2914" y="3838"/>
                                <a:pt x="2914" y="3830"/>
                              </a:cubicBezTo>
                              <a:cubicBezTo>
                                <a:pt x="2914" y="3727"/>
                                <a:pt x="2914" y="3727"/>
                                <a:pt x="2914" y="3727"/>
                              </a:cubicBezTo>
                              <a:cubicBezTo>
                                <a:pt x="2914" y="3682"/>
                                <a:pt x="2887" y="3652"/>
                                <a:pt x="2842" y="3652"/>
                              </a:cubicBezTo>
                              <a:close/>
                              <a:moveTo>
                                <a:pt x="3590" y="3652"/>
                              </a:moveTo>
                              <a:cubicBezTo>
                                <a:pt x="3558" y="3652"/>
                                <a:pt x="3539" y="3668"/>
                                <a:pt x="3527" y="3688"/>
                              </a:cubicBezTo>
                              <a:cubicBezTo>
                                <a:pt x="3527" y="3668"/>
                                <a:pt x="3527" y="3668"/>
                                <a:pt x="3527" y="3668"/>
                              </a:cubicBezTo>
                              <a:cubicBezTo>
                                <a:pt x="3527" y="3660"/>
                                <a:pt x="3521" y="3654"/>
                                <a:pt x="3513" y="3654"/>
                              </a:cubicBezTo>
                              <a:cubicBezTo>
                                <a:pt x="3505" y="3654"/>
                                <a:pt x="3499" y="3661"/>
                                <a:pt x="3499" y="3668"/>
                              </a:cubicBezTo>
                              <a:cubicBezTo>
                                <a:pt x="3499" y="3830"/>
                                <a:pt x="3499" y="3830"/>
                                <a:pt x="3499" y="3830"/>
                              </a:cubicBezTo>
                              <a:cubicBezTo>
                                <a:pt x="3499" y="3838"/>
                                <a:pt x="3505" y="3844"/>
                                <a:pt x="3513" y="3844"/>
                              </a:cubicBezTo>
                              <a:cubicBezTo>
                                <a:pt x="3521" y="3844"/>
                                <a:pt x="3527" y="3838"/>
                                <a:pt x="3527" y="3830"/>
                              </a:cubicBezTo>
                              <a:cubicBezTo>
                                <a:pt x="3527" y="3736"/>
                                <a:pt x="3527" y="3736"/>
                                <a:pt x="3527" y="3736"/>
                              </a:cubicBezTo>
                              <a:cubicBezTo>
                                <a:pt x="3527" y="3701"/>
                                <a:pt x="3550" y="3677"/>
                                <a:pt x="3583" y="3677"/>
                              </a:cubicBezTo>
                              <a:cubicBezTo>
                                <a:pt x="3615" y="3677"/>
                                <a:pt x="3634" y="3699"/>
                                <a:pt x="3634" y="3733"/>
                              </a:cubicBezTo>
                              <a:cubicBezTo>
                                <a:pt x="3634" y="3830"/>
                                <a:pt x="3634" y="3830"/>
                                <a:pt x="3634" y="3830"/>
                              </a:cubicBezTo>
                              <a:cubicBezTo>
                                <a:pt x="3634" y="3838"/>
                                <a:pt x="3640" y="3844"/>
                                <a:pt x="3648" y="3844"/>
                              </a:cubicBezTo>
                              <a:cubicBezTo>
                                <a:pt x="3656" y="3844"/>
                                <a:pt x="3662" y="3838"/>
                                <a:pt x="3662" y="3830"/>
                              </a:cubicBezTo>
                              <a:cubicBezTo>
                                <a:pt x="3662" y="3727"/>
                                <a:pt x="3662" y="3727"/>
                                <a:pt x="3662" y="3727"/>
                              </a:cubicBezTo>
                              <a:cubicBezTo>
                                <a:pt x="3662" y="3682"/>
                                <a:pt x="3635" y="3652"/>
                                <a:pt x="3590" y="3652"/>
                              </a:cubicBezTo>
                              <a:close/>
                              <a:moveTo>
                                <a:pt x="4341" y="3653"/>
                              </a:moveTo>
                              <a:cubicBezTo>
                                <a:pt x="4318" y="3653"/>
                                <a:pt x="4291" y="3672"/>
                                <a:pt x="4277" y="3703"/>
                              </a:cubicBezTo>
                              <a:cubicBezTo>
                                <a:pt x="4277" y="3668"/>
                                <a:pt x="4277" y="3668"/>
                                <a:pt x="4277" y="3668"/>
                              </a:cubicBezTo>
                              <a:cubicBezTo>
                                <a:pt x="4277" y="3660"/>
                                <a:pt x="4271" y="3654"/>
                                <a:pt x="4263" y="3654"/>
                              </a:cubicBezTo>
                              <a:cubicBezTo>
                                <a:pt x="4256" y="3654"/>
                                <a:pt x="4250" y="3661"/>
                                <a:pt x="4250" y="3668"/>
                              </a:cubicBezTo>
                              <a:cubicBezTo>
                                <a:pt x="4250" y="3830"/>
                                <a:pt x="4250" y="3830"/>
                                <a:pt x="4250" y="3830"/>
                              </a:cubicBezTo>
                              <a:cubicBezTo>
                                <a:pt x="4250" y="3838"/>
                                <a:pt x="4256" y="3844"/>
                                <a:pt x="4264" y="3844"/>
                              </a:cubicBezTo>
                              <a:cubicBezTo>
                                <a:pt x="4272" y="3844"/>
                                <a:pt x="4277" y="3837"/>
                                <a:pt x="4277" y="3830"/>
                              </a:cubicBezTo>
                              <a:cubicBezTo>
                                <a:pt x="4277" y="3766"/>
                                <a:pt x="4277" y="3766"/>
                                <a:pt x="4277" y="3766"/>
                              </a:cubicBezTo>
                              <a:cubicBezTo>
                                <a:pt x="4277" y="3713"/>
                                <a:pt x="4307" y="3686"/>
                                <a:pt x="4343" y="3682"/>
                              </a:cubicBezTo>
                              <a:cubicBezTo>
                                <a:pt x="4350" y="3680"/>
                                <a:pt x="4355" y="3675"/>
                                <a:pt x="4355" y="3667"/>
                              </a:cubicBezTo>
                              <a:cubicBezTo>
                                <a:pt x="4355" y="3660"/>
                                <a:pt x="4350" y="3653"/>
                                <a:pt x="4341" y="3653"/>
                              </a:cubicBezTo>
                              <a:close/>
                              <a:moveTo>
                                <a:pt x="4199" y="3746"/>
                              </a:moveTo>
                              <a:cubicBezTo>
                                <a:pt x="4199" y="3754"/>
                                <a:pt x="4193" y="3759"/>
                                <a:pt x="4186" y="3759"/>
                              </a:cubicBezTo>
                              <a:cubicBezTo>
                                <a:pt x="4051" y="3759"/>
                                <a:pt x="4051" y="3759"/>
                                <a:pt x="4051" y="3759"/>
                              </a:cubicBezTo>
                              <a:cubicBezTo>
                                <a:pt x="4055" y="3800"/>
                                <a:pt x="4084" y="3822"/>
                                <a:pt x="4117" y="3822"/>
                              </a:cubicBezTo>
                              <a:cubicBezTo>
                                <a:pt x="4140" y="3822"/>
                                <a:pt x="4157" y="3813"/>
                                <a:pt x="4170" y="3801"/>
                              </a:cubicBezTo>
                              <a:cubicBezTo>
                                <a:pt x="4178" y="3797"/>
                                <a:pt x="4178" y="3797"/>
                                <a:pt x="4178" y="3797"/>
                              </a:cubicBezTo>
                              <a:cubicBezTo>
                                <a:pt x="4185" y="3797"/>
                                <a:pt x="4191" y="3803"/>
                                <a:pt x="4191" y="3809"/>
                              </a:cubicBezTo>
                              <a:cubicBezTo>
                                <a:pt x="4186" y="3818"/>
                                <a:pt x="4186" y="3818"/>
                                <a:pt x="4186" y="3818"/>
                              </a:cubicBezTo>
                              <a:cubicBezTo>
                                <a:pt x="4169" y="3835"/>
                                <a:pt x="4148" y="3846"/>
                                <a:pt x="4116" y="3846"/>
                              </a:cubicBezTo>
                              <a:cubicBezTo>
                                <a:pt x="4065" y="3846"/>
                                <a:pt x="4023" y="3807"/>
                                <a:pt x="4023" y="3750"/>
                              </a:cubicBezTo>
                              <a:cubicBezTo>
                                <a:pt x="4023" y="3749"/>
                                <a:pt x="4023" y="3749"/>
                                <a:pt x="4023" y="3749"/>
                              </a:cubicBezTo>
                              <a:cubicBezTo>
                                <a:pt x="4023" y="3695"/>
                                <a:pt x="4061" y="3652"/>
                                <a:pt x="4112" y="3652"/>
                              </a:cubicBezTo>
                              <a:cubicBezTo>
                                <a:pt x="4168" y="3652"/>
                                <a:pt x="4199" y="3697"/>
                                <a:pt x="4199" y="3746"/>
                              </a:cubicBezTo>
                              <a:close/>
                              <a:moveTo>
                                <a:pt x="4171" y="3739"/>
                              </a:moveTo>
                              <a:cubicBezTo>
                                <a:pt x="4168" y="3705"/>
                                <a:pt x="4149" y="3675"/>
                                <a:pt x="4112" y="3675"/>
                              </a:cubicBezTo>
                              <a:cubicBezTo>
                                <a:pt x="4079" y="3675"/>
                                <a:pt x="4055" y="3702"/>
                                <a:pt x="4051" y="3739"/>
                              </a:cubicBezTo>
                              <a:lnTo>
                                <a:pt x="4171" y="3739"/>
                              </a:lnTo>
                              <a:close/>
                              <a:moveTo>
                                <a:pt x="3981" y="3654"/>
                              </a:moveTo>
                              <a:cubicBezTo>
                                <a:pt x="3973" y="3654"/>
                                <a:pt x="3970" y="3659"/>
                                <a:pt x="3968" y="3664"/>
                              </a:cubicBezTo>
                              <a:cubicBezTo>
                                <a:pt x="3907" y="3810"/>
                                <a:pt x="3907" y="3810"/>
                                <a:pt x="3907" y="3810"/>
                              </a:cubicBezTo>
                              <a:cubicBezTo>
                                <a:pt x="3846" y="3665"/>
                                <a:pt x="3846" y="3665"/>
                                <a:pt x="3846" y="3665"/>
                              </a:cubicBezTo>
                              <a:cubicBezTo>
                                <a:pt x="3844" y="3659"/>
                                <a:pt x="3840" y="3654"/>
                                <a:pt x="3832" y="3654"/>
                              </a:cubicBezTo>
                              <a:cubicBezTo>
                                <a:pt x="3824" y="3654"/>
                                <a:pt x="3818" y="3661"/>
                                <a:pt x="3818" y="3668"/>
                              </a:cubicBezTo>
                              <a:cubicBezTo>
                                <a:pt x="3820" y="3675"/>
                                <a:pt x="3820" y="3675"/>
                                <a:pt x="3820" y="3675"/>
                              </a:cubicBezTo>
                              <a:cubicBezTo>
                                <a:pt x="3890" y="3833"/>
                                <a:pt x="3890" y="3833"/>
                                <a:pt x="3890" y="3833"/>
                              </a:cubicBezTo>
                              <a:cubicBezTo>
                                <a:pt x="3893" y="3840"/>
                                <a:pt x="3898" y="3845"/>
                                <a:pt x="3906" y="3845"/>
                              </a:cubicBezTo>
                              <a:cubicBezTo>
                                <a:pt x="3907" y="3845"/>
                                <a:pt x="3907" y="3845"/>
                                <a:pt x="3907" y="3845"/>
                              </a:cubicBezTo>
                              <a:cubicBezTo>
                                <a:pt x="3915" y="3845"/>
                                <a:pt x="3919" y="3840"/>
                                <a:pt x="3923" y="3833"/>
                              </a:cubicBezTo>
                              <a:cubicBezTo>
                                <a:pt x="3993" y="3675"/>
                                <a:pt x="3993" y="3675"/>
                                <a:pt x="3993" y="3675"/>
                              </a:cubicBezTo>
                              <a:cubicBezTo>
                                <a:pt x="3994" y="3668"/>
                                <a:pt x="3994" y="3668"/>
                                <a:pt x="3994" y="3668"/>
                              </a:cubicBezTo>
                              <a:cubicBezTo>
                                <a:pt x="3994" y="3660"/>
                                <a:pt x="3988" y="3654"/>
                                <a:pt x="3981" y="3654"/>
                              </a:cubicBezTo>
                              <a:close/>
                              <a:moveTo>
                                <a:pt x="16067" y="0"/>
                              </a:moveTo>
                              <a:cubicBezTo>
                                <a:pt x="15160" y="0"/>
                                <a:pt x="14425" y="735"/>
                                <a:pt x="14425" y="1642"/>
                              </a:cubicBezTo>
                              <a:cubicBezTo>
                                <a:pt x="14425" y="2104"/>
                                <a:pt x="14425" y="2104"/>
                                <a:pt x="14425" y="2104"/>
                              </a:cubicBezTo>
                              <a:cubicBezTo>
                                <a:pt x="14425" y="2552"/>
                                <a:pt x="14244" y="2957"/>
                                <a:pt x="13950" y="3251"/>
                              </a:cubicBezTo>
                              <a:cubicBezTo>
                                <a:pt x="13657" y="3544"/>
                                <a:pt x="13251" y="3726"/>
                                <a:pt x="12803" y="3726"/>
                              </a:cubicBezTo>
                              <a:cubicBezTo>
                                <a:pt x="6271" y="3726"/>
                                <a:pt x="6271" y="3726"/>
                                <a:pt x="6271" y="3726"/>
                              </a:cubicBezTo>
                              <a:cubicBezTo>
                                <a:pt x="6266" y="3726"/>
                                <a:pt x="6261" y="3730"/>
                                <a:pt x="6261" y="3736"/>
                              </a:cubicBezTo>
                              <a:cubicBezTo>
                                <a:pt x="6261" y="3741"/>
                                <a:pt x="6266" y="3746"/>
                                <a:pt x="6271" y="3746"/>
                              </a:cubicBezTo>
                              <a:cubicBezTo>
                                <a:pt x="12803" y="3746"/>
                                <a:pt x="12803" y="3746"/>
                                <a:pt x="12803" y="3746"/>
                              </a:cubicBezTo>
                              <a:cubicBezTo>
                                <a:pt x="13710" y="3746"/>
                                <a:pt x="14445" y="3011"/>
                                <a:pt x="14445" y="2104"/>
                              </a:cubicBezTo>
                              <a:cubicBezTo>
                                <a:pt x="14445" y="1642"/>
                                <a:pt x="14445" y="1642"/>
                                <a:pt x="14445" y="1642"/>
                              </a:cubicBezTo>
                              <a:cubicBezTo>
                                <a:pt x="14445" y="1194"/>
                                <a:pt x="14627" y="789"/>
                                <a:pt x="14920" y="495"/>
                              </a:cubicBezTo>
                              <a:cubicBezTo>
                                <a:pt x="15214" y="202"/>
                                <a:pt x="15619" y="20"/>
                                <a:pt x="16067" y="20"/>
                              </a:cubicBezTo>
                              <a:cubicBezTo>
                                <a:pt x="20558" y="20"/>
                                <a:pt x="20558" y="20"/>
                                <a:pt x="20558" y="20"/>
                              </a:cubicBezTo>
                              <a:cubicBezTo>
                                <a:pt x="20558" y="0"/>
                                <a:pt x="20558" y="0"/>
                                <a:pt x="20558" y="0"/>
                              </a:cubicBezTo>
                              <a:lnTo>
                                <a:pt x="1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7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5"/>
                      <wps:cNvSpPr>
                        <a:spLocks/>
                      </wps:cNvSpPr>
                      <wps:spPr bwMode="auto">
                        <a:xfrm>
                          <a:off x="252730" y="252095"/>
                          <a:ext cx="1448435" cy="737235"/>
                        </a:xfrm>
                        <a:custGeom>
                          <a:avLst/>
                          <a:gdLst>
                            <a:gd name="T0" fmla="*/ 4214 w 4562"/>
                            <a:gd name="T1" fmla="*/ 1405 h 2325"/>
                            <a:gd name="T2" fmla="*/ 4562 w 4562"/>
                            <a:gd name="T3" fmla="*/ 1753 h 2325"/>
                            <a:gd name="T4" fmla="*/ 4562 w 4562"/>
                            <a:gd name="T5" fmla="*/ 1976 h 2325"/>
                            <a:gd name="T6" fmla="*/ 4214 w 4562"/>
                            <a:gd name="T7" fmla="*/ 2325 h 2325"/>
                            <a:gd name="T8" fmla="*/ 3693 w 4562"/>
                            <a:gd name="T9" fmla="*/ 2325 h 2325"/>
                            <a:gd name="T10" fmla="*/ 3344 w 4562"/>
                            <a:gd name="T11" fmla="*/ 1976 h 2325"/>
                            <a:gd name="T12" fmla="*/ 3344 w 4562"/>
                            <a:gd name="T13" fmla="*/ 1839 h 2325"/>
                            <a:gd name="T14" fmla="*/ 2910 w 4562"/>
                            <a:gd name="T15" fmla="*/ 1405 h 2325"/>
                            <a:gd name="T16" fmla="*/ 434 w 4562"/>
                            <a:gd name="T17" fmla="*/ 1405 h 2325"/>
                            <a:gd name="T18" fmla="*/ 0 w 4562"/>
                            <a:gd name="T19" fmla="*/ 970 h 2325"/>
                            <a:gd name="T20" fmla="*/ 0 w 4562"/>
                            <a:gd name="T21" fmla="*/ 434 h 2325"/>
                            <a:gd name="T22" fmla="*/ 434 w 4562"/>
                            <a:gd name="T23" fmla="*/ 0 h 2325"/>
                            <a:gd name="T24" fmla="*/ 2910 w 4562"/>
                            <a:gd name="T25" fmla="*/ 0 h 2325"/>
                            <a:gd name="T26" fmla="*/ 3344 w 4562"/>
                            <a:gd name="T27" fmla="*/ 434 h 2325"/>
                            <a:gd name="T28" fmla="*/ 3344 w 4562"/>
                            <a:gd name="T29" fmla="*/ 970 h 2325"/>
                            <a:gd name="T30" fmla="*/ 3778 w 4562"/>
                            <a:gd name="T31" fmla="*/ 1405 h 2325"/>
                            <a:gd name="T32" fmla="*/ 4214 w 4562"/>
                            <a:gd name="T33" fmla="*/ 1405 h 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62" h="2325">
                              <a:moveTo>
                                <a:pt x="4214" y="1405"/>
                              </a:moveTo>
                              <a:cubicBezTo>
                                <a:pt x="4406" y="1405"/>
                                <a:pt x="4562" y="1561"/>
                                <a:pt x="4562" y="1753"/>
                              </a:cubicBezTo>
                              <a:cubicBezTo>
                                <a:pt x="4562" y="1976"/>
                                <a:pt x="4562" y="1976"/>
                                <a:pt x="4562" y="1976"/>
                              </a:cubicBezTo>
                              <a:cubicBezTo>
                                <a:pt x="4562" y="2169"/>
                                <a:pt x="4406" y="2325"/>
                                <a:pt x="4214" y="2325"/>
                              </a:cubicBezTo>
                              <a:cubicBezTo>
                                <a:pt x="3693" y="2325"/>
                                <a:pt x="3693" y="2325"/>
                                <a:pt x="3693" y="2325"/>
                              </a:cubicBezTo>
                              <a:cubicBezTo>
                                <a:pt x="3500" y="2325"/>
                                <a:pt x="3344" y="2169"/>
                                <a:pt x="3344" y="1976"/>
                              </a:cubicBezTo>
                              <a:cubicBezTo>
                                <a:pt x="3344" y="1839"/>
                                <a:pt x="3344" y="1839"/>
                                <a:pt x="3344" y="1839"/>
                              </a:cubicBezTo>
                              <a:cubicBezTo>
                                <a:pt x="3344" y="1599"/>
                                <a:pt x="3150" y="1405"/>
                                <a:pt x="2910" y="1405"/>
                              </a:cubicBezTo>
                              <a:cubicBezTo>
                                <a:pt x="434" y="1405"/>
                                <a:pt x="434" y="1405"/>
                                <a:pt x="434" y="1405"/>
                              </a:cubicBezTo>
                              <a:cubicBezTo>
                                <a:pt x="194" y="1405"/>
                                <a:pt x="0" y="1210"/>
                                <a:pt x="0" y="970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0" y="194"/>
                                <a:pt x="194" y="0"/>
                                <a:pt x="434" y="0"/>
                              </a:cubicBezTo>
                              <a:cubicBezTo>
                                <a:pt x="2910" y="0"/>
                                <a:pt x="2910" y="0"/>
                                <a:pt x="2910" y="0"/>
                              </a:cubicBezTo>
                              <a:cubicBezTo>
                                <a:pt x="3150" y="0"/>
                                <a:pt x="3344" y="194"/>
                                <a:pt x="3344" y="434"/>
                              </a:cubicBezTo>
                              <a:cubicBezTo>
                                <a:pt x="3344" y="970"/>
                                <a:pt x="3344" y="970"/>
                                <a:pt x="3344" y="970"/>
                              </a:cubicBezTo>
                              <a:cubicBezTo>
                                <a:pt x="3344" y="1210"/>
                                <a:pt x="3539" y="1405"/>
                                <a:pt x="3778" y="1405"/>
                              </a:cubicBezTo>
                              <a:lnTo>
                                <a:pt x="4214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6"/>
                      <wps:cNvSpPr>
                        <a:spLocks noEditPoints="1"/>
                      </wps:cNvSpPr>
                      <wps:spPr bwMode="auto">
                        <a:xfrm>
                          <a:off x="376555" y="372110"/>
                          <a:ext cx="807720" cy="205740"/>
                        </a:xfrm>
                        <a:custGeom>
                          <a:avLst/>
                          <a:gdLst>
                            <a:gd name="T0" fmla="*/ 256 w 2544"/>
                            <a:gd name="T1" fmla="*/ 649 h 649"/>
                            <a:gd name="T2" fmla="*/ 66 w 2544"/>
                            <a:gd name="T3" fmla="*/ 477 h 649"/>
                            <a:gd name="T4" fmla="*/ 256 w 2544"/>
                            <a:gd name="T5" fmla="*/ 514 h 649"/>
                            <a:gd name="T6" fmla="*/ 264 w 2544"/>
                            <a:gd name="T7" fmla="*/ 391 h 649"/>
                            <a:gd name="T8" fmla="*/ 16 w 2544"/>
                            <a:gd name="T9" fmla="*/ 190 h 649"/>
                            <a:gd name="T10" fmla="*/ 485 w 2544"/>
                            <a:gd name="T11" fmla="*/ 105 h 649"/>
                            <a:gd name="T12" fmla="*/ 368 w 2544"/>
                            <a:gd name="T13" fmla="*/ 159 h 649"/>
                            <a:gd name="T14" fmla="*/ 164 w 2544"/>
                            <a:gd name="T15" fmla="*/ 183 h 649"/>
                            <a:gd name="T16" fmla="*/ 353 w 2544"/>
                            <a:gd name="T17" fmla="*/ 276 h 649"/>
                            <a:gd name="T18" fmla="*/ 1145 w 2544"/>
                            <a:gd name="T19" fmla="*/ 3 h 649"/>
                            <a:gd name="T20" fmla="*/ 1073 w 2544"/>
                            <a:gd name="T21" fmla="*/ 351 h 649"/>
                            <a:gd name="T22" fmla="*/ 790 w 2544"/>
                            <a:gd name="T23" fmla="*/ 351 h 649"/>
                            <a:gd name="T24" fmla="*/ 717 w 2544"/>
                            <a:gd name="T25" fmla="*/ 3 h 649"/>
                            <a:gd name="T26" fmla="*/ 646 w 2544"/>
                            <a:gd name="T27" fmla="*/ 351 h 649"/>
                            <a:gd name="T28" fmla="*/ 1218 w 2544"/>
                            <a:gd name="T29" fmla="*/ 351 h 649"/>
                            <a:gd name="T30" fmla="*/ 1145 w 2544"/>
                            <a:gd name="T31" fmla="*/ 3 h 649"/>
                            <a:gd name="T32" fmla="*/ 1869 w 2544"/>
                            <a:gd name="T33" fmla="*/ 539 h 649"/>
                            <a:gd name="T34" fmla="*/ 1795 w 2544"/>
                            <a:gd name="T35" fmla="*/ 646 h 649"/>
                            <a:gd name="T36" fmla="*/ 1664 w 2544"/>
                            <a:gd name="T37" fmla="*/ 446 h 649"/>
                            <a:gd name="T38" fmla="*/ 1532 w 2544"/>
                            <a:gd name="T39" fmla="*/ 574 h 649"/>
                            <a:gd name="T40" fmla="*/ 1387 w 2544"/>
                            <a:gd name="T41" fmla="*/ 574 h 649"/>
                            <a:gd name="T42" fmla="*/ 1459 w 2544"/>
                            <a:gd name="T43" fmla="*/ 9 h 649"/>
                            <a:gd name="T44" fmla="*/ 1901 w 2544"/>
                            <a:gd name="T45" fmla="*/ 231 h 649"/>
                            <a:gd name="T46" fmla="*/ 1752 w 2544"/>
                            <a:gd name="T47" fmla="*/ 231 h 649"/>
                            <a:gd name="T48" fmla="*/ 1532 w 2544"/>
                            <a:gd name="T49" fmla="*/ 147 h 649"/>
                            <a:gd name="T50" fmla="*/ 1654 w 2544"/>
                            <a:gd name="T51" fmla="*/ 315 h 649"/>
                            <a:gd name="T52" fmla="*/ 2476 w 2544"/>
                            <a:gd name="T53" fmla="*/ 9 h 649"/>
                            <a:gd name="T54" fmla="*/ 2058 w 2544"/>
                            <a:gd name="T55" fmla="*/ 81 h 649"/>
                            <a:gd name="T56" fmla="*/ 2130 w 2544"/>
                            <a:gd name="T57" fmla="*/ 646 h 649"/>
                            <a:gd name="T58" fmla="*/ 2202 w 2544"/>
                            <a:gd name="T59" fmla="*/ 419 h 649"/>
                            <a:gd name="T60" fmla="*/ 2441 w 2544"/>
                            <a:gd name="T61" fmla="*/ 350 h 649"/>
                            <a:gd name="T62" fmla="*/ 2202 w 2544"/>
                            <a:gd name="T63" fmla="*/ 281 h 649"/>
                            <a:gd name="T64" fmla="*/ 2476 w 2544"/>
                            <a:gd name="T65" fmla="*/ 147 h 649"/>
                            <a:gd name="T66" fmla="*/ 2476 w 2544"/>
                            <a:gd name="T67" fmla="*/ 9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44" h="649">
                              <a:moveTo>
                                <a:pt x="505" y="457"/>
                              </a:moveTo>
                              <a:cubicBezTo>
                                <a:pt x="505" y="574"/>
                                <a:pt x="396" y="649"/>
                                <a:pt x="256" y="649"/>
                              </a:cubicBezTo>
                              <a:cubicBezTo>
                                <a:pt x="138" y="649"/>
                                <a:pt x="0" y="612"/>
                                <a:pt x="0" y="545"/>
                              </a:cubicBezTo>
                              <a:cubicBezTo>
                                <a:pt x="0" y="503"/>
                                <a:pt x="24" y="477"/>
                                <a:pt x="66" y="477"/>
                              </a:cubicBezTo>
                              <a:cubicBezTo>
                                <a:pt x="88" y="477"/>
                                <a:pt x="108" y="483"/>
                                <a:pt x="130" y="490"/>
                              </a:cubicBezTo>
                              <a:cubicBezTo>
                                <a:pt x="162" y="501"/>
                                <a:pt x="200" y="514"/>
                                <a:pt x="256" y="514"/>
                              </a:cubicBezTo>
                              <a:cubicBezTo>
                                <a:pt x="303" y="514"/>
                                <a:pt x="357" y="492"/>
                                <a:pt x="357" y="453"/>
                              </a:cubicBezTo>
                              <a:cubicBezTo>
                                <a:pt x="357" y="420"/>
                                <a:pt x="317" y="407"/>
                                <a:pt x="264" y="391"/>
                              </a:cubicBezTo>
                              <a:cubicBezTo>
                                <a:pt x="159" y="359"/>
                                <a:pt x="159" y="359"/>
                                <a:pt x="159" y="359"/>
                              </a:cubicBezTo>
                              <a:cubicBezTo>
                                <a:pt x="83" y="337"/>
                                <a:pt x="16" y="283"/>
                                <a:pt x="16" y="190"/>
                              </a:cubicBezTo>
                              <a:cubicBezTo>
                                <a:pt x="16" y="77"/>
                                <a:pt x="117" y="0"/>
                                <a:pt x="254" y="0"/>
                              </a:cubicBezTo>
                              <a:cubicBezTo>
                                <a:pt x="360" y="0"/>
                                <a:pt x="485" y="37"/>
                                <a:pt x="485" y="105"/>
                              </a:cubicBezTo>
                              <a:cubicBezTo>
                                <a:pt x="485" y="146"/>
                                <a:pt x="464" y="172"/>
                                <a:pt x="426" y="172"/>
                              </a:cubicBezTo>
                              <a:cubicBezTo>
                                <a:pt x="406" y="172"/>
                                <a:pt x="388" y="165"/>
                                <a:pt x="368" y="159"/>
                              </a:cubicBezTo>
                              <a:cubicBezTo>
                                <a:pt x="339" y="148"/>
                                <a:pt x="303" y="135"/>
                                <a:pt x="254" y="135"/>
                              </a:cubicBezTo>
                              <a:cubicBezTo>
                                <a:pt x="214" y="135"/>
                                <a:pt x="164" y="151"/>
                                <a:pt x="164" y="183"/>
                              </a:cubicBezTo>
                              <a:cubicBezTo>
                                <a:pt x="164" y="211"/>
                                <a:pt x="186" y="225"/>
                                <a:pt x="236" y="240"/>
                              </a:cubicBezTo>
                              <a:cubicBezTo>
                                <a:pt x="353" y="276"/>
                                <a:pt x="353" y="276"/>
                                <a:pt x="353" y="276"/>
                              </a:cubicBezTo>
                              <a:cubicBezTo>
                                <a:pt x="433" y="300"/>
                                <a:pt x="505" y="347"/>
                                <a:pt x="505" y="457"/>
                              </a:cubicBezTo>
                              <a:close/>
                              <a:moveTo>
                                <a:pt x="1145" y="3"/>
                              </a:moveTo>
                              <a:cubicBezTo>
                                <a:pt x="1098" y="3"/>
                                <a:pt x="1073" y="28"/>
                                <a:pt x="1073" y="75"/>
                              </a:cubicBezTo>
                              <a:cubicBezTo>
                                <a:pt x="1073" y="351"/>
                                <a:pt x="1073" y="351"/>
                                <a:pt x="1073" y="351"/>
                              </a:cubicBezTo>
                              <a:cubicBezTo>
                                <a:pt x="1073" y="449"/>
                                <a:pt x="1014" y="507"/>
                                <a:pt x="931" y="507"/>
                              </a:cubicBezTo>
                              <a:cubicBezTo>
                                <a:pt x="849" y="507"/>
                                <a:pt x="790" y="449"/>
                                <a:pt x="790" y="351"/>
                              </a:cubicBezTo>
                              <a:cubicBezTo>
                                <a:pt x="790" y="75"/>
                                <a:pt x="790" y="75"/>
                                <a:pt x="790" y="75"/>
                              </a:cubicBezTo>
                              <a:cubicBezTo>
                                <a:pt x="790" y="28"/>
                                <a:pt x="765" y="3"/>
                                <a:pt x="717" y="3"/>
                              </a:cubicBezTo>
                              <a:cubicBezTo>
                                <a:pt x="671" y="3"/>
                                <a:pt x="646" y="28"/>
                                <a:pt x="646" y="75"/>
                              </a:cubicBezTo>
                              <a:cubicBezTo>
                                <a:pt x="646" y="351"/>
                                <a:pt x="646" y="351"/>
                                <a:pt x="646" y="351"/>
                              </a:cubicBezTo>
                              <a:cubicBezTo>
                                <a:pt x="646" y="532"/>
                                <a:pt x="767" y="649"/>
                                <a:pt x="931" y="649"/>
                              </a:cubicBezTo>
                              <a:cubicBezTo>
                                <a:pt x="1097" y="649"/>
                                <a:pt x="1218" y="532"/>
                                <a:pt x="1218" y="351"/>
                              </a:cubicBezTo>
                              <a:cubicBezTo>
                                <a:pt x="1218" y="75"/>
                                <a:pt x="1218" y="75"/>
                                <a:pt x="1218" y="75"/>
                              </a:cubicBezTo>
                              <a:cubicBezTo>
                                <a:pt x="1218" y="28"/>
                                <a:pt x="1193" y="3"/>
                                <a:pt x="1145" y="3"/>
                              </a:cubicBezTo>
                              <a:close/>
                              <a:moveTo>
                                <a:pt x="1802" y="405"/>
                              </a:moveTo>
                              <a:cubicBezTo>
                                <a:pt x="1869" y="539"/>
                                <a:pt x="1869" y="539"/>
                                <a:pt x="1869" y="539"/>
                              </a:cubicBezTo>
                              <a:cubicBezTo>
                                <a:pt x="1876" y="552"/>
                                <a:pt x="1878" y="565"/>
                                <a:pt x="1878" y="577"/>
                              </a:cubicBezTo>
                              <a:cubicBezTo>
                                <a:pt x="1878" y="619"/>
                                <a:pt x="1831" y="646"/>
                                <a:pt x="1795" y="646"/>
                              </a:cubicBezTo>
                              <a:cubicBezTo>
                                <a:pt x="1768" y="646"/>
                                <a:pt x="1749" y="630"/>
                                <a:pt x="1736" y="600"/>
                              </a:cubicBezTo>
                              <a:cubicBezTo>
                                <a:pt x="1664" y="446"/>
                                <a:pt x="1664" y="446"/>
                                <a:pt x="1664" y="446"/>
                              </a:cubicBezTo>
                              <a:cubicBezTo>
                                <a:pt x="1532" y="446"/>
                                <a:pt x="1532" y="446"/>
                                <a:pt x="1532" y="446"/>
                              </a:cubicBezTo>
                              <a:cubicBezTo>
                                <a:pt x="1532" y="574"/>
                                <a:pt x="1532" y="574"/>
                                <a:pt x="1532" y="574"/>
                              </a:cubicBezTo>
                              <a:cubicBezTo>
                                <a:pt x="1532" y="621"/>
                                <a:pt x="1507" y="646"/>
                                <a:pt x="1459" y="646"/>
                              </a:cubicBezTo>
                              <a:cubicBezTo>
                                <a:pt x="1412" y="646"/>
                                <a:pt x="1387" y="621"/>
                                <a:pt x="1387" y="574"/>
                              </a:cubicBezTo>
                              <a:cubicBezTo>
                                <a:pt x="1387" y="81"/>
                                <a:pt x="1387" y="81"/>
                                <a:pt x="1387" y="81"/>
                              </a:cubicBezTo>
                              <a:cubicBezTo>
                                <a:pt x="1387" y="33"/>
                                <a:pt x="1412" y="9"/>
                                <a:pt x="1459" y="9"/>
                              </a:cubicBezTo>
                              <a:cubicBezTo>
                                <a:pt x="1666" y="9"/>
                                <a:pt x="1666" y="9"/>
                                <a:pt x="1666" y="9"/>
                              </a:cubicBezTo>
                              <a:cubicBezTo>
                                <a:pt x="1805" y="9"/>
                                <a:pt x="1901" y="100"/>
                                <a:pt x="1901" y="231"/>
                              </a:cubicBezTo>
                              <a:cubicBezTo>
                                <a:pt x="1901" y="312"/>
                                <a:pt x="1864" y="373"/>
                                <a:pt x="1802" y="405"/>
                              </a:cubicBezTo>
                              <a:close/>
                              <a:moveTo>
                                <a:pt x="1752" y="231"/>
                              </a:moveTo>
                              <a:cubicBezTo>
                                <a:pt x="1752" y="172"/>
                                <a:pt x="1709" y="147"/>
                                <a:pt x="1654" y="147"/>
                              </a:cubicBezTo>
                              <a:cubicBezTo>
                                <a:pt x="1532" y="147"/>
                                <a:pt x="1532" y="147"/>
                                <a:pt x="1532" y="147"/>
                              </a:cubicBezTo>
                              <a:cubicBezTo>
                                <a:pt x="1532" y="315"/>
                                <a:pt x="1532" y="315"/>
                                <a:pt x="1532" y="315"/>
                              </a:cubicBezTo>
                              <a:cubicBezTo>
                                <a:pt x="1654" y="315"/>
                                <a:pt x="1654" y="315"/>
                                <a:pt x="1654" y="315"/>
                              </a:cubicBezTo>
                              <a:cubicBezTo>
                                <a:pt x="1709" y="315"/>
                                <a:pt x="1752" y="290"/>
                                <a:pt x="1752" y="231"/>
                              </a:cubicBezTo>
                              <a:close/>
                              <a:moveTo>
                                <a:pt x="2476" y="9"/>
                              </a:moveTo>
                              <a:cubicBezTo>
                                <a:pt x="2130" y="9"/>
                                <a:pt x="2130" y="9"/>
                                <a:pt x="2130" y="9"/>
                              </a:cubicBezTo>
                              <a:cubicBezTo>
                                <a:pt x="2083" y="9"/>
                                <a:pt x="2058" y="33"/>
                                <a:pt x="2058" y="81"/>
                              </a:cubicBezTo>
                              <a:cubicBezTo>
                                <a:pt x="2058" y="574"/>
                                <a:pt x="2058" y="574"/>
                                <a:pt x="2058" y="574"/>
                              </a:cubicBezTo>
                              <a:cubicBezTo>
                                <a:pt x="2058" y="621"/>
                                <a:pt x="2083" y="646"/>
                                <a:pt x="2130" y="646"/>
                              </a:cubicBezTo>
                              <a:cubicBezTo>
                                <a:pt x="2177" y="646"/>
                                <a:pt x="2202" y="621"/>
                                <a:pt x="2202" y="574"/>
                              </a:cubicBezTo>
                              <a:cubicBezTo>
                                <a:pt x="2202" y="419"/>
                                <a:pt x="2202" y="419"/>
                                <a:pt x="2202" y="419"/>
                              </a:cubicBezTo>
                              <a:cubicBezTo>
                                <a:pt x="2373" y="419"/>
                                <a:pt x="2373" y="419"/>
                                <a:pt x="2373" y="419"/>
                              </a:cubicBezTo>
                              <a:cubicBezTo>
                                <a:pt x="2419" y="419"/>
                                <a:pt x="2441" y="395"/>
                                <a:pt x="2441" y="350"/>
                              </a:cubicBezTo>
                              <a:cubicBezTo>
                                <a:pt x="2441" y="304"/>
                                <a:pt x="2419" y="281"/>
                                <a:pt x="2373" y="281"/>
                              </a:cubicBezTo>
                              <a:cubicBezTo>
                                <a:pt x="2202" y="281"/>
                                <a:pt x="2202" y="281"/>
                                <a:pt x="2202" y="281"/>
                              </a:cubicBezTo>
                              <a:cubicBezTo>
                                <a:pt x="2202" y="147"/>
                                <a:pt x="2202" y="147"/>
                                <a:pt x="2202" y="147"/>
                              </a:cubicBezTo>
                              <a:cubicBezTo>
                                <a:pt x="2476" y="147"/>
                                <a:pt x="2476" y="147"/>
                                <a:pt x="2476" y="147"/>
                              </a:cubicBezTo>
                              <a:cubicBezTo>
                                <a:pt x="2521" y="147"/>
                                <a:pt x="2544" y="124"/>
                                <a:pt x="2544" y="78"/>
                              </a:cubicBezTo>
                              <a:cubicBezTo>
                                <a:pt x="2544" y="33"/>
                                <a:pt x="2521" y="9"/>
                                <a:pt x="24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9AEC86" id="JE1903141049JU Surf 001.emf" o:spid="_x0000_s1026" editas="canvas" style="position:absolute;margin-left:0;margin-top:0;width:595.3pt;height:143.15pt;z-index:-251657216;mso-position-horizontal-relative:page;mso-position-vertical-relative:page" coordsize="75596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8173;visibility:visible;mso-wrap-style:square">
                <v:fill o:detectmouseclick="t"/>
                <v:path o:connecttype="none"/>
              </v:shape>
              <v:shape id="Freeform 4" o:spid="_x0000_s1028" style="position:absolute;left:10331;top:2533;width:65278;height:12370;visibility:visible;mso-wrap-style:square;v-text-anchor:top" coordsize="20558,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" path="m2021,3598v,4,,4,,4c2021,3611,2014,3617,2005,3617v-9,,-17,-6,-17,-15c1988,3598,1988,3598,1988,3598v,-9,8,-15,17,-15c2014,3583,2021,3589,2021,3598xm2472,3668v,142,,142,,142c2472,3839,2464,3860,2449,3876v-17,16,-42,24,-71,24c2349,3900,2323,3893,2300,3878v-5,-2,-7,-6,-7,-11c2293,3861,2299,3855,2305,3855v6,2,6,2,6,2c2331,3869,2353,3877,2377,3877v41,,68,-23,68,-67c2445,3788,2445,3788,2445,3788v-16,22,-39,40,-73,40c2327,3828,2284,3794,2284,3741v,-1,,-1,,-1c2284,3685,2328,3652,2372,3652v35,,57,17,73,37c2445,3668,2445,3668,2445,3668v,-7,5,-14,13,-14c2466,3654,2472,3661,2472,3668xm2446,3739v,-38,-33,-63,-69,-63c2342,3676,2313,3701,2313,3739v,1,,1,,1c2313,3777,2343,3803,2377,3803v36,,69,-25,69,-63l2446,3739xm105,3702c49,3691,36,3677,36,3653v,,,,,c36,3630,57,3612,90,3612v23,,44,6,65,22c163,3636,163,3636,163,3636v8,,14,-6,14,-13c177,3617,174,3613,171,3611v-23,-16,-47,-25,-80,-25c43,3586,8,3616,8,3655v,1,,1,,1c8,3697,34,3716,92,3729v53,11,66,24,66,48c158,3777,158,3777,158,3777v,25,-22,43,-56,43c70,3820,46,3810,22,3790v-2,-2,-5,-3,-9,-3c6,3787,,3793,,3801v,5,2,9,5,11c33,3834,64,3846,101,3846v50,,86,-28,86,-72c187,3774,187,3774,187,3774v,-39,-26,-59,-82,-72xm2215,3674v13,13,19,31,19,54c2234,3830,2234,3830,2234,3830v,8,-5,14,-13,14c2213,3844,2208,3838,2208,3831v,-17,,-17,,-17c2195,3831,2173,3846,2140,3846v-34,,-69,-20,-69,-58c2071,3787,2071,3787,2071,3787v,-39,32,-60,79,-60c2174,3727,2191,3730,2208,3735v,-6,,-6,,-6c2208,3695,2187,3678,2152,3678v-18,,-34,4,-48,10c2099,3689,2099,3689,2099,3689v-7,,-12,-5,-12,-11c2087,3672,2091,3667,2094,3666v19,-8,37,-13,61,-13c2181,3653,2202,3660,2215,3674xm2208,3756v-14,-4,-32,-8,-55,-8c2118,3748,2099,3763,2099,3786v,1,,1,,1c2099,3810,2121,3824,2146,3824v34,,62,-21,62,-50l2208,3756xm1102,3652v-32,,-51,16,-63,36c1039,3668,1039,3668,1039,3668v,-8,-6,-14,-14,-14c1017,3654,1011,3661,1011,3668v,162,,162,,162c1011,3838,1017,3844,1025,3844v8,,14,-6,14,-14c1039,3736,1039,3736,1039,3736v,-35,24,-59,56,-59c1127,3677,1146,3699,1146,3733v,97,,97,,97c1146,3838,1152,3844,1160,3844v8,,14,-6,14,-14c1174,3727,1174,3727,1174,3727v,-45,-26,-75,-72,-75xm1475,3674v12,13,19,31,19,54c1494,3830,1494,3830,1494,3830v,8,-6,14,-13,14c1473,3844,1467,3838,1467,3831v,-17,,-17,,-17c1454,3831,1433,3846,1400,3846v-35,,-70,-20,-70,-58c1330,3787,1330,3787,1330,3787v,-39,33,-60,80,-60c1434,3727,1451,3730,1467,3735v,-6,,-6,,-6c1467,3695,1447,3678,1412,3678v-19,,-35,4,-49,10c1358,3689,1358,3689,1358,3689v-6,,-12,-5,-12,-11c1346,3672,1350,3667,1354,3666v18,-8,37,-13,61,-13c1441,3653,1461,3660,1475,3674xm1468,3756v-14,-4,-33,-8,-55,-8c1378,3748,1358,3763,1358,3786v,1,,1,,1c1358,3810,1380,3824,1405,3824v34,,63,-21,63,-50l1468,3756xm665,3652v-32,,-52,17,-65,37c590,3668,570,3652,540,3652v-32,,-48,17,-60,35c480,3668,480,3668,480,3668v,-8,-6,-14,-14,-14c458,3654,452,3661,452,3668v,162,,162,,162c452,3838,458,3844,466,3844v8,,14,-6,14,-14c480,3736,480,3736,480,3736v,-34,22,-59,52,-59c561,3677,579,3698,579,3733v,97,,97,,97c579,3838,586,3844,593,3844v8,,14,-6,14,-14c607,3735,607,3735,607,3735v,-37,23,-58,51,-58c689,3677,707,3697,707,3733v,97,,97,,97c707,3838,713,3844,721,3844v7,,13,-6,13,-14c734,3727,734,3727,734,3727v,-46,-26,-75,-69,-75xm960,3746v,8,-6,13,-13,13c813,3759,813,3759,813,3759v4,41,32,63,65,63c901,3822,918,3813,932,3801v8,-4,8,-4,8,-4c947,3797,952,3803,952,3809v-4,9,-4,9,-4,9c930,3835,909,3846,877,3846v-51,,-92,-39,-92,-96c785,3749,785,3749,785,3749v,-54,37,-97,89,-97c929,3652,960,3697,960,3746xm933,3739v-3,-34,-23,-64,-60,-64c841,3675,816,3702,813,3739r120,xm1856,3652v-32,,-51,16,-63,36c1793,3668,1793,3668,1793,3668v,-8,-7,-14,-14,-14c1771,3654,1765,3661,1765,3668v,162,,162,,162c1765,3838,1771,3844,1779,3844v8,,14,-6,14,-14c1793,3736,1793,3736,1793,3736v,-35,23,-59,55,-59c1881,3677,1900,3699,1900,3733v,97,,97,,97c1900,3838,1906,3844,1914,3844v8,,14,-6,14,-14c1928,3727,1928,3727,1928,3727v,-45,-27,-75,-72,-75xm1685,3674v13,13,19,31,19,54c1704,3830,1704,3830,1704,3830v,8,-6,14,-13,14c1683,3844,1677,3838,1677,3831v,-17,,-17,,-17c1664,3831,1643,3846,1610,3846v-34,,-69,-20,-69,-58c1541,3787,1541,3787,1541,3787v,-39,32,-60,79,-60c1644,3727,1661,3730,1677,3735v,-6,,-6,,-6c1677,3695,1657,3678,1622,3678v-19,,-35,4,-48,10c1569,3689,1569,3689,1569,3689v-7,,-13,-5,-13,-11c1556,3672,1560,3667,1564,3666v18,-8,37,-13,61,-13c1651,3653,1671,3660,1685,3674xm1678,3756v-14,-4,-32,-8,-55,-8c1588,3748,1569,3763,1569,3786v,1,,1,,1c1569,3810,1590,3824,1615,3824v35,,63,-21,63,-50l1678,3756xm372,3674v13,13,19,31,19,54c391,3830,391,3830,391,3830v,8,-6,14,-13,14c370,3844,365,3838,365,3831v,-17,,-17,,-17c352,3831,330,3846,297,3846v-34,,-69,-20,-69,-58c228,3787,228,3787,228,3787v,-39,32,-60,79,-60c331,3727,348,3730,365,3735v,-6,,-6,,-6c365,3695,344,3678,309,3678v-19,,-35,4,-48,10c256,3689,256,3689,256,3689v-7,,-12,-5,-12,-11c244,3672,247,3667,251,3666v18,-8,37,-13,61,-13c338,3653,358,3660,372,3674xm365,3756v-14,-4,-32,-8,-55,-8c275,3748,256,3763,256,3786v,1,,1,,1c256,3810,277,3824,303,3824v34,,62,-21,62,-50l365,3756xm2005,3654v-8,,-14,7,-14,14c1991,3854,1991,3854,1991,3854v,16,-8,23,-20,23c1965,3877,1965,3877,1965,3877v-6,,-11,5,-11,12c1954,3896,1960,3900,1968,3900v6,1,6,1,6,1c2001,3901,2019,3886,2019,3853v,-185,,-185,,-185c2019,3660,2013,3654,2005,3654xm5078,3654v-8,,-14,6,-14,14c5064,3763,5064,3763,5064,3763v,34,-24,58,-56,58c4976,3821,4957,3799,4957,3765v,-97,,-97,,-97c4957,3660,4950,3654,4943,3654v-8,,-14,6,-14,14c4929,3772,4929,3772,4929,3772v,44,27,74,72,74c5033,3846,5052,3830,5064,3810v,20,,20,,20c5064,3838,5070,3844,5078,3844v8,,14,-7,14,-14c5092,3668,5092,3668,5092,3668v,-8,-6,-14,-14,-14xm5402,3654v-8,,-12,5,-13,11c5341,3805,5341,3805,5341,3805v-47,-140,-47,-140,-47,-140c5292,3659,5287,3654,5280,3654v-2,,-2,,-2,c5271,3654,5267,3659,5265,3665v-47,140,-47,140,-47,140c5171,3666,5171,3666,5171,3666v-2,-7,-7,-12,-14,-12c5148,3654,5143,3661,5143,3667v2,8,2,8,2,8c5201,3832,5201,3832,5201,3832v3,9,9,13,16,13c5217,3845,5217,3845,5217,3845v7,,13,-4,15,-13c5279,3697,5279,3697,5279,3697v47,135,47,135,47,135c5328,3841,5334,3845,5341,3845v1,,1,,1,c5348,3845,5354,3841,5357,3832v57,-157,57,-157,57,-157c5416,3667,5416,3667,5416,3667v,-7,-6,-13,-14,-13xm2700,3746v,8,-6,13,-13,13c2553,3759,2553,3759,2553,3759v4,41,32,63,65,63c2641,3822,2658,3813,2672,3801v8,-4,8,-4,8,-4c2687,3797,2692,3803,2692,3809v-4,9,-4,9,-4,9c2670,3835,2649,3846,2617,3846v-51,,-93,-39,-93,-96c2524,3749,2524,3749,2524,3749v,-54,38,-97,90,-97c2669,3652,2700,3697,2700,3746xm2672,3739v-2,-34,-22,-64,-59,-64c2581,3675,2556,3702,2553,3739r119,xm4637,3654v-8,,-14,7,-14,14c4623,3830,4623,3830,4623,3830v,8,6,14,14,14c4645,3844,4651,3838,4651,3830v,-162,,-162,,-162c4651,3660,4645,3654,4637,3654xm4637,3583v-9,,-16,6,-16,15c4621,3602,4621,3602,4621,3602v,9,7,15,16,15c4646,3617,4653,3611,4653,3602v,-4,,-4,,-4c4653,3589,4646,3583,4637,3583xm5654,3652v-32,,-51,16,-63,36c5591,3668,5591,3668,5591,3668v,-8,-7,-14,-14,-14c5569,3654,5563,3661,5563,3668v,162,,162,,162c5563,3838,5569,3844,5577,3844v8,,14,-6,14,-14c5591,3736,5591,3736,5591,3736v,-35,23,-59,55,-59c5679,3677,5698,3699,5698,3733v,97,,97,,97c5698,3838,5704,3844,5712,3844v7,,14,-6,14,-14c5726,3727,5726,3727,5726,3727v,-45,-27,-75,-72,-75xm5964,3668v,142,,142,,142c5964,3839,5955,3860,5940,3876v-17,16,-42,24,-71,24c5840,3900,5814,3893,5791,3878v-4,-2,-7,-6,-7,-11c5784,3861,5790,3855,5796,3855v7,2,7,2,7,2c5822,3869,5844,3877,5869,3877v41,,67,-23,67,-67c5936,3788,5936,3788,5936,3788v-16,22,-39,40,-73,40c5818,3828,5776,3794,5776,3741v,-1,,-1,,-1c5776,3685,5819,3652,5863,3652v35,,58,17,73,37c5936,3668,5936,3668,5936,3668v,-7,6,-14,14,-14c5957,3654,5964,3661,5964,3668xm5937,3739v,-38,-33,-63,-68,-63c5833,3676,5804,3701,5804,3739v,1,,1,,1c5804,3777,5834,3803,5869,3803v35,,68,-25,68,-63l5937,3739xm5483,3583v-9,,-17,6,-17,15c5466,3602,5466,3602,5466,3602v,9,8,15,17,15c5492,3617,5499,3611,5499,3602v,-4,,-4,,-4c5499,3589,5492,3583,5483,3583xm5483,3654v-8,,-14,7,-14,14c5469,3830,5469,3830,5469,3830v,8,6,14,14,14c5491,3844,5497,3838,5497,3830v,-162,,-162,,-162c5497,3660,5490,3654,5483,3654xm4881,3746v,8,-6,13,-13,13c4734,3759,4734,3759,4734,3759v4,41,32,63,65,63c4822,3822,4839,3813,4853,3801v8,-4,8,-4,8,-4c4868,3797,4873,3803,4873,3809v-4,9,-4,9,-4,9c4851,3835,4830,3846,4799,3846v-52,,-93,-39,-93,-96c4706,3749,4706,3749,4706,3749v,-54,37,-97,89,-97c4850,3652,4881,3697,4881,3746xm4854,3739v-3,-34,-23,-64,-60,-64c4762,3675,4737,3702,4734,3739r120,xm4489,3652v-32,,-52,16,-64,36c4425,3668,4425,3668,4425,3668v,-8,-6,-14,-14,-14c4403,3654,4397,3661,4397,3668v,162,,162,,162c4397,3838,4403,3844,4411,3844v8,,14,-6,14,-14c4425,3736,4425,3736,4425,3736v,-35,24,-59,56,-59c4513,3677,4532,3699,4532,3733v,97,,97,,97c4532,3838,4538,3844,4546,3844v8,,14,-6,14,-14c4560,3727,4560,3727,4560,3727v,-45,-26,-75,-71,-75xm3233,3654v-8,,-12,5,-13,10c3158,3810,3158,3810,3158,3810v-60,-145,-60,-145,-60,-145c3096,3659,3092,3654,3084,3654v-8,,-14,7,-14,14c3072,3675,3072,3675,3072,3675v70,158,70,158,70,158c3145,3840,3150,3845,3158,3845v1,,1,,1,c3167,3845,3171,3840,3175,3833v70,-158,70,-158,70,-158c3246,3668,3246,3668,3246,3668v,-8,-6,-14,-13,-14xm3419,3674v13,13,19,31,19,54c3438,3830,3438,3830,3438,3830v,8,-6,14,-13,14c3417,3844,3412,3838,3412,3831v,-17,,-17,,-17c3399,3831,3377,3846,3344,3846v-34,,-69,-20,-69,-58c3275,3787,3275,3787,3275,3787v,-39,32,-60,79,-60c3378,3727,3395,3730,3412,3735v,-6,,-6,,-6c3412,3695,3391,3678,3356,3678v-19,,-34,4,-48,10c3303,3689,3303,3689,3303,3689v-7,,-12,-5,-12,-11c3291,3672,3294,3667,3298,3666v18,-8,37,-13,61,-13c3385,3653,3405,3660,3419,3674xm3412,3756v-14,-4,-32,-8,-55,-8c3322,3748,3303,3763,3303,3786v,1,,1,,1c3303,3810,3324,3824,3350,3824v34,,62,-21,62,-50l3412,3756xm2842,3652v-32,,-51,16,-63,36c2779,3668,2779,3668,2779,3668v,-8,-6,-14,-14,-14c2757,3654,2751,3661,2751,3668v,162,,162,,162c2751,3838,2757,3844,2765,3844v8,,14,-6,14,-14c2779,3736,2779,3736,2779,3736v,-35,23,-59,55,-59c2867,3677,2886,3699,2886,3733v,97,,97,,97c2886,3838,2892,3844,2900,3844v8,,14,-6,14,-14c2914,3727,2914,3727,2914,3727v,-45,-27,-75,-72,-75xm3590,3652v-32,,-51,16,-63,36c3527,3668,3527,3668,3527,3668v,-8,-6,-14,-14,-14c3505,3654,3499,3661,3499,3668v,162,,162,,162c3499,3838,3505,3844,3513,3844v8,,14,-6,14,-14c3527,3736,3527,3736,3527,3736v,-35,23,-59,56,-59c3615,3677,3634,3699,3634,3733v,97,,97,,97c3634,3838,3640,3844,3648,3844v8,,14,-6,14,-14c3662,3727,3662,3727,3662,3727v,-45,-27,-75,-72,-75xm4341,3653v-23,,-50,19,-64,50c4277,3668,4277,3668,4277,3668v,-8,-6,-14,-14,-14c4256,3654,4250,3661,4250,3668v,162,,162,,162c4250,3838,4256,3844,4264,3844v8,,13,-7,13,-14c4277,3766,4277,3766,4277,3766v,-53,30,-80,66,-84c4350,3680,4355,3675,4355,3667v,-7,-5,-14,-14,-14xm4199,3746v,8,-6,13,-13,13c4051,3759,4051,3759,4051,3759v4,41,33,63,66,63c4140,3822,4157,3813,4170,3801v8,-4,8,-4,8,-4c4185,3797,4191,3803,4191,3809v-5,9,-5,9,-5,9c4169,3835,4148,3846,4116,3846v-51,,-93,-39,-93,-96c4023,3749,4023,3749,4023,3749v,-54,38,-97,89,-97c4168,3652,4199,3697,4199,3746xm4171,3739v-3,-34,-22,-64,-59,-64c4079,3675,4055,3702,4051,3739r120,xm3981,3654v-8,,-11,5,-13,10c3907,3810,3907,3810,3907,3810v-61,-145,-61,-145,-61,-145c3844,3659,3840,3654,3832,3654v-8,,-14,7,-14,14c3820,3675,3820,3675,3820,3675v70,158,70,158,70,158c3893,3840,3898,3845,3906,3845v1,,1,,1,c3915,3845,3919,3840,3923,3833v70,-158,70,-158,70,-158c3994,3668,3994,3668,3994,3668v,-8,-6,-14,-13,-14xm16067,v-907,,-1642,735,-1642,1642c14425,2104,14425,2104,14425,2104v,448,-181,853,-475,1147c13657,3544,13251,3726,12803,3726v-6532,,-6532,,-6532,c6266,3726,6261,3730,6261,3736v,5,5,10,10,10c12803,3746,12803,3746,12803,3746v907,,1642,-735,1642,-1642c14445,1642,14445,1642,14445,1642v,-448,182,-853,475,-1147c15214,202,15619,20,16067,20v4491,,4491,,4491,c20558,,20558,,20558,l16067,xe" fillcolor="#ea7600" stroked="f">
                <v:path arrowok="t" o:connecttype="custom" o:connectlocs="784936,1208125;776363,1201148;776681,1185611;11431,1158341;29213,1182440;59378,1196709;679516,1219540;662687,1166268;701108,1196709;329915,1214466;468358,1165000;447719,1181806;468358,1165000;190519,1169756;152415,1184660;224494,1214466;295939,1205271;296256,1185611;560442,1214466;612200,1181806;489315,1201148;496618,1162463;532817,1191002;72397,1200831;99070,1158341;636649,1158658;641095,1163097;1565110,1163097;1715302,1158658;1637507,1158658;1695932,1219223;831296,1211930;857333,1187831;1476836,1214466;1472391,1136144;1775315,1184660;1893754,1208125;1884863,1201148;1885181,1185611;1735624,1142169;1745467,1214466;1547328,1207807;1503191,1185611;1405074,1214466;1026577,1158658;1003080,1219223;1083415,1214783;1050392,1169439;1048805,1200831;873527,1214466;925285,1181806;1119931,1214466;1378402,1158341;1379037,1167537;1330772,1207807;1286318,1185611;1235195,1215418;4580383,667164;4737561,15696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2527;top:2520;width:14484;height:7373;visibility:visible;mso-wrap-style:square;v-text-anchor:top" coordsize="4562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" path="m4214,1405v192,,348,156,348,348c4562,1976,4562,1976,4562,1976v,193,-156,349,-348,349c3693,2325,3693,2325,3693,2325v-193,,-349,-156,-349,-349c3344,1839,3344,1839,3344,1839v,-240,-194,-434,-434,-434c434,1405,434,1405,434,1405,194,1405,,1210,,970,,434,,434,,434,,194,194,,434,,2910,,2910,,2910,v240,,434,194,434,434c3344,970,3344,970,3344,970v,240,195,435,434,435l4214,1405xe" fillcolor="#29211a" stroked="f">
                <v:path arrowok="t" o:connecttype="custom" o:connectlocs="1337945,445512;1448435,555859;1448435,626570;1337945,737235;1172528,737235;1061720,626570;1061720,583129;923925,445512;137795,445512;0,307578;0,137617;137795,0;923925,0;1061720,137617;1061720,307578;1199515,445512;1337945,445512" o:connectangles="0,0,0,0,0,0,0,0,0,0,0,0,0,0,0,0,0"/>
              </v:shape>
              <v:shape id="Freeform 6" o:spid="_x0000_s1030" style="position:absolute;left:3765;top:3721;width:8077;height:2057;visibility:visible;mso-wrap-style:square;v-text-anchor:top" coordsize="2544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" path="m505,457v,117,-109,192,-249,192c138,649,,612,,545,,503,24,477,66,477v22,,42,6,64,13c162,501,200,514,256,514v47,,101,-22,101,-61c357,420,317,407,264,391,159,359,159,359,159,359,83,337,16,283,16,190,16,77,117,,254,,360,,485,37,485,105v,41,-21,67,-59,67c406,172,388,165,368,159,339,148,303,135,254,135v-40,,-90,16,-90,48c164,211,186,225,236,240v117,36,117,36,117,36c433,300,505,347,505,457xm1145,3v-47,,-72,25,-72,72c1073,351,1073,351,1073,351v,98,-59,156,-142,156c849,507,790,449,790,351v,-276,,-276,,-276c790,28,765,3,717,3v-46,,-71,25,-71,72c646,351,646,351,646,351v,181,121,298,285,298c1097,649,1218,532,1218,351v,-276,,-276,,-276c1218,28,1193,3,1145,3xm1802,405v67,134,67,134,67,134c1876,552,1878,565,1878,577v,42,-47,69,-83,69c1768,646,1749,630,1736,600,1664,446,1664,446,1664,446v-132,,-132,,-132,c1532,574,1532,574,1532,574v,47,-25,72,-73,72c1412,646,1387,621,1387,574v,-493,,-493,,-493c1387,33,1412,9,1459,9v207,,207,,207,c1805,9,1901,100,1901,231v,81,-37,142,-99,174xm1752,231v,-59,-43,-84,-98,-84c1532,147,1532,147,1532,147v,168,,168,,168c1654,315,1654,315,1654,315v55,,98,-25,98,-84xm2476,9v-346,,-346,,-346,c2083,9,2058,33,2058,81v,493,,493,,493c2058,621,2083,646,2130,646v47,,72,-25,72,-72c2202,419,2202,419,2202,419v171,,171,,171,c2419,419,2441,395,2441,350v,-46,-22,-69,-68,-69c2202,281,2202,281,2202,281v,-134,,-134,,-134c2476,147,2476,147,2476,147v45,,68,-23,68,-69c2544,33,2521,9,2476,9xe" stroked="f">
                <v:path arrowok="t" o:connecttype="custom" o:connectlocs="81280,205740;20955,151214;81280,162944;83820,123951;5080,60232;153988,33286;116840,50405;52070,58013;112078,87495;363538,951;340678,111271;250825,111271;227648,951;205105,111271;386715,111271;363538,951;593408,170869;569913,204789;528320,141387;486410,181964;440373,181964;463233,2853;603568,73229;556260,73229;486410,46601;525145,99858;786130,2853;653415,25678;676275,204789;699135,132828;775018,110954;699135,89080;786130,46601;786130,2853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C6F39" w14:textId="77777777" w:rsidR="00291413" w:rsidRDefault="00291413">
    <w:pPr>
      <w:pStyle w:val="Koptekst"/>
    </w:pPr>
  </w:p>
  <w:p w14:paraId="46D3AB42" w14:textId="77777777" w:rsidR="00291413" w:rsidRPr="00FE119B" w:rsidRDefault="00291413" w:rsidP="00FE119B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63360" behindDoc="1" locked="0" layoutInCell="1" allowOverlap="1" wp14:anchorId="415DDCBE" wp14:editId="48EA2F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18000"/>
              <wp:effectExtent l="0" t="0" r="3175" b="0"/>
              <wp:wrapNone/>
              <wp:docPr id="1189319791" name="JE1903141049JU Surf 001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875509256" name="Freeform 4"/>
                      <wps:cNvSpPr>
                        <a:spLocks noEditPoints="1"/>
                      </wps:cNvSpPr>
                      <wps:spPr bwMode="auto">
                        <a:xfrm>
                          <a:off x="1033145" y="253365"/>
                          <a:ext cx="6527800" cy="1236980"/>
                        </a:xfrm>
                        <a:custGeom>
                          <a:avLst/>
                          <a:gdLst>
                            <a:gd name="T0" fmla="*/ 2472 w 20558"/>
                            <a:gd name="T1" fmla="*/ 3810 h 3901"/>
                            <a:gd name="T2" fmla="*/ 2445 w 20558"/>
                            <a:gd name="T3" fmla="*/ 3788 h 3901"/>
                            <a:gd name="T4" fmla="*/ 2446 w 20558"/>
                            <a:gd name="T5" fmla="*/ 3739 h 3901"/>
                            <a:gd name="T6" fmla="*/ 36 w 20558"/>
                            <a:gd name="T7" fmla="*/ 3653 h 3901"/>
                            <a:gd name="T8" fmla="*/ 92 w 20558"/>
                            <a:gd name="T9" fmla="*/ 3729 h 3901"/>
                            <a:gd name="T10" fmla="*/ 187 w 20558"/>
                            <a:gd name="T11" fmla="*/ 3774 h 3901"/>
                            <a:gd name="T12" fmla="*/ 2140 w 20558"/>
                            <a:gd name="T13" fmla="*/ 3846 h 3901"/>
                            <a:gd name="T14" fmla="*/ 2087 w 20558"/>
                            <a:gd name="T15" fmla="*/ 3678 h 3901"/>
                            <a:gd name="T16" fmla="*/ 2208 w 20558"/>
                            <a:gd name="T17" fmla="*/ 3774 h 3901"/>
                            <a:gd name="T18" fmla="*/ 1039 w 20558"/>
                            <a:gd name="T19" fmla="*/ 3830 h 3901"/>
                            <a:gd name="T20" fmla="*/ 1475 w 20558"/>
                            <a:gd name="T21" fmla="*/ 3674 h 3901"/>
                            <a:gd name="T22" fmla="*/ 1410 w 20558"/>
                            <a:gd name="T23" fmla="*/ 3727 h 3901"/>
                            <a:gd name="T24" fmla="*/ 1475 w 20558"/>
                            <a:gd name="T25" fmla="*/ 3674 h 3901"/>
                            <a:gd name="T26" fmla="*/ 600 w 20558"/>
                            <a:gd name="T27" fmla="*/ 3689 h 3901"/>
                            <a:gd name="T28" fmla="*/ 480 w 20558"/>
                            <a:gd name="T29" fmla="*/ 3736 h 3901"/>
                            <a:gd name="T30" fmla="*/ 707 w 20558"/>
                            <a:gd name="T31" fmla="*/ 3830 h 3901"/>
                            <a:gd name="T32" fmla="*/ 932 w 20558"/>
                            <a:gd name="T33" fmla="*/ 3801 h 3901"/>
                            <a:gd name="T34" fmla="*/ 933 w 20558"/>
                            <a:gd name="T35" fmla="*/ 3739 h 3901"/>
                            <a:gd name="T36" fmla="*/ 1765 w 20558"/>
                            <a:gd name="T37" fmla="*/ 3830 h 3901"/>
                            <a:gd name="T38" fmla="*/ 1928 w 20558"/>
                            <a:gd name="T39" fmla="*/ 3727 h 3901"/>
                            <a:gd name="T40" fmla="*/ 1541 w 20558"/>
                            <a:gd name="T41" fmla="*/ 3788 h 3901"/>
                            <a:gd name="T42" fmla="*/ 1564 w 20558"/>
                            <a:gd name="T43" fmla="*/ 3666 h 3901"/>
                            <a:gd name="T44" fmla="*/ 1678 w 20558"/>
                            <a:gd name="T45" fmla="*/ 3756 h 3901"/>
                            <a:gd name="T46" fmla="*/ 228 w 20558"/>
                            <a:gd name="T47" fmla="*/ 3787 h 3901"/>
                            <a:gd name="T48" fmla="*/ 312 w 20558"/>
                            <a:gd name="T49" fmla="*/ 3653 h 3901"/>
                            <a:gd name="T50" fmla="*/ 2005 w 20558"/>
                            <a:gd name="T51" fmla="*/ 3654 h 3901"/>
                            <a:gd name="T52" fmla="*/ 2019 w 20558"/>
                            <a:gd name="T53" fmla="*/ 3668 h 3901"/>
                            <a:gd name="T54" fmla="*/ 4929 w 20558"/>
                            <a:gd name="T55" fmla="*/ 3668 h 3901"/>
                            <a:gd name="T56" fmla="*/ 5402 w 20558"/>
                            <a:gd name="T57" fmla="*/ 3654 h 3901"/>
                            <a:gd name="T58" fmla="*/ 5157 w 20558"/>
                            <a:gd name="T59" fmla="*/ 3654 h 3901"/>
                            <a:gd name="T60" fmla="*/ 5341 w 20558"/>
                            <a:gd name="T61" fmla="*/ 3845 h 3901"/>
                            <a:gd name="T62" fmla="*/ 2618 w 20558"/>
                            <a:gd name="T63" fmla="*/ 3822 h 3901"/>
                            <a:gd name="T64" fmla="*/ 2700 w 20558"/>
                            <a:gd name="T65" fmla="*/ 3746 h 3901"/>
                            <a:gd name="T66" fmla="*/ 4651 w 20558"/>
                            <a:gd name="T67" fmla="*/ 3830 h 3901"/>
                            <a:gd name="T68" fmla="*/ 4637 w 20558"/>
                            <a:gd name="T69" fmla="*/ 3583 h 3901"/>
                            <a:gd name="T70" fmla="*/ 5591 w 20558"/>
                            <a:gd name="T71" fmla="*/ 3736 h 3901"/>
                            <a:gd name="T72" fmla="*/ 5964 w 20558"/>
                            <a:gd name="T73" fmla="*/ 3810 h 3901"/>
                            <a:gd name="T74" fmla="*/ 5936 w 20558"/>
                            <a:gd name="T75" fmla="*/ 3788 h 3901"/>
                            <a:gd name="T76" fmla="*/ 5937 w 20558"/>
                            <a:gd name="T77" fmla="*/ 3739 h 3901"/>
                            <a:gd name="T78" fmla="*/ 5466 w 20558"/>
                            <a:gd name="T79" fmla="*/ 3602 h 3901"/>
                            <a:gd name="T80" fmla="*/ 5497 w 20558"/>
                            <a:gd name="T81" fmla="*/ 3830 h 3901"/>
                            <a:gd name="T82" fmla="*/ 4873 w 20558"/>
                            <a:gd name="T83" fmla="*/ 3809 h 3901"/>
                            <a:gd name="T84" fmla="*/ 4734 w 20558"/>
                            <a:gd name="T85" fmla="*/ 3739 h 3901"/>
                            <a:gd name="T86" fmla="*/ 4425 w 20558"/>
                            <a:gd name="T87" fmla="*/ 3830 h 3901"/>
                            <a:gd name="T88" fmla="*/ 3233 w 20558"/>
                            <a:gd name="T89" fmla="*/ 3654 h 3901"/>
                            <a:gd name="T90" fmla="*/ 3159 w 20558"/>
                            <a:gd name="T91" fmla="*/ 3845 h 3901"/>
                            <a:gd name="T92" fmla="*/ 3412 w 20558"/>
                            <a:gd name="T93" fmla="*/ 3831 h 3901"/>
                            <a:gd name="T94" fmla="*/ 3308 w 20558"/>
                            <a:gd name="T95" fmla="*/ 3688 h 3901"/>
                            <a:gd name="T96" fmla="*/ 3303 w 20558"/>
                            <a:gd name="T97" fmla="*/ 3787 h 3901"/>
                            <a:gd name="T98" fmla="*/ 2751 w 20558"/>
                            <a:gd name="T99" fmla="*/ 3830 h 3901"/>
                            <a:gd name="T100" fmla="*/ 2914 w 20558"/>
                            <a:gd name="T101" fmla="*/ 3727 h 3901"/>
                            <a:gd name="T102" fmla="*/ 3527 w 20558"/>
                            <a:gd name="T103" fmla="*/ 3830 h 3901"/>
                            <a:gd name="T104" fmla="*/ 4341 w 20558"/>
                            <a:gd name="T105" fmla="*/ 3653 h 3901"/>
                            <a:gd name="T106" fmla="*/ 4343 w 20558"/>
                            <a:gd name="T107" fmla="*/ 3682 h 3901"/>
                            <a:gd name="T108" fmla="*/ 4191 w 20558"/>
                            <a:gd name="T109" fmla="*/ 3809 h 3901"/>
                            <a:gd name="T110" fmla="*/ 4051 w 20558"/>
                            <a:gd name="T111" fmla="*/ 3739 h 3901"/>
                            <a:gd name="T112" fmla="*/ 3890 w 20558"/>
                            <a:gd name="T113" fmla="*/ 3833 h 3901"/>
                            <a:gd name="T114" fmla="*/ 14425 w 20558"/>
                            <a:gd name="T115" fmla="*/ 2104 h 3901"/>
                            <a:gd name="T116" fmla="*/ 14920 w 20558"/>
                            <a:gd name="T117" fmla="*/ 495 h 3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558" h="3901">
                              <a:moveTo>
                                <a:pt x="2021" y="3598"/>
                              </a:moveTo>
                              <a:cubicBezTo>
                                <a:pt x="2021" y="3602"/>
                                <a:pt x="2021" y="3602"/>
                                <a:pt x="2021" y="3602"/>
                              </a:cubicBezTo>
                              <a:cubicBezTo>
                                <a:pt x="2021" y="3611"/>
                                <a:pt x="2014" y="3617"/>
                                <a:pt x="2005" y="3617"/>
                              </a:cubicBezTo>
                              <a:cubicBezTo>
                                <a:pt x="1996" y="3617"/>
                                <a:pt x="1988" y="3611"/>
                                <a:pt x="1988" y="3602"/>
                              </a:cubicBezTo>
                              <a:cubicBezTo>
                                <a:pt x="1988" y="3598"/>
                                <a:pt x="1988" y="3598"/>
                                <a:pt x="1988" y="3598"/>
                              </a:cubicBezTo>
                              <a:cubicBezTo>
                                <a:pt x="1988" y="3589"/>
                                <a:pt x="1996" y="3583"/>
                                <a:pt x="2005" y="3583"/>
                              </a:cubicBezTo>
                              <a:cubicBezTo>
                                <a:pt x="2014" y="3583"/>
                                <a:pt x="2021" y="3589"/>
                                <a:pt x="2021" y="3598"/>
                              </a:cubicBezTo>
                              <a:close/>
                              <a:moveTo>
                                <a:pt x="2472" y="3668"/>
                              </a:moveTo>
                              <a:cubicBezTo>
                                <a:pt x="2472" y="3810"/>
                                <a:pt x="2472" y="3810"/>
                                <a:pt x="2472" y="3810"/>
                              </a:cubicBezTo>
                              <a:cubicBezTo>
                                <a:pt x="2472" y="3839"/>
                                <a:pt x="2464" y="3860"/>
                                <a:pt x="2449" y="3876"/>
                              </a:cubicBezTo>
                              <a:cubicBezTo>
                                <a:pt x="2432" y="3892"/>
                                <a:pt x="2407" y="3900"/>
                                <a:pt x="2378" y="3900"/>
                              </a:cubicBezTo>
                              <a:cubicBezTo>
                                <a:pt x="2349" y="3900"/>
                                <a:pt x="2323" y="3893"/>
                                <a:pt x="2300" y="3878"/>
                              </a:cubicBezTo>
                              <a:cubicBezTo>
                                <a:pt x="2295" y="3876"/>
                                <a:pt x="2293" y="3872"/>
                                <a:pt x="2293" y="3867"/>
                              </a:cubicBezTo>
                              <a:cubicBezTo>
                                <a:pt x="2293" y="3861"/>
                                <a:pt x="2299" y="3855"/>
                                <a:pt x="2305" y="3855"/>
                              </a:cubicBezTo>
                              <a:cubicBezTo>
                                <a:pt x="2311" y="3857"/>
                                <a:pt x="2311" y="3857"/>
                                <a:pt x="2311" y="3857"/>
                              </a:cubicBezTo>
                              <a:cubicBezTo>
                                <a:pt x="2331" y="3869"/>
                                <a:pt x="2353" y="3877"/>
                                <a:pt x="2377" y="3877"/>
                              </a:cubicBezTo>
                              <a:cubicBezTo>
                                <a:pt x="2418" y="3877"/>
                                <a:pt x="2445" y="3854"/>
                                <a:pt x="2445" y="3810"/>
                              </a:cubicBezTo>
                              <a:cubicBezTo>
                                <a:pt x="2445" y="3788"/>
                                <a:pt x="2445" y="3788"/>
                                <a:pt x="2445" y="3788"/>
                              </a:cubicBezTo>
                              <a:cubicBezTo>
                                <a:pt x="2429" y="3810"/>
                                <a:pt x="2406" y="3828"/>
                                <a:pt x="2372" y="3828"/>
                              </a:cubicBezTo>
                              <a:cubicBezTo>
                                <a:pt x="2327" y="3828"/>
                                <a:pt x="2284" y="3794"/>
                                <a:pt x="2284" y="3741"/>
                              </a:cubicBezTo>
                              <a:cubicBezTo>
                                <a:pt x="2284" y="3740"/>
                                <a:pt x="2284" y="3740"/>
                                <a:pt x="2284" y="3740"/>
                              </a:cubicBezTo>
                              <a:cubicBezTo>
                                <a:pt x="2284" y="3685"/>
                                <a:pt x="2328" y="3652"/>
                                <a:pt x="2372" y="3652"/>
                              </a:cubicBezTo>
                              <a:cubicBezTo>
                                <a:pt x="2407" y="3652"/>
                                <a:pt x="2429" y="3669"/>
                                <a:pt x="2445" y="3689"/>
                              </a:cubicBezTo>
                              <a:cubicBezTo>
                                <a:pt x="2445" y="3668"/>
                                <a:pt x="2445" y="3668"/>
                                <a:pt x="2445" y="3668"/>
                              </a:cubicBezTo>
                              <a:cubicBezTo>
                                <a:pt x="2445" y="3661"/>
                                <a:pt x="2450" y="3654"/>
                                <a:pt x="2458" y="3654"/>
                              </a:cubicBezTo>
                              <a:cubicBezTo>
                                <a:pt x="2466" y="3654"/>
                                <a:pt x="2472" y="3661"/>
                                <a:pt x="2472" y="3668"/>
                              </a:cubicBezTo>
                              <a:close/>
                              <a:moveTo>
                                <a:pt x="2446" y="3739"/>
                              </a:moveTo>
                              <a:cubicBezTo>
                                <a:pt x="2446" y="3701"/>
                                <a:pt x="2413" y="3676"/>
                                <a:pt x="2377" y="3676"/>
                              </a:cubicBezTo>
                              <a:cubicBezTo>
                                <a:pt x="2342" y="3676"/>
                                <a:pt x="2313" y="3701"/>
                                <a:pt x="2313" y="3739"/>
                              </a:cubicBezTo>
                              <a:cubicBezTo>
                                <a:pt x="2313" y="3740"/>
                                <a:pt x="2313" y="3740"/>
                                <a:pt x="2313" y="3740"/>
                              </a:cubicBezTo>
                              <a:cubicBezTo>
                                <a:pt x="2313" y="3777"/>
                                <a:pt x="2343" y="3803"/>
                                <a:pt x="2377" y="3803"/>
                              </a:cubicBezTo>
                              <a:cubicBezTo>
                                <a:pt x="2413" y="3803"/>
                                <a:pt x="2446" y="3778"/>
                                <a:pt x="2446" y="3740"/>
                              </a:cubicBezTo>
                              <a:lnTo>
                                <a:pt x="2446" y="3739"/>
                              </a:lnTo>
                              <a:close/>
                              <a:moveTo>
                                <a:pt x="105" y="3702"/>
                              </a:moveTo>
                              <a:cubicBezTo>
                                <a:pt x="49" y="3691"/>
                                <a:pt x="36" y="3677"/>
                                <a:pt x="36" y="3653"/>
                              </a:cubicBezTo>
                              <a:cubicBezTo>
                                <a:pt x="36" y="3653"/>
                                <a:pt x="36" y="3653"/>
                                <a:pt x="36" y="3653"/>
                              </a:cubicBezTo>
                              <a:cubicBezTo>
                                <a:pt x="36" y="3630"/>
                                <a:pt x="57" y="3612"/>
                                <a:pt x="90" y="3612"/>
                              </a:cubicBezTo>
                              <a:cubicBezTo>
                                <a:pt x="113" y="3612"/>
                                <a:pt x="134" y="3618"/>
                                <a:pt x="155" y="3634"/>
                              </a:cubicBezTo>
                              <a:cubicBezTo>
                                <a:pt x="163" y="3636"/>
                                <a:pt x="163" y="3636"/>
                                <a:pt x="163" y="3636"/>
                              </a:cubicBezTo>
                              <a:cubicBezTo>
                                <a:pt x="171" y="3636"/>
                                <a:pt x="177" y="3630"/>
                                <a:pt x="177" y="3623"/>
                              </a:cubicBezTo>
                              <a:cubicBezTo>
                                <a:pt x="177" y="3617"/>
                                <a:pt x="174" y="3613"/>
                                <a:pt x="171" y="3611"/>
                              </a:cubicBezTo>
                              <a:cubicBezTo>
                                <a:pt x="148" y="3595"/>
                                <a:pt x="124" y="3586"/>
                                <a:pt x="91" y="3586"/>
                              </a:cubicBezTo>
                              <a:cubicBezTo>
                                <a:pt x="43" y="3586"/>
                                <a:pt x="8" y="3616"/>
                                <a:pt x="8" y="3655"/>
                              </a:cubicBezTo>
                              <a:cubicBezTo>
                                <a:pt x="8" y="3656"/>
                                <a:pt x="8" y="3656"/>
                                <a:pt x="8" y="3656"/>
                              </a:cubicBezTo>
                              <a:cubicBezTo>
                                <a:pt x="8" y="3697"/>
                                <a:pt x="34" y="3716"/>
                                <a:pt x="92" y="3729"/>
                              </a:cubicBezTo>
                              <a:cubicBezTo>
                                <a:pt x="145" y="3740"/>
                                <a:pt x="158" y="3753"/>
                                <a:pt x="158" y="3777"/>
                              </a:cubicBezTo>
                              <a:cubicBezTo>
                                <a:pt x="158" y="3777"/>
                                <a:pt x="158" y="3777"/>
                                <a:pt x="158" y="3777"/>
                              </a:cubicBezTo>
                              <a:cubicBezTo>
                                <a:pt x="158" y="3802"/>
                                <a:pt x="136" y="3820"/>
                                <a:pt x="102" y="3820"/>
                              </a:cubicBezTo>
                              <a:cubicBezTo>
                                <a:pt x="70" y="3820"/>
                                <a:pt x="46" y="3810"/>
                                <a:pt x="22" y="3790"/>
                              </a:cubicBezTo>
                              <a:cubicBezTo>
                                <a:pt x="20" y="3788"/>
                                <a:pt x="17" y="3787"/>
                                <a:pt x="13" y="3787"/>
                              </a:cubicBezTo>
                              <a:cubicBezTo>
                                <a:pt x="6" y="3787"/>
                                <a:pt x="0" y="3793"/>
                                <a:pt x="0" y="3801"/>
                              </a:cubicBezTo>
                              <a:cubicBezTo>
                                <a:pt x="0" y="3806"/>
                                <a:pt x="2" y="3810"/>
                                <a:pt x="5" y="3812"/>
                              </a:cubicBezTo>
                              <a:cubicBezTo>
                                <a:pt x="33" y="3834"/>
                                <a:pt x="64" y="3846"/>
                                <a:pt x="101" y="3846"/>
                              </a:cubicBezTo>
                              <a:cubicBezTo>
                                <a:pt x="151" y="3846"/>
                                <a:pt x="187" y="3818"/>
                                <a:pt x="187" y="3774"/>
                              </a:cubicBezTo>
                              <a:cubicBezTo>
                                <a:pt x="187" y="3774"/>
                                <a:pt x="187" y="3774"/>
                                <a:pt x="187" y="3774"/>
                              </a:cubicBezTo>
                              <a:cubicBezTo>
                                <a:pt x="187" y="3735"/>
                                <a:pt x="161" y="3715"/>
                                <a:pt x="105" y="3702"/>
                              </a:cubicBezTo>
                              <a:close/>
                              <a:moveTo>
                                <a:pt x="2215" y="3674"/>
                              </a:moveTo>
                              <a:cubicBezTo>
                                <a:pt x="2228" y="3687"/>
                                <a:pt x="2234" y="3705"/>
                                <a:pt x="2234" y="3728"/>
                              </a:cubicBezTo>
                              <a:cubicBezTo>
                                <a:pt x="2234" y="3830"/>
                                <a:pt x="2234" y="3830"/>
                                <a:pt x="2234" y="3830"/>
                              </a:cubicBezTo>
                              <a:cubicBezTo>
                                <a:pt x="2234" y="3838"/>
                                <a:pt x="2229" y="3844"/>
                                <a:pt x="2221" y="3844"/>
                              </a:cubicBezTo>
                              <a:cubicBezTo>
                                <a:pt x="2213" y="3844"/>
                                <a:pt x="2208" y="3838"/>
                                <a:pt x="2208" y="3831"/>
                              </a:cubicBezTo>
                              <a:cubicBezTo>
                                <a:pt x="2208" y="3814"/>
                                <a:pt x="2208" y="3814"/>
                                <a:pt x="2208" y="3814"/>
                              </a:cubicBezTo>
                              <a:cubicBezTo>
                                <a:pt x="2195" y="3831"/>
                                <a:pt x="2173" y="3846"/>
                                <a:pt x="2140" y="3846"/>
                              </a:cubicBezTo>
                              <a:cubicBezTo>
                                <a:pt x="2106" y="3846"/>
                                <a:pt x="2071" y="3826"/>
                                <a:pt x="2071" y="3788"/>
                              </a:cubicBezTo>
                              <a:cubicBezTo>
                                <a:pt x="2071" y="3787"/>
                                <a:pt x="2071" y="3787"/>
                                <a:pt x="2071" y="3787"/>
                              </a:cubicBezTo>
                              <a:cubicBezTo>
                                <a:pt x="2071" y="3748"/>
                                <a:pt x="2103" y="3727"/>
                                <a:pt x="2150" y="3727"/>
                              </a:cubicBezTo>
                              <a:cubicBezTo>
                                <a:pt x="2174" y="3727"/>
                                <a:pt x="2191" y="3730"/>
                                <a:pt x="2208" y="3735"/>
                              </a:cubicBezTo>
                              <a:cubicBezTo>
                                <a:pt x="2208" y="3729"/>
                                <a:pt x="2208" y="3729"/>
                                <a:pt x="2208" y="3729"/>
                              </a:cubicBezTo>
                              <a:cubicBezTo>
                                <a:pt x="2208" y="3695"/>
                                <a:pt x="2187" y="3678"/>
                                <a:pt x="2152" y="3678"/>
                              </a:cubicBezTo>
                              <a:cubicBezTo>
                                <a:pt x="2134" y="3678"/>
                                <a:pt x="2118" y="3682"/>
                                <a:pt x="2104" y="3688"/>
                              </a:cubicBezTo>
                              <a:cubicBezTo>
                                <a:pt x="2099" y="3689"/>
                                <a:pt x="2099" y="3689"/>
                                <a:pt x="2099" y="3689"/>
                              </a:cubicBezTo>
                              <a:cubicBezTo>
                                <a:pt x="2092" y="3689"/>
                                <a:pt x="2087" y="3684"/>
                                <a:pt x="2087" y="3678"/>
                              </a:cubicBezTo>
                              <a:cubicBezTo>
                                <a:pt x="2087" y="3672"/>
                                <a:pt x="2091" y="3667"/>
                                <a:pt x="2094" y="3666"/>
                              </a:cubicBezTo>
                              <a:cubicBezTo>
                                <a:pt x="2113" y="3658"/>
                                <a:pt x="2131" y="3653"/>
                                <a:pt x="2155" y="3653"/>
                              </a:cubicBezTo>
                              <a:cubicBezTo>
                                <a:pt x="2181" y="3653"/>
                                <a:pt x="2202" y="3660"/>
                                <a:pt x="2215" y="3674"/>
                              </a:cubicBezTo>
                              <a:close/>
                              <a:moveTo>
                                <a:pt x="2208" y="3756"/>
                              </a:moveTo>
                              <a:cubicBezTo>
                                <a:pt x="2194" y="3752"/>
                                <a:pt x="2176" y="3748"/>
                                <a:pt x="2153" y="3748"/>
                              </a:cubicBezTo>
                              <a:cubicBezTo>
                                <a:pt x="2118" y="3748"/>
                                <a:pt x="2099" y="3763"/>
                                <a:pt x="2099" y="3786"/>
                              </a:cubicBezTo>
                              <a:cubicBezTo>
                                <a:pt x="2099" y="3787"/>
                                <a:pt x="2099" y="3787"/>
                                <a:pt x="2099" y="3787"/>
                              </a:cubicBezTo>
                              <a:cubicBezTo>
                                <a:pt x="2099" y="3810"/>
                                <a:pt x="2121" y="3824"/>
                                <a:pt x="2146" y="3824"/>
                              </a:cubicBezTo>
                              <a:cubicBezTo>
                                <a:pt x="2180" y="3824"/>
                                <a:pt x="2208" y="3803"/>
                                <a:pt x="2208" y="3774"/>
                              </a:cubicBezTo>
                              <a:lnTo>
                                <a:pt x="2208" y="3756"/>
                              </a:lnTo>
                              <a:close/>
                              <a:moveTo>
                                <a:pt x="1102" y="3652"/>
                              </a:moveTo>
                              <a:cubicBezTo>
                                <a:pt x="1070" y="3652"/>
                                <a:pt x="1051" y="3668"/>
                                <a:pt x="1039" y="3688"/>
                              </a:cubicBezTo>
                              <a:cubicBezTo>
                                <a:pt x="1039" y="3668"/>
                                <a:pt x="1039" y="3668"/>
                                <a:pt x="1039" y="3668"/>
                              </a:cubicBezTo>
                              <a:cubicBezTo>
                                <a:pt x="1039" y="3660"/>
                                <a:pt x="1033" y="3654"/>
                                <a:pt x="1025" y="3654"/>
                              </a:cubicBezTo>
                              <a:cubicBezTo>
                                <a:pt x="1017" y="3654"/>
                                <a:pt x="1011" y="3661"/>
                                <a:pt x="1011" y="3668"/>
                              </a:cubicBezTo>
                              <a:cubicBezTo>
                                <a:pt x="1011" y="3830"/>
                                <a:pt x="1011" y="3830"/>
                                <a:pt x="1011" y="3830"/>
                              </a:cubicBezTo>
                              <a:cubicBezTo>
                                <a:pt x="1011" y="3838"/>
                                <a:pt x="1017" y="3844"/>
                                <a:pt x="1025" y="3844"/>
                              </a:cubicBezTo>
                              <a:cubicBezTo>
                                <a:pt x="1033" y="3844"/>
                                <a:pt x="1039" y="3838"/>
                                <a:pt x="1039" y="3830"/>
                              </a:cubicBezTo>
                              <a:cubicBezTo>
                                <a:pt x="1039" y="3736"/>
                                <a:pt x="1039" y="3736"/>
                                <a:pt x="1039" y="3736"/>
                              </a:cubicBezTo>
                              <a:cubicBezTo>
                                <a:pt x="1039" y="3701"/>
                                <a:pt x="1063" y="3677"/>
                                <a:pt x="1095" y="3677"/>
                              </a:cubicBezTo>
                              <a:cubicBezTo>
                                <a:pt x="1127" y="3677"/>
                                <a:pt x="1146" y="3699"/>
                                <a:pt x="1146" y="3733"/>
                              </a:cubicBezTo>
                              <a:cubicBezTo>
                                <a:pt x="1146" y="3830"/>
                                <a:pt x="1146" y="3830"/>
                                <a:pt x="1146" y="3830"/>
                              </a:cubicBezTo>
                              <a:cubicBezTo>
                                <a:pt x="1146" y="3838"/>
                                <a:pt x="1152" y="3844"/>
                                <a:pt x="1160" y="3844"/>
                              </a:cubicBezTo>
                              <a:cubicBezTo>
                                <a:pt x="1168" y="3844"/>
                                <a:pt x="1174" y="3838"/>
                                <a:pt x="1174" y="3830"/>
                              </a:cubicBezTo>
                              <a:cubicBezTo>
                                <a:pt x="1174" y="3727"/>
                                <a:pt x="1174" y="3727"/>
                                <a:pt x="1174" y="3727"/>
                              </a:cubicBezTo>
                              <a:cubicBezTo>
                                <a:pt x="1174" y="3682"/>
                                <a:pt x="1148" y="3652"/>
                                <a:pt x="1102" y="3652"/>
                              </a:cubicBezTo>
                              <a:close/>
                              <a:moveTo>
                                <a:pt x="1475" y="3674"/>
                              </a:moveTo>
                              <a:cubicBezTo>
                                <a:pt x="1487" y="3687"/>
                                <a:pt x="1494" y="3705"/>
                                <a:pt x="1494" y="3728"/>
                              </a:cubicBezTo>
                              <a:cubicBezTo>
                                <a:pt x="1494" y="3830"/>
                                <a:pt x="1494" y="3830"/>
                                <a:pt x="1494" y="3830"/>
                              </a:cubicBezTo>
                              <a:cubicBezTo>
                                <a:pt x="1494" y="3838"/>
                                <a:pt x="1488" y="3844"/>
                                <a:pt x="1481" y="3844"/>
                              </a:cubicBezTo>
                              <a:cubicBezTo>
                                <a:pt x="1473" y="3844"/>
                                <a:pt x="1467" y="3838"/>
                                <a:pt x="1467" y="3831"/>
                              </a:cubicBezTo>
                              <a:cubicBezTo>
                                <a:pt x="1467" y="3814"/>
                                <a:pt x="1467" y="3814"/>
                                <a:pt x="1467" y="3814"/>
                              </a:cubicBezTo>
                              <a:cubicBezTo>
                                <a:pt x="1454" y="3831"/>
                                <a:pt x="1433" y="3846"/>
                                <a:pt x="1400" y="3846"/>
                              </a:cubicBezTo>
                              <a:cubicBezTo>
                                <a:pt x="1365" y="3846"/>
                                <a:pt x="1330" y="3826"/>
                                <a:pt x="1330" y="3788"/>
                              </a:cubicBezTo>
                              <a:cubicBezTo>
                                <a:pt x="1330" y="3787"/>
                                <a:pt x="1330" y="3787"/>
                                <a:pt x="1330" y="3787"/>
                              </a:cubicBezTo>
                              <a:cubicBezTo>
                                <a:pt x="1330" y="3748"/>
                                <a:pt x="1363" y="3727"/>
                                <a:pt x="1410" y="3727"/>
                              </a:cubicBezTo>
                              <a:cubicBezTo>
                                <a:pt x="1434" y="3727"/>
                                <a:pt x="1451" y="3730"/>
                                <a:pt x="1467" y="3735"/>
                              </a:cubicBezTo>
                              <a:cubicBezTo>
                                <a:pt x="1467" y="3729"/>
                                <a:pt x="1467" y="3729"/>
                                <a:pt x="1467" y="3729"/>
                              </a:cubicBezTo>
                              <a:cubicBezTo>
                                <a:pt x="1467" y="3695"/>
                                <a:pt x="1447" y="3678"/>
                                <a:pt x="1412" y="3678"/>
                              </a:cubicBezTo>
                              <a:cubicBezTo>
                                <a:pt x="1393" y="3678"/>
                                <a:pt x="1377" y="3682"/>
                                <a:pt x="1363" y="3688"/>
                              </a:cubicBezTo>
                              <a:cubicBezTo>
                                <a:pt x="1358" y="3689"/>
                                <a:pt x="1358" y="3689"/>
                                <a:pt x="1358" y="3689"/>
                              </a:cubicBezTo>
                              <a:cubicBezTo>
                                <a:pt x="1352" y="3689"/>
                                <a:pt x="1346" y="3684"/>
                                <a:pt x="1346" y="3678"/>
                              </a:cubicBezTo>
                              <a:cubicBezTo>
                                <a:pt x="1346" y="3672"/>
                                <a:pt x="1350" y="3667"/>
                                <a:pt x="1354" y="3666"/>
                              </a:cubicBezTo>
                              <a:cubicBezTo>
                                <a:pt x="1372" y="3658"/>
                                <a:pt x="1391" y="3653"/>
                                <a:pt x="1415" y="3653"/>
                              </a:cubicBezTo>
                              <a:cubicBezTo>
                                <a:pt x="1441" y="3653"/>
                                <a:pt x="1461" y="3660"/>
                                <a:pt x="1475" y="3674"/>
                              </a:cubicBezTo>
                              <a:close/>
                              <a:moveTo>
                                <a:pt x="1468" y="3756"/>
                              </a:moveTo>
                              <a:cubicBezTo>
                                <a:pt x="1454" y="3752"/>
                                <a:pt x="1435" y="3748"/>
                                <a:pt x="1413" y="3748"/>
                              </a:cubicBezTo>
                              <a:cubicBezTo>
                                <a:pt x="1378" y="3748"/>
                                <a:pt x="1358" y="3763"/>
                                <a:pt x="1358" y="3786"/>
                              </a:cubicBezTo>
                              <a:cubicBezTo>
                                <a:pt x="1358" y="3787"/>
                                <a:pt x="1358" y="3787"/>
                                <a:pt x="1358" y="3787"/>
                              </a:cubicBezTo>
                              <a:cubicBezTo>
                                <a:pt x="1358" y="3810"/>
                                <a:pt x="1380" y="3824"/>
                                <a:pt x="1405" y="3824"/>
                              </a:cubicBezTo>
                              <a:cubicBezTo>
                                <a:pt x="1439" y="3824"/>
                                <a:pt x="1468" y="3803"/>
                                <a:pt x="1468" y="3774"/>
                              </a:cubicBezTo>
                              <a:lnTo>
                                <a:pt x="1468" y="3756"/>
                              </a:lnTo>
                              <a:close/>
                              <a:moveTo>
                                <a:pt x="665" y="3652"/>
                              </a:moveTo>
                              <a:cubicBezTo>
                                <a:pt x="633" y="3652"/>
                                <a:pt x="613" y="3669"/>
                                <a:pt x="600" y="3689"/>
                              </a:cubicBezTo>
                              <a:cubicBezTo>
                                <a:pt x="590" y="3668"/>
                                <a:pt x="570" y="3652"/>
                                <a:pt x="540" y="3652"/>
                              </a:cubicBezTo>
                              <a:cubicBezTo>
                                <a:pt x="508" y="3652"/>
                                <a:pt x="492" y="3669"/>
                                <a:pt x="480" y="3687"/>
                              </a:cubicBezTo>
                              <a:cubicBezTo>
                                <a:pt x="480" y="3668"/>
                                <a:pt x="480" y="3668"/>
                                <a:pt x="480" y="3668"/>
                              </a:cubicBezTo>
                              <a:cubicBezTo>
                                <a:pt x="480" y="3660"/>
                                <a:pt x="474" y="3654"/>
                                <a:pt x="466" y="3654"/>
                              </a:cubicBezTo>
                              <a:cubicBezTo>
                                <a:pt x="458" y="3654"/>
                                <a:pt x="452" y="3661"/>
                                <a:pt x="452" y="3668"/>
                              </a:cubicBezTo>
                              <a:cubicBezTo>
                                <a:pt x="452" y="3830"/>
                                <a:pt x="452" y="3830"/>
                                <a:pt x="452" y="3830"/>
                              </a:cubicBezTo>
                              <a:cubicBezTo>
                                <a:pt x="452" y="3838"/>
                                <a:pt x="458" y="3844"/>
                                <a:pt x="466" y="3844"/>
                              </a:cubicBezTo>
                              <a:cubicBezTo>
                                <a:pt x="474" y="3844"/>
                                <a:pt x="480" y="3838"/>
                                <a:pt x="480" y="3830"/>
                              </a:cubicBezTo>
                              <a:cubicBezTo>
                                <a:pt x="480" y="3736"/>
                                <a:pt x="480" y="3736"/>
                                <a:pt x="480" y="3736"/>
                              </a:cubicBezTo>
                              <a:cubicBezTo>
                                <a:pt x="480" y="3702"/>
                                <a:pt x="502" y="3677"/>
                                <a:pt x="532" y="3677"/>
                              </a:cubicBezTo>
                              <a:cubicBezTo>
                                <a:pt x="561" y="3677"/>
                                <a:pt x="579" y="3698"/>
                                <a:pt x="579" y="3733"/>
                              </a:cubicBezTo>
                              <a:cubicBezTo>
                                <a:pt x="579" y="3830"/>
                                <a:pt x="579" y="3830"/>
                                <a:pt x="579" y="3830"/>
                              </a:cubicBezTo>
                              <a:cubicBezTo>
                                <a:pt x="579" y="3838"/>
                                <a:pt x="586" y="3844"/>
                                <a:pt x="593" y="3844"/>
                              </a:cubicBezTo>
                              <a:cubicBezTo>
                                <a:pt x="601" y="3844"/>
                                <a:pt x="607" y="3838"/>
                                <a:pt x="607" y="3830"/>
                              </a:cubicBezTo>
                              <a:cubicBezTo>
                                <a:pt x="607" y="3735"/>
                                <a:pt x="607" y="3735"/>
                                <a:pt x="607" y="3735"/>
                              </a:cubicBezTo>
                              <a:cubicBezTo>
                                <a:pt x="607" y="3698"/>
                                <a:pt x="630" y="3677"/>
                                <a:pt x="658" y="3677"/>
                              </a:cubicBezTo>
                              <a:cubicBezTo>
                                <a:pt x="689" y="3677"/>
                                <a:pt x="707" y="3697"/>
                                <a:pt x="707" y="3733"/>
                              </a:cubicBezTo>
                              <a:cubicBezTo>
                                <a:pt x="707" y="3830"/>
                                <a:pt x="707" y="3830"/>
                                <a:pt x="707" y="3830"/>
                              </a:cubicBezTo>
                              <a:cubicBezTo>
                                <a:pt x="707" y="3838"/>
                                <a:pt x="713" y="3844"/>
                                <a:pt x="721" y="3844"/>
                              </a:cubicBezTo>
                              <a:cubicBezTo>
                                <a:pt x="728" y="3844"/>
                                <a:pt x="734" y="3838"/>
                                <a:pt x="734" y="3830"/>
                              </a:cubicBezTo>
                              <a:cubicBezTo>
                                <a:pt x="734" y="3727"/>
                                <a:pt x="734" y="3727"/>
                                <a:pt x="734" y="3727"/>
                              </a:cubicBezTo>
                              <a:cubicBezTo>
                                <a:pt x="734" y="3681"/>
                                <a:pt x="708" y="3652"/>
                                <a:pt x="665" y="3652"/>
                              </a:cubicBezTo>
                              <a:close/>
                              <a:moveTo>
                                <a:pt x="960" y="3746"/>
                              </a:moveTo>
                              <a:cubicBezTo>
                                <a:pt x="960" y="3754"/>
                                <a:pt x="954" y="3759"/>
                                <a:pt x="947" y="3759"/>
                              </a:cubicBezTo>
                              <a:cubicBezTo>
                                <a:pt x="813" y="3759"/>
                                <a:pt x="813" y="3759"/>
                                <a:pt x="813" y="3759"/>
                              </a:cubicBezTo>
                              <a:cubicBezTo>
                                <a:pt x="817" y="3800"/>
                                <a:pt x="845" y="3822"/>
                                <a:pt x="878" y="3822"/>
                              </a:cubicBezTo>
                              <a:cubicBezTo>
                                <a:pt x="901" y="3822"/>
                                <a:pt x="918" y="3813"/>
                                <a:pt x="932" y="3801"/>
                              </a:cubicBezTo>
                              <a:cubicBezTo>
                                <a:pt x="940" y="3797"/>
                                <a:pt x="940" y="3797"/>
                                <a:pt x="940" y="3797"/>
                              </a:cubicBezTo>
                              <a:cubicBezTo>
                                <a:pt x="947" y="3797"/>
                                <a:pt x="952" y="3803"/>
                                <a:pt x="952" y="3809"/>
                              </a:cubicBezTo>
                              <a:cubicBezTo>
                                <a:pt x="948" y="3818"/>
                                <a:pt x="948" y="3818"/>
                                <a:pt x="948" y="3818"/>
                              </a:cubicBezTo>
                              <a:cubicBezTo>
                                <a:pt x="930" y="3835"/>
                                <a:pt x="909" y="3846"/>
                                <a:pt x="877" y="3846"/>
                              </a:cubicBezTo>
                              <a:cubicBezTo>
                                <a:pt x="826" y="3846"/>
                                <a:pt x="785" y="3807"/>
                                <a:pt x="785" y="3750"/>
                              </a:cubicBezTo>
                              <a:cubicBezTo>
                                <a:pt x="785" y="3749"/>
                                <a:pt x="785" y="3749"/>
                                <a:pt x="785" y="3749"/>
                              </a:cubicBezTo>
                              <a:cubicBezTo>
                                <a:pt x="785" y="3695"/>
                                <a:pt x="822" y="3652"/>
                                <a:pt x="874" y="3652"/>
                              </a:cubicBezTo>
                              <a:cubicBezTo>
                                <a:pt x="929" y="3652"/>
                                <a:pt x="960" y="3697"/>
                                <a:pt x="960" y="3746"/>
                              </a:cubicBezTo>
                              <a:close/>
                              <a:moveTo>
                                <a:pt x="933" y="3739"/>
                              </a:moveTo>
                              <a:cubicBezTo>
                                <a:pt x="930" y="3705"/>
                                <a:pt x="910" y="3675"/>
                                <a:pt x="873" y="3675"/>
                              </a:cubicBezTo>
                              <a:cubicBezTo>
                                <a:pt x="841" y="3675"/>
                                <a:pt x="816" y="3702"/>
                                <a:pt x="813" y="3739"/>
                              </a:cubicBezTo>
                              <a:lnTo>
                                <a:pt x="933" y="3739"/>
                              </a:lnTo>
                              <a:close/>
                              <a:moveTo>
                                <a:pt x="1856" y="3652"/>
                              </a:moveTo>
                              <a:cubicBezTo>
                                <a:pt x="1824" y="3652"/>
                                <a:pt x="1805" y="3668"/>
                                <a:pt x="1793" y="3688"/>
                              </a:cubicBezTo>
                              <a:cubicBezTo>
                                <a:pt x="1793" y="3668"/>
                                <a:pt x="1793" y="3668"/>
                                <a:pt x="1793" y="3668"/>
                              </a:cubicBezTo>
                              <a:cubicBezTo>
                                <a:pt x="1793" y="3660"/>
                                <a:pt x="1786" y="3654"/>
                                <a:pt x="1779" y="3654"/>
                              </a:cubicBezTo>
                              <a:cubicBezTo>
                                <a:pt x="1771" y="3654"/>
                                <a:pt x="1765" y="3661"/>
                                <a:pt x="1765" y="3668"/>
                              </a:cubicBezTo>
                              <a:cubicBezTo>
                                <a:pt x="1765" y="3830"/>
                                <a:pt x="1765" y="3830"/>
                                <a:pt x="1765" y="3830"/>
                              </a:cubicBezTo>
                              <a:cubicBezTo>
                                <a:pt x="1765" y="3838"/>
                                <a:pt x="1771" y="3844"/>
                                <a:pt x="1779" y="3844"/>
                              </a:cubicBezTo>
                              <a:cubicBezTo>
                                <a:pt x="1787" y="3844"/>
                                <a:pt x="1793" y="3838"/>
                                <a:pt x="1793" y="3830"/>
                              </a:cubicBezTo>
                              <a:cubicBezTo>
                                <a:pt x="1793" y="3736"/>
                                <a:pt x="1793" y="3736"/>
                                <a:pt x="1793" y="3736"/>
                              </a:cubicBezTo>
                              <a:cubicBezTo>
                                <a:pt x="1793" y="3701"/>
                                <a:pt x="1816" y="3677"/>
                                <a:pt x="1848" y="3677"/>
                              </a:cubicBezTo>
                              <a:cubicBezTo>
                                <a:pt x="1881" y="3677"/>
                                <a:pt x="1900" y="3699"/>
                                <a:pt x="1900" y="3733"/>
                              </a:cubicBezTo>
                              <a:cubicBezTo>
                                <a:pt x="1900" y="3830"/>
                                <a:pt x="1900" y="3830"/>
                                <a:pt x="1900" y="3830"/>
                              </a:cubicBezTo>
                              <a:cubicBezTo>
                                <a:pt x="1900" y="3838"/>
                                <a:pt x="1906" y="3844"/>
                                <a:pt x="1914" y="3844"/>
                              </a:cubicBezTo>
                              <a:cubicBezTo>
                                <a:pt x="1922" y="3844"/>
                                <a:pt x="1928" y="3838"/>
                                <a:pt x="1928" y="3830"/>
                              </a:cubicBezTo>
                              <a:cubicBezTo>
                                <a:pt x="1928" y="3727"/>
                                <a:pt x="1928" y="3727"/>
                                <a:pt x="1928" y="3727"/>
                              </a:cubicBezTo>
                              <a:cubicBezTo>
                                <a:pt x="1928" y="3682"/>
                                <a:pt x="1901" y="3652"/>
                                <a:pt x="1856" y="3652"/>
                              </a:cubicBezTo>
                              <a:close/>
                              <a:moveTo>
                                <a:pt x="1685" y="3674"/>
                              </a:moveTo>
                              <a:cubicBezTo>
                                <a:pt x="1698" y="3687"/>
                                <a:pt x="1704" y="3705"/>
                                <a:pt x="1704" y="3728"/>
                              </a:cubicBezTo>
                              <a:cubicBezTo>
                                <a:pt x="1704" y="3830"/>
                                <a:pt x="1704" y="3830"/>
                                <a:pt x="1704" y="3830"/>
                              </a:cubicBezTo>
                              <a:cubicBezTo>
                                <a:pt x="1704" y="3838"/>
                                <a:pt x="1698" y="3844"/>
                                <a:pt x="1691" y="3844"/>
                              </a:cubicBezTo>
                              <a:cubicBezTo>
                                <a:pt x="1683" y="3844"/>
                                <a:pt x="1677" y="3838"/>
                                <a:pt x="1677" y="3831"/>
                              </a:cubicBezTo>
                              <a:cubicBezTo>
                                <a:pt x="1677" y="3814"/>
                                <a:pt x="1677" y="3814"/>
                                <a:pt x="1677" y="3814"/>
                              </a:cubicBezTo>
                              <a:cubicBezTo>
                                <a:pt x="1664" y="3831"/>
                                <a:pt x="1643" y="3846"/>
                                <a:pt x="1610" y="3846"/>
                              </a:cubicBezTo>
                              <a:cubicBezTo>
                                <a:pt x="1576" y="3846"/>
                                <a:pt x="1541" y="3826"/>
                                <a:pt x="1541" y="3788"/>
                              </a:cubicBezTo>
                              <a:cubicBezTo>
                                <a:pt x="1541" y="3787"/>
                                <a:pt x="1541" y="3787"/>
                                <a:pt x="1541" y="3787"/>
                              </a:cubicBezTo>
                              <a:cubicBezTo>
                                <a:pt x="1541" y="3748"/>
                                <a:pt x="1573" y="3727"/>
                                <a:pt x="1620" y="3727"/>
                              </a:cubicBezTo>
                              <a:cubicBezTo>
                                <a:pt x="1644" y="3727"/>
                                <a:pt x="1661" y="3730"/>
                                <a:pt x="1677" y="3735"/>
                              </a:cubicBezTo>
                              <a:cubicBezTo>
                                <a:pt x="1677" y="3729"/>
                                <a:pt x="1677" y="3729"/>
                                <a:pt x="1677" y="3729"/>
                              </a:cubicBezTo>
                              <a:cubicBezTo>
                                <a:pt x="1677" y="3695"/>
                                <a:pt x="1657" y="3678"/>
                                <a:pt x="1622" y="3678"/>
                              </a:cubicBezTo>
                              <a:cubicBezTo>
                                <a:pt x="1603" y="3678"/>
                                <a:pt x="1587" y="3682"/>
                                <a:pt x="1574" y="3688"/>
                              </a:cubicBezTo>
                              <a:cubicBezTo>
                                <a:pt x="1569" y="3689"/>
                                <a:pt x="1569" y="3689"/>
                                <a:pt x="1569" y="3689"/>
                              </a:cubicBezTo>
                              <a:cubicBezTo>
                                <a:pt x="1562" y="3689"/>
                                <a:pt x="1556" y="3684"/>
                                <a:pt x="1556" y="3678"/>
                              </a:cubicBezTo>
                              <a:cubicBezTo>
                                <a:pt x="1556" y="3672"/>
                                <a:pt x="1560" y="3667"/>
                                <a:pt x="1564" y="3666"/>
                              </a:cubicBezTo>
                              <a:cubicBezTo>
                                <a:pt x="1582" y="3658"/>
                                <a:pt x="1601" y="3653"/>
                                <a:pt x="1625" y="3653"/>
                              </a:cubicBezTo>
                              <a:cubicBezTo>
                                <a:pt x="1651" y="3653"/>
                                <a:pt x="1671" y="3660"/>
                                <a:pt x="1685" y="3674"/>
                              </a:cubicBezTo>
                              <a:close/>
                              <a:moveTo>
                                <a:pt x="1678" y="3756"/>
                              </a:moveTo>
                              <a:cubicBezTo>
                                <a:pt x="1664" y="3752"/>
                                <a:pt x="1646" y="3748"/>
                                <a:pt x="1623" y="3748"/>
                              </a:cubicBezTo>
                              <a:cubicBezTo>
                                <a:pt x="1588" y="3748"/>
                                <a:pt x="1569" y="3763"/>
                                <a:pt x="1569" y="3786"/>
                              </a:cubicBezTo>
                              <a:cubicBezTo>
                                <a:pt x="1569" y="3787"/>
                                <a:pt x="1569" y="3787"/>
                                <a:pt x="1569" y="3787"/>
                              </a:cubicBezTo>
                              <a:cubicBezTo>
                                <a:pt x="1569" y="3810"/>
                                <a:pt x="1590" y="3824"/>
                                <a:pt x="1615" y="3824"/>
                              </a:cubicBezTo>
                              <a:cubicBezTo>
                                <a:pt x="1650" y="3824"/>
                                <a:pt x="1678" y="3803"/>
                                <a:pt x="1678" y="3774"/>
                              </a:cubicBezTo>
                              <a:lnTo>
                                <a:pt x="1678" y="3756"/>
                              </a:lnTo>
                              <a:close/>
                              <a:moveTo>
                                <a:pt x="372" y="3674"/>
                              </a:moveTo>
                              <a:cubicBezTo>
                                <a:pt x="385" y="3687"/>
                                <a:pt x="391" y="3705"/>
                                <a:pt x="391" y="3728"/>
                              </a:cubicBezTo>
                              <a:cubicBezTo>
                                <a:pt x="391" y="3830"/>
                                <a:pt x="391" y="3830"/>
                                <a:pt x="391" y="3830"/>
                              </a:cubicBezTo>
                              <a:cubicBezTo>
                                <a:pt x="391" y="3838"/>
                                <a:pt x="385" y="3844"/>
                                <a:pt x="378" y="3844"/>
                              </a:cubicBezTo>
                              <a:cubicBezTo>
                                <a:pt x="370" y="3844"/>
                                <a:pt x="365" y="3838"/>
                                <a:pt x="365" y="3831"/>
                              </a:cubicBezTo>
                              <a:cubicBezTo>
                                <a:pt x="365" y="3814"/>
                                <a:pt x="365" y="3814"/>
                                <a:pt x="365" y="3814"/>
                              </a:cubicBezTo>
                              <a:cubicBezTo>
                                <a:pt x="352" y="3831"/>
                                <a:pt x="330" y="3846"/>
                                <a:pt x="297" y="3846"/>
                              </a:cubicBezTo>
                              <a:cubicBezTo>
                                <a:pt x="263" y="3846"/>
                                <a:pt x="228" y="3826"/>
                                <a:pt x="228" y="3788"/>
                              </a:cubicBezTo>
                              <a:cubicBezTo>
                                <a:pt x="228" y="3787"/>
                                <a:pt x="228" y="3787"/>
                                <a:pt x="228" y="3787"/>
                              </a:cubicBezTo>
                              <a:cubicBezTo>
                                <a:pt x="228" y="3748"/>
                                <a:pt x="260" y="3727"/>
                                <a:pt x="307" y="3727"/>
                              </a:cubicBezTo>
                              <a:cubicBezTo>
                                <a:pt x="331" y="3727"/>
                                <a:pt x="348" y="3730"/>
                                <a:pt x="365" y="3735"/>
                              </a:cubicBezTo>
                              <a:cubicBezTo>
                                <a:pt x="365" y="3729"/>
                                <a:pt x="365" y="3729"/>
                                <a:pt x="365" y="3729"/>
                              </a:cubicBezTo>
                              <a:cubicBezTo>
                                <a:pt x="365" y="3695"/>
                                <a:pt x="344" y="3678"/>
                                <a:pt x="309" y="3678"/>
                              </a:cubicBezTo>
                              <a:cubicBezTo>
                                <a:pt x="290" y="3678"/>
                                <a:pt x="274" y="3682"/>
                                <a:pt x="261" y="3688"/>
                              </a:cubicBezTo>
                              <a:cubicBezTo>
                                <a:pt x="256" y="3689"/>
                                <a:pt x="256" y="3689"/>
                                <a:pt x="256" y="3689"/>
                              </a:cubicBezTo>
                              <a:cubicBezTo>
                                <a:pt x="249" y="3689"/>
                                <a:pt x="244" y="3684"/>
                                <a:pt x="244" y="3678"/>
                              </a:cubicBezTo>
                              <a:cubicBezTo>
                                <a:pt x="244" y="3672"/>
                                <a:pt x="247" y="3667"/>
                                <a:pt x="251" y="3666"/>
                              </a:cubicBezTo>
                              <a:cubicBezTo>
                                <a:pt x="269" y="3658"/>
                                <a:pt x="288" y="3653"/>
                                <a:pt x="312" y="3653"/>
                              </a:cubicBezTo>
                              <a:cubicBezTo>
                                <a:pt x="338" y="3653"/>
                                <a:pt x="358" y="3660"/>
                                <a:pt x="372" y="3674"/>
                              </a:cubicBezTo>
                              <a:close/>
                              <a:moveTo>
                                <a:pt x="365" y="3756"/>
                              </a:moveTo>
                              <a:cubicBezTo>
                                <a:pt x="351" y="3752"/>
                                <a:pt x="333" y="3748"/>
                                <a:pt x="310" y="3748"/>
                              </a:cubicBezTo>
                              <a:cubicBezTo>
                                <a:pt x="275" y="3748"/>
                                <a:pt x="256" y="3763"/>
                                <a:pt x="256" y="3786"/>
                              </a:cubicBezTo>
                              <a:cubicBezTo>
                                <a:pt x="256" y="3787"/>
                                <a:pt x="256" y="3787"/>
                                <a:pt x="256" y="3787"/>
                              </a:cubicBezTo>
                              <a:cubicBezTo>
                                <a:pt x="256" y="3810"/>
                                <a:pt x="277" y="3824"/>
                                <a:pt x="303" y="3824"/>
                              </a:cubicBezTo>
                              <a:cubicBezTo>
                                <a:pt x="337" y="3824"/>
                                <a:pt x="365" y="3803"/>
                                <a:pt x="365" y="3774"/>
                              </a:cubicBezTo>
                              <a:lnTo>
                                <a:pt x="365" y="3756"/>
                              </a:lnTo>
                              <a:close/>
                              <a:moveTo>
                                <a:pt x="2005" y="3654"/>
                              </a:moveTo>
                              <a:cubicBezTo>
                                <a:pt x="1997" y="3654"/>
                                <a:pt x="1991" y="3661"/>
                                <a:pt x="1991" y="3668"/>
                              </a:cubicBezTo>
                              <a:cubicBezTo>
                                <a:pt x="1991" y="3854"/>
                                <a:pt x="1991" y="3854"/>
                                <a:pt x="1991" y="3854"/>
                              </a:cubicBezTo>
                              <a:cubicBezTo>
                                <a:pt x="1991" y="3870"/>
                                <a:pt x="1983" y="3877"/>
                                <a:pt x="1971" y="3877"/>
                              </a:cubicBezTo>
                              <a:cubicBezTo>
                                <a:pt x="1965" y="3877"/>
                                <a:pt x="1965" y="3877"/>
                                <a:pt x="1965" y="3877"/>
                              </a:cubicBezTo>
                              <a:cubicBezTo>
                                <a:pt x="1959" y="3877"/>
                                <a:pt x="1954" y="3882"/>
                                <a:pt x="1954" y="3889"/>
                              </a:cubicBezTo>
                              <a:cubicBezTo>
                                <a:pt x="1954" y="3896"/>
                                <a:pt x="1960" y="3900"/>
                                <a:pt x="1968" y="3900"/>
                              </a:cubicBezTo>
                              <a:cubicBezTo>
                                <a:pt x="1974" y="3901"/>
                                <a:pt x="1974" y="3901"/>
                                <a:pt x="1974" y="3901"/>
                              </a:cubicBezTo>
                              <a:cubicBezTo>
                                <a:pt x="2001" y="3901"/>
                                <a:pt x="2019" y="3886"/>
                                <a:pt x="2019" y="3853"/>
                              </a:cubicBezTo>
                              <a:cubicBezTo>
                                <a:pt x="2019" y="3668"/>
                                <a:pt x="2019" y="3668"/>
                                <a:pt x="2019" y="3668"/>
                              </a:cubicBezTo>
                              <a:cubicBezTo>
                                <a:pt x="2019" y="3660"/>
                                <a:pt x="2013" y="3654"/>
                                <a:pt x="2005" y="3654"/>
                              </a:cubicBezTo>
                              <a:close/>
                              <a:moveTo>
                                <a:pt x="5078" y="3654"/>
                              </a:moveTo>
                              <a:cubicBezTo>
                                <a:pt x="5070" y="3654"/>
                                <a:pt x="5064" y="3660"/>
                                <a:pt x="5064" y="3668"/>
                              </a:cubicBezTo>
                              <a:cubicBezTo>
                                <a:pt x="5064" y="3763"/>
                                <a:pt x="5064" y="3763"/>
                                <a:pt x="5064" y="3763"/>
                              </a:cubicBezTo>
                              <a:cubicBezTo>
                                <a:pt x="5064" y="3797"/>
                                <a:pt x="5040" y="3821"/>
                                <a:pt x="5008" y="3821"/>
                              </a:cubicBezTo>
                              <a:cubicBezTo>
                                <a:pt x="4976" y="3821"/>
                                <a:pt x="4957" y="3799"/>
                                <a:pt x="4957" y="3765"/>
                              </a:cubicBezTo>
                              <a:cubicBezTo>
                                <a:pt x="4957" y="3668"/>
                                <a:pt x="4957" y="3668"/>
                                <a:pt x="4957" y="3668"/>
                              </a:cubicBezTo>
                              <a:cubicBezTo>
                                <a:pt x="4957" y="3660"/>
                                <a:pt x="4950" y="3654"/>
                                <a:pt x="4943" y="3654"/>
                              </a:cubicBezTo>
                              <a:cubicBezTo>
                                <a:pt x="4935" y="3654"/>
                                <a:pt x="4929" y="3660"/>
                                <a:pt x="4929" y="3668"/>
                              </a:cubicBezTo>
                              <a:cubicBezTo>
                                <a:pt x="4929" y="3772"/>
                                <a:pt x="4929" y="3772"/>
                                <a:pt x="4929" y="3772"/>
                              </a:cubicBezTo>
                              <a:cubicBezTo>
                                <a:pt x="4929" y="3816"/>
                                <a:pt x="4956" y="3846"/>
                                <a:pt x="5001" y="3846"/>
                              </a:cubicBezTo>
                              <a:cubicBezTo>
                                <a:pt x="5033" y="3846"/>
                                <a:pt x="5052" y="3830"/>
                                <a:pt x="5064" y="3810"/>
                              </a:cubicBezTo>
                              <a:cubicBezTo>
                                <a:pt x="5064" y="3830"/>
                                <a:pt x="5064" y="3830"/>
                                <a:pt x="5064" y="3830"/>
                              </a:cubicBezTo>
                              <a:cubicBezTo>
                                <a:pt x="5064" y="3838"/>
                                <a:pt x="5070" y="3844"/>
                                <a:pt x="5078" y="3844"/>
                              </a:cubicBezTo>
                              <a:cubicBezTo>
                                <a:pt x="5086" y="3844"/>
                                <a:pt x="5092" y="3837"/>
                                <a:pt x="5092" y="3830"/>
                              </a:cubicBezTo>
                              <a:cubicBezTo>
                                <a:pt x="5092" y="3668"/>
                                <a:pt x="5092" y="3668"/>
                                <a:pt x="5092" y="3668"/>
                              </a:cubicBezTo>
                              <a:cubicBezTo>
                                <a:pt x="5092" y="3660"/>
                                <a:pt x="5086" y="3654"/>
                                <a:pt x="5078" y="3654"/>
                              </a:cubicBezTo>
                              <a:close/>
                              <a:moveTo>
                                <a:pt x="5402" y="3654"/>
                              </a:moveTo>
                              <a:cubicBezTo>
                                <a:pt x="5394" y="3654"/>
                                <a:pt x="5390" y="3659"/>
                                <a:pt x="5389" y="3665"/>
                              </a:cubicBezTo>
                              <a:cubicBezTo>
                                <a:pt x="5341" y="3805"/>
                                <a:pt x="5341" y="3805"/>
                                <a:pt x="5341" y="3805"/>
                              </a:cubicBezTo>
                              <a:cubicBezTo>
                                <a:pt x="5294" y="3665"/>
                                <a:pt x="5294" y="3665"/>
                                <a:pt x="5294" y="3665"/>
                              </a:cubicBezTo>
                              <a:cubicBezTo>
                                <a:pt x="5292" y="3659"/>
                                <a:pt x="5287" y="3654"/>
                                <a:pt x="5280" y="3654"/>
                              </a:cubicBezTo>
                              <a:cubicBezTo>
                                <a:pt x="5278" y="3654"/>
                                <a:pt x="5278" y="3654"/>
                                <a:pt x="5278" y="3654"/>
                              </a:cubicBezTo>
                              <a:cubicBezTo>
                                <a:pt x="5271" y="3654"/>
                                <a:pt x="5267" y="3659"/>
                                <a:pt x="5265" y="3665"/>
                              </a:cubicBezTo>
                              <a:cubicBezTo>
                                <a:pt x="5218" y="3805"/>
                                <a:pt x="5218" y="3805"/>
                                <a:pt x="5218" y="3805"/>
                              </a:cubicBezTo>
                              <a:cubicBezTo>
                                <a:pt x="5171" y="3666"/>
                                <a:pt x="5171" y="3666"/>
                                <a:pt x="5171" y="3666"/>
                              </a:cubicBezTo>
                              <a:cubicBezTo>
                                <a:pt x="5169" y="3659"/>
                                <a:pt x="5164" y="3654"/>
                                <a:pt x="5157" y="3654"/>
                              </a:cubicBezTo>
                              <a:cubicBezTo>
                                <a:pt x="5148" y="3654"/>
                                <a:pt x="5143" y="3661"/>
                                <a:pt x="5143" y="3667"/>
                              </a:cubicBezTo>
                              <a:cubicBezTo>
                                <a:pt x="5145" y="3675"/>
                                <a:pt x="5145" y="3675"/>
                                <a:pt x="5145" y="3675"/>
                              </a:cubicBezTo>
                              <a:cubicBezTo>
                                <a:pt x="5201" y="3832"/>
                                <a:pt x="5201" y="3832"/>
                                <a:pt x="5201" y="3832"/>
                              </a:cubicBezTo>
                              <a:cubicBezTo>
                                <a:pt x="5204" y="3841"/>
                                <a:pt x="5210" y="3845"/>
                                <a:pt x="5217" y="3845"/>
                              </a:cubicBezTo>
                              <a:cubicBezTo>
                                <a:pt x="5217" y="3845"/>
                                <a:pt x="5217" y="3845"/>
                                <a:pt x="5217" y="3845"/>
                              </a:cubicBezTo>
                              <a:cubicBezTo>
                                <a:pt x="5224" y="3845"/>
                                <a:pt x="5230" y="3841"/>
                                <a:pt x="5232" y="3832"/>
                              </a:cubicBezTo>
                              <a:cubicBezTo>
                                <a:pt x="5279" y="3697"/>
                                <a:pt x="5279" y="3697"/>
                                <a:pt x="5279" y="3697"/>
                              </a:cubicBezTo>
                              <a:cubicBezTo>
                                <a:pt x="5326" y="3832"/>
                                <a:pt x="5326" y="3832"/>
                                <a:pt x="5326" y="3832"/>
                              </a:cubicBezTo>
                              <a:cubicBezTo>
                                <a:pt x="5328" y="3841"/>
                                <a:pt x="5334" y="3845"/>
                                <a:pt x="5341" y="3845"/>
                              </a:cubicBezTo>
                              <a:cubicBezTo>
                                <a:pt x="5342" y="3845"/>
                                <a:pt x="5342" y="3845"/>
                                <a:pt x="5342" y="3845"/>
                              </a:cubicBezTo>
                              <a:cubicBezTo>
                                <a:pt x="5348" y="3845"/>
                                <a:pt x="5354" y="3841"/>
                                <a:pt x="5357" y="3832"/>
                              </a:cubicBezTo>
                              <a:cubicBezTo>
                                <a:pt x="5414" y="3675"/>
                                <a:pt x="5414" y="3675"/>
                                <a:pt x="5414" y="3675"/>
                              </a:cubicBezTo>
                              <a:cubicBezTo>
                                <a:pt x="5416" y="3667"/>
                                <a:pt x="5416" y="3667"/>
                                <a:pt x="5416" y="3667"/>
                              </a:cubicBezTo>
                              <a:cubicBezTo>
                                <a:pt x="5416" y="3660"/>
                                <a:pt x="5410" y="3654"/>
                                <a:pt x="5402" y="3654"/>
                              </a:cubicBezTo>
                              <a:close/>
                              <a:moveTo>
                                <a:pt x="2700" y="3746"/>
                              </a:moveTo>
                              <a:cubicBezTo>
                                <a:pt x="2700" y="3754"/>
                                <a:pt x="2694" y="3759"/>
                                <a:pt x="2687" y="3759"/>
                              </a:cubicBezTo>
                              <a:cubicBezTo>
                                <a:pt x="2553" y="3759"/>
                                <a:pt x="2553" y="3759"/>
                                <a:pt x="2553" y="3759"/>
                              </a:cubicBezTo>
                              <a:cubicBezTo>
                                <a:pt x="2557" y="3800"/>
                                <a:pt x="2585" y="3822"/>
                                <a:pt x="2618" y="3822"/>
                              </a:cubicBezTo>
                              <a:cubicBezTo>
                                <a:pt x="2641" y="3822"/>
                                <a:pt x="2658" y="3813"/>
                                <a:pt x="2672" y="3801"/>
                              </a:cubicBezTo>
                              <a:cubicBezTo>
                                <a:pt x="2680" y="3797"/>
                                <a:pt x="2680" y="3797"/>
                                <a:pt x="2680" y="3797"/>
                              </a:cubicBezTo>
                              <a:cubicBezTo>
                                <a:pt x="2687" y="3797"/>
                                <a:pt x="2692" y="3803"/>
                                <a:pt x="2692" y="3809"/>
                              </a:cubicBezTo>
                              <a:cubicBezTo>
                                <a:pt x="2688" y="3818"/>
                                <a:pt x="2688" y="3818"/>
                                <a:pt x="2688" y="3818"/>
                              </a:cubicBezTo>
                              <a:cubicBezTo>
                                <a:pt x="2670" y="3835"/>
                                <a:pt x="2649" y="3846"/>
                                <a:pt x="2617" y="3846"/>
                              </a:cubicBezTo>
                              <a:cubicBezTo>
                                <a:pt x="2566" y="3846"/>
                                <a:pt x="2524" y="3807"/>
                                <a:pt x="2524" y="3750"/>
                              </a:cubicBezTo>
                              <a:cubicBezTo>
                                <a:pt x="2524" y="3749"/>
                                <a:pt x="2524" y="3749"/>
                                <a:pt x="2524" y="3749"/>
                              </a:cubicBezTo>
                              <a:cubicBezTo>
                                <a:pt x="2524" y="3695"/>
                                <a:pt x="2562" y="3652"/>
                                <a:pt x="2614" y="3652"/>
                              </a:cubicBezTo>
                              <a:cubicBezTo>
                                <a:pt x="2669" y="3652"/>
                                <a:pt x="2700" y="3697"/>
                                <a:pt x="2700" y="3746"/>
                              </a:cubicBezTo>
                              <a:close/>
                              <a:moveTo>
                                <a:pt x="2672" y="3739"/>
                              </a:moveTo>
                              <a:cubicBezTo>
                                <a:pt x="2670" y="3705"/>
                                <a:pt x="2650" y="3675"/>
                                <a:pt x="2613" y="3675"/>
                              </a:cubicBezTo>
                              <a:cubicBezTo>
                                <a:pt x="2581" y="3675"/>
                                <a:pt x="2556" y="3702"/>
                                <a:pt x="2553" y="3739"/>
                              </a:cubicBezTo>
                              <a:lnTo>
                                <a:pt x="2672" y="3739"/>
                              </a:lnTo>
                              <a:close/>
                              <a:moveTo>
                                <a:pt x="4637" y="3654"/>
                              </a:moveTo>
                              <a:cubicBezTo>
                                <a:pt x="4629" y="3654"/>
                                <a:pt x="4623" y="3661"/>
                                <a:pt x="4623" y="3668"/>
                              </a:cubicBezTo>
                              <a:cubicBezTo>
                                <a:pt x="4623" y="3830"/>
                                <a:pt x="4623" y="3830"/>
                                <a:pt x="4623" y="3830"/>
                              </a:cubicBezTo>
                              <a:cubicBezTo>
                                <a:pt x="4623" y="3838"/>
                                <a:pt x="4629" y="3844"/>
                                <a:pt x="4637" y="3844"/>
                              </a:cubicBezTo>
                              <a:cubicBezTo>
                                <a:pt x="4645" y="3844"/>
                                <a:pt x="4651" y="3838"/>
                                <a:pt x="4651" y="3830"/>
                              </a:cubicBezTo>
                              <a:cubicBezTo>
                                <a:pt x="4651" y="3668"/>
                                <a:pt x="4651" y="3668"/>
                                <a:pt x="4651" y="3668"/>
                              </a:cubicBezTo>
                              <a:cubicBezTo>
                                <a:pt x="4651" y="3660"/>
                                <a:pt x="4645" y="3654"/>
                                <a:pt x="4637" y="3654"/>
                              </a:cubicBezTo>
                              <a:close/>
                              <a:moveTo>
                                <a:pt x="4637" y="3583"/>
                              </a:moveTo>
                              <a:cubicBezTo>
                                <a:pt x="4628" y="3583"/>
                                <a:pt x="4621" y="3589"/>
                                <a:pt x="4621" y="3598"/>
                              </a:cubicBezTo>
                              <a:cubicBezTo>
                                <a:pt x="4621" y="3602"/>
                                <a:pt x="4621" y="3602"/>
                                <a:pt x="4621" y="3602"/>
                              </a:cubicBezTo>
                              <a:cubicBezTo>
                                <a:pt x="4621" y="3611"/>
                                <a:pt x="4628" y="3617"/>
                                <a:pt x="4637" y="3617"/>
                              </a:cubicBezTo>
                              <a:cubicBezTo>
                                <a:pt x="4646" y="3617"/>
                                <a:pt x="4653" y="3611"/>
                                <a:pt x="4653" y="3602"/>
                              </a:cubicBezTo>
                              <a:cubicBezTo>
                                <a:pt x="4653" y="3598"/>
                                <a:pt x="4653" y="3598"/>
                                <a:pt x="4653" y="3598"/>
                              </a:cubicBezTo>
                              <a:cubicBezTo>
                                <a:pt x="4653" y="3589"/>
                                <a:pt x="4646" y="3583"/>
                                <a:pt x="4637" y="3583"/>
                              </a:cubicBezTo>
                              <a:close/>
                              <a:moveTo>
                                <a:pt x="5654" y="3652"/>
                              </a:moveTo>
                              <a:cubicBezTo>
                                <a:pt x="5622" y="3652"/>
                                <a:pt x="5603" y="3668"/>
                                <a:pt x="5591" y="3688"/>
                              </a:cubicBezTo>
                              <a:cubicBezTo>
                                <a:pt x="5591" y="3668"/>
                                <a:pt x="5591" y="3668"/>
                                <a:pt x="5591" y="3668"/>
                              </a:cubicBezTo>
                              <a:cubicBezTo>
                                <a:pt x="5591" y="3660"/>
                                <a:pt x="5584" y="3654"/>
                                <a:pt x="5577" y="3654"/>
                              </a:cubicBezTo>
                              <a:cubicBezTo>
                                <a:pt x="5569" y="3654"/>
                                <a:pt x="5563" y="3661"/>
                                <a:pt x="5563" y="3668"/>
                              </a:cubicBezTo>
                              <a:cubicBezTo>
                                <a:pt x="5563" y="3830"/>
                                <a:pt x="5563" y="3830"/>
                                <a:pt x="5563" y="3830"/>
                              </a:cubicBezTo>
                              <a:cubicBezTo>
                                <a:pt x="5563" y="3838"/>
                                <a:pt x="5569" y="3844"/>
                                <a:pt x="5577" y="3844"/>
                              </a:cubicBezTo>
                              <a:cubicBezTo>
                                <a:pt x="5585" y="3844"/>
                                <a:pt x="5591" y="3838"/>
                                <a:pt x="5591" y="3830"/>
                              </a:cubicBezTo>
                              <a:cubicBezTo>
                                <a:pt x="5591" y="3736"/>
                                <a:pt x="5591" y="3736"/>
                                <a:pt x="5591" y="3736"/>
                              </a:cubicBezTo>
                              <a:cubicBezTo>
                                <a:pt x="5591" y="3701"/>
                                <a:pt x="5614" y="3677"/>
                                <a:pt x="5646" y="3677"/>
                              </a:cubicBezTo>
                              <a:cubicBezTo>
                                <a:pt x="5679" y="3677"/>
                                <a:pt x="5698" y="3699"/>
                                <a:pt x="5698" y="3733"/>
                              </a:cubicBezTo>
                              <a:cubicBezTo>
                                <a:pt x="5698" y="3830"/>
                                <a:pt x="5698" y="3830"/>
                                <a:pt x="5698" y="3830"/>
                              </a:cubicBezTo>
                              <a:cubicBezTo>
                                <a:pt x="5698" y="3838"/>
                                <a:pt x="5704" y="3844"/>
                                <a:pt x="5712" y="3844"/>
                              </a:cubicBezTo>
                              <a:cubicBezTo>
                                <a:pt x="5719" y="3844"/>
                                <a:pt x="5726" y="3838"/>
                                <a:pt x="5726" y="3830"/>
                              </a:cubicBezTo>
                              <a:cubicBezTo>
                                <a:pt x="5726" y="3727"/>
                                <a:pt x="5726" y="3727"/>
                                <a:pt x="5726" y="3727"/>
                              </a:cubicBezTo>
                              <a:cubicBezTo>
                                <a:pt x="5726" y="3682"/>
                                <a:pt x="5699" y="3652"/>
                                <a:pt x="5654" y="3652"/>
                              </a:cubicBezTo>
                              <a:close/>
                              <a:moveTo>
                                <a:pt x="5964" y="3668"/>
                              </a:moveTo>
                              <a:cubicBezTo>
                                <a:pt x="5964" y="3810"/>
                                <a:pt x="5964" y="3810"/>
                                <a:pt x="5964" y="3810"/>
                              </a:cubicBezTo>
                              <a:cubicBezTo>
                                <a:pt x="5964" y="3839"/>
                                <a:pt x="5955" y="3860"/>
                                <a:pt x="5940" y="3876"/>
                              </a:cubicBezTo>
                              <a:cubicBezTo>
                                <a:pt x="5923" y="3892"/>
                                <a:pt x="5898" y="3900"/>
                                <a:pt x="5869" y="3900"/>
                              </a:cubicBezTo>
                              <a:cubicBezTo>
                                <a:pt x="5840" y="3900"/>
                                <a:pt x="5814" y="3893"/>
                                <a:pt x="5791" y="3878"/>
                              </a:cubicBezTo>
                              <a:cubicBezTo>
                                <a:pt x="5787" y="3876"/>
                                <a:pt x="5784" y="3872"/>
                                <a:pt x="5784" y="3867"/>
                              </a:cubicBezTo>
                              <a:cubicBezTo>
                                <a:pt x="5784" y="3861"/>
                                <a:pt x="5790" y="3855"/>
                                <a:pt x="5796" y="3855"/>
                              </a:cubicBezTo>
                              <a:cubicBezTo>
                                <a:pt x="5803" y="3857"/>
                                <a:pt x="5803" y="3857"/>
                                <a:pt x="5803" y="3857"/>
                              </a:cubicBezTo>
                              <a:cubicBezTo>
                                <a:pt x="5822" y="3869"/>
                                <a:pt x="5844" y="3877"/>
                                <a:pt x="5869" y="3877"/>
                              </a:cubicBezTo>
                              <a:cubicBezTo>
                                <a:pt x="5910" y="3877"/>
                                <a:pt x="5936" y="3854"/>
                                <a:pt x="5936" y="3810"/>
                              </a:cubicBezTo>
                              <a:cubicBezTo>
                                <a:pt x="5936" y="3788"/>
                                <a:pt x="5936" y="3788"/>
                                <a:pt x="5936" y="3788"/>
                              </a:cubicBezTo>
                              <a:cubicBezTo>
                                <a:pt x="5920" y="3810"/>
                                <a:pt x="5897" y="3828"/>
                                <a:pt x="5863" y="3828"/>
                              </a:cubicBezTo>
                              <a:cubicBezTo>
                                <a:pt x="5818" y="3828"/>
                                <a:pt x="5776" y="3794"/>
                                <a:pt x="5776" y="3741"/>
                              </a:cubicBezTo>
                              <a:cubicBezTo>
                                <a:pt x="5776" y="3740"/>
                                <a:pt x="5776" y="3740"/>
                                <a:pt x="5776" y="3740"/>
                              </a:cubicBezTo>
                              <a:cubicBezTo>
                                <a:pt x="5776" y="3685"/>
                                <a:pt x="5819" y="3652"/>
                                <a:pt x="5863" y="3652"/>
                              </a:cubicBezTo>
                              <a:cubicBezTo>
                                <a:pt x="5898" y="3652"/>
                                <a:pt x="5921" y="3669"/>
                                <a:pt x="5936" y="3689"/>
                              </a:cubicBezTo>
                              <a:cubicBezTo>
                                <a:pt x="5936" y="3668"/>
                                <a:pt x="5936" y="3668"/>
                                <a:pt x="5936" y="3668"/>
                              </a:cubicBezTo>
                              <a:cubicBezTo>
                                <a:pt x="5936" y="3661"/>
                                <a:pt x="5942" y="3654"/>
                                <a:pt x="5950" y="3654"/>
                              </a:cubicBezTo>
                              <a:cubicBezTo>
                                <a:pt x="5957" y="3654"/>
                                <a:pt x="5964" y="3661"/>
                                <a:pt x="5964" y="3668"/>
                              </a:cubicBezTo>
                              <a:close/>
                              <a:moveTo>
                                <a:pt x="5937" y="3739"/>
                              </a:moveTo>
                              <a:cubicBezTo>
                                <a:pt x="5937" y="3701"/>
                                <a:pt x="5904" y="3676"/>
                                <a:pt x="5869" y="3676"/>
                              </a:cubicBezTo>
                              <a:cubicBezTo>
                                <a:pt x="5833" y="3676"/>
                                <a:pt x="5804" y="3701"/>
                                <a:pt x="5804" y="3739"/>
                              </a:cubicBezTo>
                              <a:cubicBezTo>
                                <a:pt x="5804" y="3740"/>
                                <a:pt x="5804" y="3740"/>
                                <a:pt x="5804" y="3740"/>
                              </a:cubicBezTo>
                              <a:cubicBezTo>
                                <a:pt x="5804" y="3777"/>
                                <a:pt x="5834" y="3803"/>
                                <a:pt x="5869" y="3803"/>
                              </a:cubicBezTo>
                              <a:cubicBezTo>
                                <a:pt x="5904" y="3803"/>
                                <a:pt x="5937" y="3778"/>
                                <a:pt x="5937" y="3740"/>
                              </a:cubicBezTo>
                              <a:lnTo>
                                <a:pt x="5937" y="3739"/>
                              </a:lnTo>
                              <a:close/>
                              <a:moveTo>
                                <a:pt x="5483" y="3583"/>
                              </a:moveTo>
                              <a:cubicBezTo>
                                <a:pt x="5474" y="3583"/>
                                <a:pt x="5466" y="3589"/>
                                <a:pt x="5466" y="3598"/>
                              </a:cubicBezTo>
                              <a:cubicBezTo>
                                <a:pt x="5466" y="3602"/>
                                <a:pt x="5466" y="3602"/>
                                <a:pt x="5466" y="3602"/>
                              </a:cubicBezTo>
                              <a:cubicBezTo>
                                <a:pt x="5466" y="3611"/>
                                <a:pt x="5474" y="3617"/>
                                <a:pt x="5483" y="3617"/>
                              </a:cubicBezTo>
                              <a:cubicBezTo>
                                <a:pt x="5492" y="3617"/>
                                <a:pt x="5499" y="3611"/>
                                <a:pt x="5499" y="3602"/>
                              </a:cubicBezTo>
                              <a:cubicBezTo>
                                <a:pt x="5499" y="3598"/>
                                <a:pt x="5499" y="3598"/>
                                <a:pt x="5499" y="3598"/>
                              </a:cubicBezTo>
                              <a:cubicBezTo>
                                <a:pt x="5499" y="3589"/>
                                <a:pt x="5492" y="3583"/>
                                <a:pt x="5483" y="3583"/>
                              </a:cubicBezTo>
                              <a:close/>
                              <a:moveTo>
                                <a:pt x="5483" y="3654"/>
                              </a:moveTo>
                              <a:cubicBezTo>
                                <a:pt x="5475" y="3654"/>
                                <a:pt x="5469" y="3661"/>
                                <a:pt x="5469" y="3668"/>
                              </a:cubicBezTo>
                              <a:cubicBezTo>
                                <a:pt x="5469" y="3830"/>
                                <a:pt x="5469" y="3830"/>
                                <a:pt x="5469" y="3830"/>
                              </a:cubicBezTo>
                              <a:cubicBezTo>
                                <a:pt x="5469" y="3838"/>
                                <a:pt x="5475" y="3844"/>
                                <a:pt x="5483" y="3844"/>
                              </a:cubicBezTo>
                              <a:cubicBezTo>
                                <a:pt x="5491" y="3844"/>
                                <a:pt x="5497" y="3838"/>
                                <a:pt x="5497" y="3830"/>
                              </a:cubicBezTo>
                              <a:cubicBezTo>
                                <a:pt x="5497" y="3668"/>
                                <a:pt x="5497" y="3668"/>
                                <a:pt x="5497" y="3668"/>
                              </a:cubicBezTo>
                              <a:cubicBezTo>
                                <a:pt x="5497" y="3660"/>
                                <a:pt x="5490" y="3654"/>
                                <a:pt x="5483" y="3654"/>
                              </a:cubicBezTo>
                              <a:close/>
                              <a:moveTo>
                                <a:pt x="4881" y="3746"/>
                              </a:moveTo>
                              <a:cubicBezTo>
                                <a:pt x="4881" y="3754"/>
                                <a:pt x="4875" y="3759"/>
                                <a:pt x="4868" y="3759"/>
                              </a:cubicBezTo>
                              <a:cubicBezTo>
                                <a:pt x="4734" y="3759"/>
                                <a:pt x="4734" y="3759"/>
                                <a:pt x="4734" y="3759"/>
                              </a:cubicBezTo>
                              <a:cubicBezTo>
                                <a:pt x="4738" y="3800"/>
                                <a:pt x="4766" y="3822"/>
                                <a:pt x="4799" y="3822"/>
                              </a:cubicBezTo>
                              <a:cubicBezTo>
                                <a:pt x="4822" y="3822"/>
                                <a:pt x="4839" y="3813"/>
                                <a:pt x="4853" y="3801"/>
                              </a:cubicBezTo>
                              <a:cubicBezTo>
                                <a:pt x="4861" y="3797"/>
                                <a:pt x="4861" y="3797"/>
                                <a:pt x="4861" y="3797"/>
                              </a:cubicBezTo>
                              <a:cubicBezTo>
                                <a:pt x="4868" y="3797"/>
                                <a:pt x="4873" y="3803"/>
                                <a:pt x="4873" y="3809"/>
                              </a:cubicBezTo>
                              <a:cubicBezTo>
                                <a:pt x="4869" y="3818"/>
                                <a:pt x="4869" y="3818"/>
                                <a:pt x="4869" y="3818"/>
                              </a:cubicBezTo>
                              <a:cubicBezTo>
                                <a:pt x="4851" y="3835"/>
                                <a:pt x="4830" y="3846"/>
                                <a:pt x="4799" y="3846"/>
                              </a:cubicBezTo>
                              <a:cubicBezTo>
                                <a:pt x="4747" y="3846"/>
                                <a:pt x="4706" y="3807"/>
                                <a:pt x="4706" y="3750"/>
                              </a:cubicBezTo>
                              <a:cubicBezTo>
                                <a:pt x="4706" y="3749"/>
                                <a:pt x="4706" y="3749"/>
                                <a:pt x="4706" y="3749"/>
                              </a:cubicBezTo>
                              <a:cubicBezTo>
                                <a:pt x="4706" y="3695"/>
                                <a:pt x="4743" y="3652"/>
                                <a:pt x="4795" y="3652"/>
                              </a:cubicBezTo>
                              <a:cubicBezTo>
                                <a:pt x="4850" y="3652"/>
                                <a:pt x="4881" y="3697"/>
                                <a:pt x="4881" y="3746"/>
                              </a:cubicBezTo>
                              <a:close/>
                              <a:moveTo>
                                <a:pt x="4854" y="3739"/>
                              </a:moveTo>
                              <a:cubicBezTo>
                                <a:pt x="4851" y="3705"/>
                                <a:pt x="4831" y="3675"/>
                                <a:pt x="4794" y="3675"/>
                              </a:cubicBezTo>
                              <a:cubicBezTo>
                                <a:pt x="4762" y="3675"/>
                                <a:pt x="4737" y="3702"/>
                                <a:pt x="4734" y="3739"/>
                              </a:cubicBezTo>
                              <a:lnTo>
                                <a:pt x="4854" y="3739"/>
                              </a:lnTo>
                              <a:close/>
                              <a:moveTo>
                                <a:pt x="4489" y="3652"/>
                              </a:moveTo>
                              <a:cubicBezTo>
                                <a:pt x="4457" y="3652"/>
                                <a:pt x="4437" y="3668"/>
                                <a:pt x="4425" y="3688"/>
                              </a:cubicBezTo>
                              <a:cubicBezTo>
                                <a:pt x="4425" y="3668"/>
                                <a:pt x="4425" y="3668"/>
                                <a:pt x="4425" y="3668"/>
                              </a:cubicBezTo>
                              <a:cubicBezTo>
                                <a:pt x="4425" y="3660"/>
                                <a:pt x="4419" y="3654"/>
                                <a:pt x="4411" y="3654"/>
                              </a:cubicBezTo>
                              <a:cubicBezTo>
                                <a:pt x="4403" y="3654"/>
                                <a:pt x="4397" y="3661"/>
                                <a:pt x="4397" y="3668"/>
                              </a:cubicBezTo>
                              <a:cubicBezTo>
                                <a:pt x="4397" y="3830"/>
                                <a:pt x="4397" y="3830"/>
                                <a:pt x="4397" y="3830"/>
                              </a:cubicBezTo>
                              <a:cubicBezTo>
                                <a:pt x="4397" y="3838"/>
                                <a:pt x="4403" y="3844"/>
                                <a:pt x="4411" y="3844"/>
                              </a:cubicBezTo>
                              <a:cubicBezTo>
                                <a:pt x="4419" y="3844"/>
                                <a:pt x="4425" y="3838"/>
                                <a:pt x="4425" y="3830"/>
                              </a:cubicBezTo>
                              <a:cubicBezTo>
                                <a:pt x="4425" y="3736"/>
                                <a:pt x="4425" y="3736"/>
                                <a:pt x="4425" y="3736"/>
                              </a:cubicBezTo>
                              <a:cubicBezTo>
                                <a:pt x="4425" y="3701"/>
                                <a:pt x="4449" y="3677"/>
                                <a:pt x="4481" y="3677"/>
                              </a:cubicBezTo>
                              <a:cubicBezTo>
                                <a:pt x="4513" y="3677"/>
                                <a:pt x="4532" y="3699"/>
                                <a:pt x="4532" y="3733"/>
                              </a:cubicBezTo>
                              <a:cubicBezTo>
                                <a:pt x="4532" y="3830"/>
                                <a:pt x="4532" y="3830"/>
                                <a:pt x="4532" y="3830"/>
                              </a:cubicBezTo>
                              <a:cubicBezTo>
                                <a:pt x="4532" y="3838"/>
                                <a:pt x="4538" y="3844"/>
                                <a:pt x="4546" y="3844"/>
                              </a:cubicBezTo>
                              <a:cubicBezTo>
                                <a:pt x="4554" y="3844"/>
                                <a:pt x="4560" y="3838"/>
                                <a:pt x="4560" y="3830"/>
                              </a:cubicBezTo>
                              <a:cubicBezTo>
                                <a:pt x="4560" y="3727"/>
                                <a:pt x="4560" y="3727"/>
                                <a:pt x="4560" y="3727"/>
                              </a:cubicBezTo>
                              <a:cubicBezTo>
                                <a:pt x="4560" y="3682"/>
                                <a:pt x="4534" y="3652"/>
                                <a:pt x="4489" y="3652"/>
                              </a:cubicBezTo>
                              <a:close/>
                              <a:moveTo>
                                <a:pt x="3233" y="3654"/>
                              </a:moveTo>
                              <a:cubicBezTo>
                                <a:pt x="3225" y="3654"/>
                                <a:pt x="3221" y="3659"/>
                                <a:pt x="3220" y="3664"/>
                              </a:cubicBezTo>
                              <a:cubicBezTo>
                                <a:pt x="3158" y="3810"/>
                                <a:pt x="3158" y="3810"/>
                                <a:pt x="3158" y="3810"/>
                              </a:cubicBezTo>
                              <a:cubicBezTo>
                                <a:pt x="3098" y="3665"/>
                                <a:pt x="3098" y="3665"/>
                                <a:pt x="3098" y="3665"/>
                              </a:cubicBezTo>
                              <a:cubicBezTo>
                                <a:pt x="3096" y="3659"/>
                                <a:pt x="3092" y="3654"/>
                                <a:pt x="3084" y="3654"/>
                              </a:cubicBezTo>
                              <a:cubicBezTo>
                                <a:pt x="3076" y="3654"/>
                                <a:pt x="3070" y="3661"/>
                                <a:pt x="3070" y="3668"/>
                              </a:cubicBezTo>
                              <a:cubicBezTo>
                                <a:pt x="3072" y="3675"/>
                                <a:pt x="3072" y="3675"/>
                                <a:pt x="3072" y="3675"/>
                              </a:cubicBezTo>
                              <a:cubicBezTo>
                                <a:pt x="3142" y="3833"/>
                                <a:pt x="3142" y="3833"/>
                                <a:pt x="3142" y="3833"/>
                              </a:cubicBezTo>
                              <a:cubicBezTo>
                                <a:pt x="3145" y="3840"/>
                                <a:pt x="3150" y="3845"/>
                                <a:pt x="3158" y="3845"/>
                              </a:cubicBezTo>
                              <a:cubicBezTo>
                                <a:pt x="3159" y="3845"/>
                                <a:pt x="3159" y="3845"/>
                                <a:pt x="3159" y="3845"/>
                              </a:cubicBezTo>
                              <a:cubicBezTo>
                                <a:pt x="3167" y="3845"/>
                                <a:pt x="3171" y="3840"/>
                                <a:pt x="3175" y="3833"/>
                              </a:cubicBezTo>
                              <a:cubicBezTo>
                                <a:pt x="3245" y="3675"/>
                                <a:pt x="3245" y="3675"/>
                                <a:pt x="3245" y="3675"/>
                              </a:cubicBezTo>
                              <a:cubicBezTo>
                                <a:pt x="3246" y="3668"/>
                                <a:pt x="3246" y="3668"/>
                                <a:pt x="3246" y="3668"/>
                              </a:cubicBezTo>
                              <a:cubicBezTo>
                                <a:pt x="3246" y="3660"/>
                                <a:pt x="3240" y="3654"/>
                                <a:pt x="3233" y="3654"/>
                              </a:cubicBezTo>
                              <a:close/>
                              <a:moveTo>
                                <a:pt x="3419" y="3674"/>
                              </a:moveTo>
                              <a:cubicBezTo>
                                <a:pt x="3432" y="3687"/>
                                <a:pt x="3438" y="3705"/>
                                <a:pt x="3438" y="3728"/>
                              </a:cubicBezTo>
                              <a:cubicBezTo>
                                <a:pt x="3438" y="3830"/>
                                <a:pt x="3438" y="3830"/>
                                <a:pt x="3438" y="3830"/>
                              </a:cubicBezTo>
                              <a:cubicBezTo>
                                <a:pt x="3438" y="3838"/>
                                <a:pt x="3432" y="3844"/>
                                <a:pt x="3425" y="3844"/>
                              </a:cubicBezTo>
                              <a:cubicBezTo>
                                <a:pt x="3417" y="3844"/>
                                <a:pt x="3412" y="3838"/>
                                <a:pt x="3412" y="3831"/>
                              </a:cubicBezTo>
                              <a:cubicBezTo>
                                <a:pt x="3412" y="3814"/>
                                <a:pt x="3412" y="3814"/>
                                <a:pt x="3412" y="3814"/>
                              </a:cubicBezTo>
                              <a:cubicBezTo>
                                <a:pt x="3399" y="3831"/>
                                <a:pt x="3377" y="3846"/>
                                <a:pt x="3344" y="3846"/>
                              </a:cubicBezTo>
                              <a:cubicBezTo>
                                <a:pt x="3310" y="3846"/>
                                <a:pt x="3275" y="3826"/>
                                <a:pt x="3275" y="3788"/>
                              </a:cubicBezTo>
                              <a:cubicBezTo>
                                <a:pt x="3275" y="3787"/>
                                <a:pt x="3275" y="3787"/>
                                <a:pt x="3275" y="3787"/>
                              </a:cubicBezTo>
                              <a:cubicBezTo>
                                <a:pt x="3275" y="3748"/>
                                <a:pt x="3307" y="3727"/>
                                <a:pt x="3354" y="3727"/>
                              </a:cubicBezTo>
                              <a:cubicBezTo>
                                <a:pt x="3378" y="3727"/>
                                <a:pt x="3395" y="3730"/>
                                <a:pt x="3412" y="3735"/>
                              </a:cubicBezTo>
                              <a:cubicBezTo>
                                <a:pt x="3412" y="3729"/>
                                <a:pt x="3412" y="3729"/>
                                <a:pt x="3412" y="3729"/>
                              </a:cubicBezTo>
                              <a:cubicBezTo>
                                <a:pt x="3412" y="3695"/>
                                <a:pt x="3391" y="3678"/>
                                <a:pt x="3356" y="3678"/>
                              </a:cubicBezTo>
                              <a:cubicBezTo>
                                <a:pt x="3337" y="3678"/>
                                <a:pt x="3322" y="3682"/>
                                <a:pt x="3308" y="3688"/>
                              </a:cubicBezTo>
                              <a:cubicBezTo>
                                <a:pt x="3303" y="3689"/>
                                <a:pt x="3303" y="3689"/>
                                <a:pt x="3303" y="3689"/>
                              </a:cubicBezTo>
                              <a:cubicBezTo>
                                <a:pt x="3296" y="3689"/>
                                <a:pt x="3291" y="3684"/>
                                <a:pt x="3291" y="3678"/>
                              </a:cubicBezTo>
                              <a:cubicBezTo>
                                <a:pt x="3291" y="3672"/>
                                <a:pt x="3294" y="3667"/>
                                <a:pt x="3298" y="3666"/>
                              </a:cubicBezTo>
                              <a:cubicBezTo>
                                <a:pt x="3316" y="3658"/>
                                <a:pt x="3335" y="3653"/>
                                <a:pt x="3359" y="3653"/>
                              </a:cubicBezTo>
                              <a:cubicBezTo>
                                <a:pt x="3385" y="3653"/>
                                <a:pt x="3405" y="3660"/>
                                <a:pt x="3419" y="3674"/>
                              </a:cubicBezTo>
                              <a:close/>
                              <a:moveTo>
                                <a:pt x="3412" y="3756"/>
                              </a:moveTo>
                              <a:cubicBezTo>
                                <a:pt x="3398" y="3752"/>
                                <a:pt x="3380" y="3748"/>
                                <a:pt x="3357" y="3748"/>
                              </a:cubicBezTo>
                              <a:cubicBezTo>
                                <a:pt x="3322" y="3748"/>
                                <a:pt x="3303" y="3763"/>
                                <a:pt x="3303" y="3786"/>
                              </a:cubicBezTo>
                              <a:cubicBezTo>
                                <a:pt x="3303" y="3787"/>
                                <a:pt x="3303" y="3787"/>
                                <a:pt x="3303" y="3787"/>
                              </a:cubicBezTo>
                              <a:cubicBezTo>
                                <a:pt x="3303" y="3810"/>
                                <a:pt x="3324" y="3824"/>
                                <a:pt x="3350" y="3824"/>
                              </a:cubicBezTo>
                              <a:cubicBezTo>
                                <a:pt x="3384" y="3824"/>
                                <a:pt x="3412" y="3803"/>
                                <a:pt x="3412" y="3774"/>
                              </a:cubicBezTo>
                              <a:lnTo>
                                <a:pt x="3412" y="3756"/>
                              </a:lnTo>
                              <a:close/>
                              <a:moveTo>
                                <a:pt x="2842" y="3652"/>
                              </a:moveTo>
                              <a:cubicBezTo>
                                <a:pt x="2810" y="3652"/>
                                <a:pt x="2791" y="3668"/>
                                <a:pt x="2779" y="3688"/>
                              </a:cubicBezTo>
                              <a:cubicBezTo>
                                <a:pt x="2779" y="3668"/>
                                <a:pt x="2779" y="3668"/>
                                <a:pt x="2779" y="3668"/>
                              </a:cubicBezTo>
                              <a:cubicBezTo>
                                <a:pt x="2779" y="3660"/>
                                <a:pt x="2773" y="3654"/>
                                <a:pt x="2765" y="3654"/>
                              </a:cubicBezTo>
                              <a:cubicBezTo>
                                <a:pt x="2757" y="3654"/>
                                <a:pt x="2751" y="3661"/>
                                <a:pt x="2751" y="3668"/>
                              </a:cubicBezTo>
                              <a:cubicBezTo>
                                <a:pt x="2751" y="3830"/>
                                <a:pt x="2751" y="3830"/>
                                <a:pt x="2751" y="3830"/>
                              </a:cubicBezTo>
                              <a:cubicBezTo>
                                <a:pt x="2751" y="3838"/>
                                <a:pt x="2757" y="3844"/>
                                <a:pt x="2765" y="3844"/>
                              </a:cubicBezTo>
                              <a:cubicBezTo>
                                <a:pt x="2773" y="3844"/>
                                <a:pt x="2779" y="3838"/>
                                <a:pt x="2779" y="3830"/>
                              </a:cubicBezTo>
                              <a:cubicBezTo>
                                <a:pt x="2779" y="3736"/>
                                <a:pt x="2779" y="3736"/>
                                <a:pt x="2779" y="3736"/>
                              </a:cubicBezTo>
                              <a:cubicBezTo>
                                <a:pt x="2779" y="3701"/>
                                <a:pt x="2802" y="3677"/>
                                <a:pt x="2834" y="3677"/>
                              </a:cubicBezTo>
                              <a:cubicBezTo>
                                <a:pt x="2867" y="3677"/>
                                <a:pt x="2886" y="3699"/>
                                <a:pt x="2886" y="3733"/>
                              </a:cubicBezTo>
                              <a:cubicBezTo>
                                <a:pt x="2886" y="3830"/>
                                <a:pt x="2886" y="3830"/>
                                <a:pt x="2886" y="3830"/>
                              </a:cubicBezTo>
                              <a:cubicBezTo>
                                <a:pt x="2886" y="3838"/>
                                <a:pt x="2892" y="3844"/>
                                <a:pt x="2900" y="3844"/>
                              </a:cubicBezTo>
                              <a:cubicBezTo>
                                <a:pt x="2908" y="3844"/>
                                <a:pt x="2914" y="3838"/>
                                <a:pt x="2914" y="3830"/>
                              </a:cubicBezTo>
                              <a:cubicBezTo>
                                <a:pt x="2914" y="3727"/>
                                <a:pt x="2914" y="3727"/>
                                <a:pt x="2914" y="3727"/>
                              </a:cubicBezTo>
                              <a:cubicBezTo>
                                <a:pt x="2914" y="3682"/>
                                <a:pt x="2887" y="3652"/>
                                <a:pt x="2842" y="3652"/>
                              </a:cubicBezTo>
                              <a:close/>
                              <a:moveTo>
                                <a:pt x="3590" y="3652"/>
                              </a:moveTo>
                              <a:cubicBezTo>
                                <a:pt x="3558" y="3652"/>
                                <a:pt x="3539" y="3668"/>
                                <a:pt x="3527" y="3688"/>
                              </a:cubicBezTo>
                              <a:cubicBezTo>
                                <a:pt x="3527" y="3668"/>
                                <a:pt x="3527" y="3668"/>
                                <a:pt x="3527" y="3668"/>
                              </a:cubicBezTo>
                              <a:cubicBezTo>
                                <a:pt x="3527" y="3660"/>
                                <a:pt x="3521" y="3654"/>
                                <a:pt x="3513" y="3654"/>
                              </a:cubicBezTo>
                              <a:cubicBezTo>
                                <a:pt x="3505" y="3654"/>
                                <a:pt x="3499" y="3661"/>
                                <a:pt x="3499" y="3668"/>
                              </a:cubicBezTo>
                              <a:cubicBezTo>
                                <a:pt x="3499" y="3830"/>
                                <a:pt x="3499" y="3830"/>
                                <a:pt x="3499" y="3830"/>
                              </a:cubicBezTo>
                              <a:cubicBezTo>
                                <a:pt x="3499" y="3838"/>
                                <a:pt x="3505" y="3844"/>
                                <a:pt x="3513" y="3844"/>
                              </a:cubicBezTo>
                              <a:cubicBezTo>
                                <a:pt x="3521" y="3844"/>
                                <a:pt x="3527" y="3838"/>
                                <a:pt x="3527" y="3830"/>
                              </a:cubicBezTo>
                              <a:cubicBezTo>
                                <a:pt x="3527" y="3736"/>
                                <a:pt x="3527" y="3736"/>
                                <a:pt x="3527" y="3736"/>
                              </a:cubicBezTo>
                              <a:cubicBezTo>
                                <a:pt x="3527" y="3701"/>
                                <a:pt x="3550" y="3677"/>
                                <a:pt x="3583" y="3677"/>
                              </a:cubicBezTo>
                              <a:cubicBezTo>
                                <a:pt x="3615" y="3677"/>
                                <a:pt x="3634" y="3699"/>
                                <a:pt x="3634" y="3733"/>
                              </a:cubicBezTo>
                              <a:cubicBezTo>
                                <a:pt x="3634" y="3830"/>
                                <a:pt x="3634" y="3830"/>
                                <a:pt x="3634" y="3830"/>
                              </a:cubicBezTo>
                              <a:cubicBezTo>
                                <a:pt x="3634" y="3838"/>
                                <a:pt x="3640" y="3844"/>
                                <a:pt x="3648" y="3844"/>
                              </a:cubicBezTo>
                              <a:cubicBezTo>
                                <a:pt x="3656" y="3844"/>
                                <a:pt x="3662" y="3838"/>
                                <a:pt x="3662" y="3830"/>
                              </a:cubicBezTo>
                              <a:cubicBezTo>
                                <a:pt x="3662" y="3727"/>
                                <a:pt x="3662" y="3727"/>
                                <a:pt x="3662" y="3727"/>
                              </a:cubicBezTo>
                              <a:cubicBezTo>
                                <a:pt x="3662" y="3682"/>
                                <a:pt x="3635" y="3652"/>
                                <a:pt x="3590" y="3652"/>
                              </a:cubicBezTo>
                              <a:close/>
                              <a:moveTo>
                                <a:pt x="4341" y="3653"/>
                              </a:moveTo>
                              <a:cubicBezTo>
                                <a:pt x="4318" y="3653"/>
                                <a:pt x="4291" y="3672"/>
                                <a:pt x="4277" y="3703"/>
                              </a:cubicBezTo>
                              <a:cubicBezTo>
                                <a:pt x="4277" y="3668"/>
                                <a:pt x="4277" y="3668"/>
                                <a:pt x="4277" y="3668"/>
                              </a:cubicBezTo>
                              <a:cubicBezTo>
                                <a:pt x="4277" y="3660"/>
                                <a:pt x="4271" y="3654"/>
                                <a:pt x="4263" y="3654"/>
                              </a:cubicBezTo>
                              <a:cubicBezTo>
                                <a:pt x="4256" y="3654"/>
                                <a:pt x="4250" y="3661"/>
                                <a:pt x="4250" y="3668"/>
                              </a:cubicBezTo>
                              <a:cubicBezTo>
                                <a:pt x="4250" y="3830"/>
                                <a:pt x="4250" y="3830"/>
                                <a:pt x="4250" y="3830"/>
                              </a:cubicBezTo>
                              <a:cubicBezTo>
                                <a:pt x="4250" y="3838"/>
                                <a:pt x="4256" y="3844"/>
                                <a:pt x="4264" y="3844"/>
                              </a:cubicBezTo>
                              <a:cubicBezTo>
                                <a:pt x="4272" y="3844"/>
                                <a:pt x="4277" y="3837"/>
                                <a:pt x="4277" y="3830"/>
                              </a:cubicBezTo>
                              <a:cubicBezTo>
                                <a:pt x="4277" y="3766"/>
                                <a:pt x="4277" y="3766"/>
                                <a:pt x="4277" y="3766"/>
                              </a:cubicBezTo>
                              <a:cubicBezTo>
                                <a:pt x="4277" y="3713"/>
                                <a:pt x="4307" y="3686"/>
                                <a:pt x="4343" y="3682"/>
                              </a:cubicBezTo>
                              <a:cubicBezTo>
                                <a:pt x="4350" y="3680"/>
                                <a:pt x="4355" y="3675"/>
                                <a:pt x="4355" y="3667"/>
                              </a:cubicBezTo>
                              <a:cubicBezTo>
                                <a:pt x="4355" y="3660"/>
                                <a:pt x="4350" y="3653"/>
                                <a:pt x="4341" y="3653"/>
                              </a:cubicBezTo>
                              <a:close/>
                              <a:moveTo>
                                <a:pt x="4199" y="3746"/>
                              </a:moveTo>
                              <a:cubicBezTo>
                                <a:pt x="4199" y="3754"/>
                                <a:pt x="4193" y="3759"/>
                                <a:pt x="4186" y="3759"/>
                              </a:cubicBezTo>
                              <a:cubicBezTo>
                                <a:pt x="4051" y="3759"/>
                                <a:pt x="4051" y="3759"/>
                                <a:pt x="4051" y="3759"/>
                              </a:cubicBezTo>
                              <a:cubicBezTo>
                                <a:pt x="4055" y="3800"/>
                                <a:pt x="4084" y="3822"/>
                                <a:pt x="4117" y="3822"/>
                              </a:cubicBezTo>
                              <a:cubicBezTo>
                                <a:pt x="4140" y="3822"/>
                                <a:pt x="4157" y="3813"/>
                                <a:pt x="4170" y="3801"/>
                              </a:cubicBezTo>
                              <a:cubicBezTo>
                                <a:pt x="4178" y="3797"/>
                                <a:pt x="4178" y="3797"/>
                                <a:pt x="4178" y="3797"/>
                              </a:cubicBezTo>
                              <a:cubicBezTo>
                                <a:pt x="4185" y="3797"/>
                                <a:pt x="4191" y="3803"/>
                                <a:pt x="4191" y="3809"/>
                              </a:cubicBezTo>
                              <a:cubicBezTo>
                                <a:pt x="4186" y="3818"/>
                                <a:pt x="4186" y="3818"/>
                                <a:pt x="4186" y="3818"/>
                              </a:cubicBezTo>
                              <a:cubicBezTo>
                                <a:pt x="4169" y="3835"/>
                                <a:pt x="4148" y="3846"/>
                                <a:pt x="4116" y="3846"/>
                              </a:cubicBezTo>
                              <a:cubicBezTo>
                                <a:pt x="4065" y="3846"/>
                                <a:pt x="4023" y="3807"/>
                                <a:pt x="4023" y="3750"/>
                              </a:cubicBezTo>
                              <a:cubicBezTo>
                                <a:pt x="4023" y="3749"/>
                                <a:pt x="4023" y="3749"/>
                                <a:pt x="4023" y="3749"/>
                              </a:cubicBezTo>
                              <a:cubicBezTo>
                                <a:pt x="4023" y="3695"/>
                                <a:pt x="4061" y="3652"/>
                                <a:pt x="4112" y="3652"/>
                              </a:cubicBezTo>
                              <a:cubicBezTo>
                                <a:pt x="4168" y="3652"/>
                                <a:pt x="4199" y="3697"/>
                                <a:pt x="4199" y="3746"/>
                              </a:cubicBezTo>
                              <a:close/>
                              <a:moveTo>
                                <a:pt x="4171" y="3739"/>
                              </a:moveTo>
                              <a:cubicBezTo>
                                <a:pt x="4168" y="3705"/>
                                <a:pt x="4149" y="3675"/>
                                <a:pt x="4112" y="3675"/>
                              </a:cubicBezTo>
                              <a:cubicBezTo>
                                <a:pt x="4079" y="3675"/>
                                <a:pt x="4055" y="3702"/>
                                <a:pt x="4051" y="3739"/>
                              </a:cubicBezTo>
                              <a:lnTo>
                                <a:pt x="4171" y="3739"/>
                              </a:lnTo>
                              <a:close/>
                              <a:moveTo>
                                <a:pt x="3981" y="3654"/>
                              </a:moveTo>
                              <a:cubicBezTo>
                                <a:pt x="3973" y="3654"/>
                                <a:pt x="3970" y="3659"/>
                                <a:pt x="3968" y="3664"/>
                              </a:cubicBezTo>
                              <a:cubicBezTo>
                                <a:pt x="3907" y="3810"/>
                                <a:pt x="3907" y="3810"/>
                                <a:pt x="3907" y="3810"/>
                              </a:cubicBezTo>
                              <a:cubicBezTo>
                                <a:pt x="3846" y="3665"/>
                                <a:pt x="3846" y="3665"/>
                                <a:pt x="3846" y="3665"/>
                              </a:cubicBezTo>
                              <a:cubicBezTo>
                                <a:pt x="3844" y="3659"/>
                                <a:pt x="3840" y="3654"/>
                                <a:pt x="3832" y="3654"/>
                              </a:cubicBezTo>
                              <a:cubicBezTo>
                                <a:pt x="3824" y="3654"/>
                                <a:pt x="3818" y="3661"/>
                                <a:pt x="3818" y="3668"/>
                              </a:cubicBezTo>
                              <a:cubicBezTo>
                                <a:pt x="3820" y="3675"/>
                                <a:pt x="3820" y="3675"/>
                                <a:pt x="3820" y="3675"/>
                              </a:cubicBezTo>
                              <a:cubicBezTo>
                                <a:pt x="3890" y="3833"/>
                                <a:pt x="3890" y="3833"/>
                                <a:pt x="3890" y="3833"/>
                              </a:cubicBezTo>
                              <a:cubicBezTo>
                                <a:pt x="3893" y="3840"/>
                                <a:pt x="3898" y="3845"/>
                                <a:pt x="3906" y="3845"/>
                              </a:cubicBezTo>
                              <a:cubicBezTo>
                                <a:pt x="3907" y="3845"/>
                                <a:pt x="3907" y="3845"/>
                                <a:pt x="3907" y="3845"/>
                              </a:cubicBezTo>
                              <a:cubicBezTo>
                                <a:pt x="3915" y="3845"/>
                                <a:pt x="3919" y="3840"/>
                                <a:pt x="3923" y="3833"/>
                              </a:cubicBezTo>
                              <a:cubicBezTo>
                                <a:pt x="3993" y="3675"/>
                                <a:pt x="3993" y="3675"/>
                                <a:pt x="3993" y="3675"/>
                              </a:cubicBezTo>
                              <a:cubicBezTo>
                                <a:pt x="3994" y="3668"/>
                                <a:pt x="3994" y="3668"/>
                                <a:pt x="3994" y="3668"/>
                              </a:cubicBezTo>
                              <a:cubicBezTo>
                                <a:pt x="3994" y="3660"/>
                                <a:pt x="3988" y="3654"/>
                                <a:pt x="3981" y="3654"/>
                              </a:cubicBezTo>
                              <a:close/>
                              <a:moveTo>
                                <a:pt x="16067" y="0"/>
                              </a:moveTo>
                              <a:cubicBezTo>
                                <a:pt x="15160" y="0"/>
                                <a:pt x="14425" y="735"/>
                                <a:pt x="14425" y="1642"/>
                              </a:cubicBezTo>
                              <a:cubicBezTo>
                                <a:pt x="14425" y="2104"/>
                                <a:pt x="14425" y="2104"/>
                                <a:pt x="14425" y="2104"/>
                              </a:cubicBezTo>
                              <a:cubicBezTo>
                                <a:pt x="14425" y="2552"/>
                                <a:pt x="14244" y="2957"/>
                                <a:pt x="13950" y="3251"/>
                              </a:cubicBezTo>
                              <a:cubicBezTo>
                                <a:pt x="13657" y="3544"/>
                                <a:pt x="13251" y="3726"/>
                                <a:pt x="12803" y="3726"/>
                              </a:cubicBezTo>
                              <a:cubicBezTo>
                                <a:pt x="6271" y="3726"/>
                                <a:pt x="6271" y="3726"/>
                                <a:pt x="6271" y="3726"/>
                              </a:cubicBezTo>
                              <a:cubicBezTo>
                                <a:pt x="6266" y="3726"/>
                                <a:pt x="6261" y="3730"/>
                                <a:pt x="6261" y="3736"/>
                              </a:cubicBezTo>
                              <a:cubicBezTo>
                                <a:pt x="6261" y="3741"/>
                                <a:pt x="6266" y="3746"/>
                                <a:pt x="6271" y="3746"/>
                              </a:cubicBezTo>
                              <a:cubicBezTo>
                                <a:pt x="12803" y="3746"/>
                                <a:pt x="12803" y="3746"/>
                                <a:pt x="12803" y="3746"/>
                              </a:cubicBezTo>
                              <a:cubicBezTo>
                                <a:pt x="13710" y="3746"/>
                                <a:pt x="14445" y="3011"/>
                                <a:pt x="14445" y="2104"/>
                              </a:cubicBezTo>
                              <a:cubicBezTo>
                                <a:pt x="14445" y="1642"/>
                                <a:pt x="14445" y="1642"/>
                                <a:pt x="14445" y="1642"/>
                              </a:cubicBezTo>
                              <a:cubicBezTo>
                                <a:pt x="14445" y="1194"/>
                                <a:pt x="14627" y="789"/>
                                <a:pt x="14920" y="495"/>
                              </a:cubicBezTo>
                              <a:cubicBezTo>
                                <a:pt x="15214" y="202"/>
                                <a:pt x="15619" y="20"/>
                                <a:pt x="16067" y="20"/>
                              </a:cubicBezTo>
                              <a:cubicBezTo>
                                <a:pt x="20558" y="20"/>
                                <a:pt x="20558" y="20"/>
                                <a:pt x="20558" y="20"/>
                              </a:cubicBezTo>
                              <a:cubicBezTo>
                                <a:pt x="20558" y="0"/>
                                <a:pt x="20558" y="0"/>
                                <a:pt x="20558" y="0"/>
                              </a:cubicBezTo>
                              <a:lnTo>
                                <a:pt x="1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7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4901867" name="Freeform 5"/>
                      <wps:cNvSpPr>
                        <a:spLocks/>
                      </wps:cNvSpPr>
                      <wps:spPr bwMode="auto">
                        <a:xfrm>
                          <a:off x="252730" y="252095"/>
                          <a:ext cx="1448435" cy="737235"/>
                        </a:xfrm>
                        <a:custGeom>
                          <a:avLst/>
                          <a:gdLst>
                            <a:gd name="T0" fmla="*/ 4214 w 4562"/>
                            <a:gd name="T1" fmla="*/ 1405 h 2325"/>
                            <a:gd name="T2" fmla="*/ 4562 w 4562"/>
                            <a:gd name="T3" fmla="*/ 1753 h 2325"/>
                            <a:gd name="T4" fmla="*/ 4562 w 4562"/>
                            <a:gd name="T5" fmla="*/ 1976 h 2325"/>
                            <a:gd name="T6" fmla="*/ 4214 w 4562"/>
                            <a:gd name="T7" fmla="*/ 2325 h 2325"/>
                            <a:gd name="T8" fmla="*/ 3693 w 4562"/>
                            <a:gd name="T9" fmla="*/ 2325 h 2325"/>
                            <a:gd name="T10" fmla="*/ 3344 w 4562"/>
                            <a:gd name="T11" fmla="*/ 1976 h 2325"/>
                            <a:gd name="T12" fmla="*/ 3344 w 4562"/>
                            <a:gd name="T13" fmla="*/ 1839 h 2325"/>
                            <a:gd name="T14" fmla="*/ 2910 w 4562"/>
                            <a:gd name="T15" fmla="*/ 1405 h 2325"/>
                            <a:gd name="T16" fmla="*/ 434 w 4562"/>
                            <a:gd name="T17" fmla="*/ 1405 h 2325"/>
                            <a:gd name="T18" fmla="*/ 0 w 4562"/>
                            <a:gd name="T19" fmla="*/ 970 h 2325"/>
                            <a:gd name="T20" fmla="*/ 0 w 4562"/>
                            <a:gd name="T21" fmla="*/ 434 h 2325"/>
                            <a:gd name="T22" fmla="*/ 434 w 4562"/>
                            <a:gd name="T23" fmla="*/ 0 h 2325"/>
                            <a:gd name="T24" fmla="*/ 2910 w 4562"/>
                            <a:gd name="T25" fmla="*/ 0 h 2325"/>
                            <a:gd name="T26" fmla="*/ 3344 w 4562"/>
                            <a:gd name="T27" fmla="*/ 434 h 2325"/>
                            <a:gd name="T28" fmla="*/ 3344 w 4562"/>
                            <a:gd name="T29" fmla="*/ 970 h 2325"/>
                            <a:gd name="T30" fmla="*/ 3778 w 4562"/>
                            <a:gd name="T31" fmla="*/ 1405 h 2325"/>
                            <a:gd name="T32" fmla="*/ 4214 w 4562"/>
                            <a:gd name="T33" fmla="*/ 1405 h 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62" h="2325">
                              <a:moveTo>
                                <a:pt x="4214" y="1405"/>
                              </a:moveTo>
                              <a:cubicBezTo>
                                <a:pt x="4406" y="1405"/>
                                <a:pt x="4562" y="1561"/>
                                <a:pt x="4562" y="1753"/>
                              </a:cubicBezTo>
                              <a:cubicBezTo>
                                <a:pt x="4562" y="1976"/>
                                <a:pt x="4562" y="1976"/>
                                <a:pt x="4562" y="1976"/>
                              </a:cubicBezTo>
                              <a:cubicBezTo>
                                <a:pt x="4562" y="2169"/>
                                <a:pt x="4406" y="2325"/>
                                <a:pt x="4214" y="2325"/>
                              </a:cubicBezTo>
                              <a:cubicBezTo>
                                <a:pt x="3693" y="2325"/>
                                <a:pt x="3693" y="2325"/>
                                <a:pt x="3693" y="2325"/>
                              </a:cubicBezTo>
                              <a:cubicBezTo>
                                <a:pt x="3500" y="2325"/>
                                <a:pt x="3344" y="2169"/>
                                <a:pt x="3344" y="1976"/>
                              </a:cubicBezTo>
                              <a:cubicBezTo>
                                <a:pt x="3344" y="1839"/>
                                <a:pt x="3344" y="1839"/>
                                <a:pt x="3344" y="1839"/>
                              </a:cubicBezTo>
                              <a:cubicBezTo>
                                <a:pt x="3344" y="1599"/>
                                <a:pt x="3150" y="1405"/>
                                <a:pt x="2910" y="1405"/>
                              </a:cubicBezTo>
                              <a:cubicBezTo>
                                <a:pt x="434" y="1405"/>
                                <a:pt x="434" y="1405"/>
                                <a:pt x="434" y="1405"/>
                              </a:cubicBezTo>
                              <a:cubicBezTo>
                                <a:pt x="194" y="1405"/>
                                <a:pt x="0" y="1210"/>
                                <a:pt x="0" y="970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0" y="194"/>
                                <a:pt x="194" y="0"/>
                                <a:pt x="434" y="0"/>
                              </a:cubicBezTo>
                              <a:cubicBezTo>
                                <a:pt x="2910" y="0"/>
                                <a:pt x="2910" y="0"/>
                                <a:pt x="2910" y="0"/>
                              </a:cubicBezTo>
                              <a:cubicBezTo>
                                <a:pt x="3150" y="0"/>
                                <a:pt x="3344" y="194"/>
                                <a:pt x="3344" y="434"/>
                              </a:cubicBezTo>
                              <a:cubicBezTo>
                                <a:pt x="3344" y="970"/>
                                <a:pt x="3344" y="970"/>
                                <a:pt x="3344" y="970"/>
                              </a:cubicBezTo>
                              <a:cubicBezTo>
                                <a:pt x="3344" y="1210"/>
                                <a:pt x="3539" y="1405"/>
                                <a:pt x="3778" y="1405"/>
                              </a:cubicBezTo>
                              <a:lnTo>
                                <a:pt x="4214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3845053" name="Freeform 6"/>
                      <wps:cNvSpPr>
                        <a:spLocks noEditPoints="1"/>
                      </wps:cNvSpPr>
                      <wps:spPr bwMode="auto">
                        <a:xfrm>
                          <a:off x="376555" y="372110"/>
                          <a:ext cx="807720" cy="205740"/>
                        </a:xfrm>
                        <a:custGeom>
                          <a:avLst/>
                          <a:gdLst>
                            <a:gd name="T0" fmla="*/ 256 w 2544"/>
                            <a:gd name="T1" fmla="*/ 649 h 649"/>
                            <a:gd name="T2" fmla="*/ 66 w 2544"/>
                            <a:gd name="T3" fmla="*/ 477 h 649"/>
                            <a:gd name="T4" fmla="*/ 256 w 2544"/>
                            <a:gd name="T5" fmla="*/ 514 h 649"/>
                            <a:gd name="T6" fmla="*/ 264 w 2544"/>
                            <a:gd name="T7" fmla="*/ 391 h 649"/>
                            <a:gd name="T8" fmla="*/ 16 w 2544"/>
                            <a:gd name="T9" fmla="*/ 190 h 649"/>
                            <a:gd name="T10" fmla="*/ 485 w 2544"/>
                            <a:gd name="T11" fmla="*/ 105 h 649"/>
                            <a:gd name="T12" fmla="*/ 368 w 2544"/>
                            <a:gd name="T13" fmla="*/ 159 h 649"/>
                            <a:gd name="T14" fmla="*/ 164 w 2544"/>
                            <a:gd name="T15" fmla="*/ 183 h 649"/>
                            <a:gd name="T16" fmla="*/ 353 w 2544"/>
                            <a:gd name="T17" fmla="*/ 276 h 649"/>
                            <a:gd name="T18" fmla="*/ 1145 w 2544"/>
                            <a:gd name="T19" fmla="*/ 3 h 649"/>
                            <a:gd name="T20" fmla="*/ 1073 w 2544"/>
                            <a:gd name="T21" fmla="*/ 351 h 649"/>
                            <a:gd name="T22" fmla="*/ 790 w 2544"/>
                            <a:gd name="T23" fmla="*/ 351 h 649"/>
                            <a:gd name="T24" fmla="*/ 717 w 2544"/>
                            <a:gd name="T25" fmla="*/ 3 h 649"/>
                            <a:gd name="T26" fmla="*/ 646 w 2544"/>
                            <a:gd name="T27" fmla="*/ 351 h 649"/>
                            <a:gd name="T28" fmla="*/ 1218 w 2544"/>
                            <a:gd name="T29" fmla="*/ 351 h 649"/>
                            <a:gd name="T30" fmla="*/ 1145 w 2544"/>
                            <a:gd name="T31" fmla="*/ 3 h 649"/>
                            <a:gd name="T32" fmla="*/ 1869 w 2544"/>
                            <a:gd name="T33" fmla="*/ 539 h 649"/>
                            <a:gd name="T34" fmla="*/ 1795 w 2544"/>
                            <a:gd name="T35" fmla="*/ 646 h 649"/>
                            <a:gd name="T36" fmla="*/ 1664 w 2544"/>
                            <a:gd name="T37" fmla="*/ 446 h 649"/>
                            <a:gd name="T38" fmla="*/ 1532 w 2544"/>
                            <a:gd name="T39" fmla="*/ 574 h 649"/>
                            <a:gd name="T40" fmla="*/ 1387 w 2544"/>
                            <a:gd name="T41" fmla="*/ 574 h 649"/>
                            <a:gd name="T42" fmla="*/ 1459 w 2544"/>
                            <a:gd name="T43" fmla="*/ 9 h 649"/>
                            <a:gd name="T44" fmla="*/ 1901 w 2544"/>
                            <a:gd name="T45" fmla="*/ 231 h 649"/>
                            <a:gd name="T46" fmla="*/ 1752 w 2544"/>
                            <a:gd name="T47" fmla="*/ 231 h 649"/>
                            <a:gd name="T48" fmla="*/ 1532 w 2544"/>
                            <a:gd name="T49" fmla="*/ 147 h 649"/>
                            <a:gd name="T50" fmla="*/ 1654 w 2544"/>
                            <a:gd name="T51" fmla="*/ 315 h 649"/>
                            <a:gd name="T52" fmla="*/ 2476 w 2544"/>
                            <a:gd name="T53" fmla="*/ 9 h 649"/>
                            <a:gd name="T54" fmla="*/ 2058 w 2544"/>
                            <a:gd name="T55" fmla="*/ 81 h 649"/>
                            <a:gd name="T56" fmla="*/ 2130 w 2544"/>
                            <a:gd name="T57" fmla="*/ 646 h 649"/>
                            <a:gd name="T58" fmla="*/ 2202 w 2544"/>
                            <a:gd name="T59" fmla="*/ 419 h 649"/>
                            <a:gd name="T60" fmla="*/ 2441 w 2544"/>
                            <a:gd name="T61" fmla="*/ 350 h 649"/>
                            <a:gd name="T62" fmla="*/ 2202 w 2544"/>
                            <a:gd name="T63" fmla="*/ 281 h 649"/>
                            <a:gd name="T64" fmla="*/ 2476 w 2544"/>
                            <a:gd name="T65" fmla="*/ 147 h 649"/>
                            <a:gd name="T66" fmla="*/ 2476 w 2544"/>
                            <a:gd name="T67" fmla="*/ 9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44" h="649">
                              <a:moveTo>
                                <a:pt x="505" y="457"/>
                              </a:moveTo>
                              <a:cubicBezTo>
                                <a:pt x="505" y="574"/>
                                <a:pt x="396" y="649"/>
                                <a:pt x="256" y="649"/>
                              </a:cubicBezTo>
                              <a:cubicBezTo>
                                <a:pt x="138" y="649"/>
                                <a:pt x="0" y="612"/>
                                <a:pt x="0" y="545"/>
                              </a:cubicBezTo>
                              <a:cubicBezTo>
                                <a:pt x="0" y="503"/>
                                <a:pt x="24" y="477"/>
                                <a:pt x="66" y="477"/>
                              </a:cubicBezTo>
                              <a:cubicBezTo>
                                <a:pt x="88" y="477"/>
                                <a:pt x="108" y="483"/>
                                <a:pt x="130" y="490"/>
                              </a:cubicBezTo>
                              <a:cubicBezTo>
                                <a:pt x="162" y="501"/>
                                <a:pt x="200" y="514"/>
                                <a:pt x="256" y="514"/>
                              </a:cubicBezTo>
                              <a:cubicBezTo>
                                <a:pt x="303" y="514"/>
                                <a:pt x="357" y="492"/>
                                <a:pt x="357" y="453"/>
                              </a:cubicBezTo>
                              <a:cubicBezTo>
                                <a:pt x="357" y="420"/>
                                <a:pt x="317" y="407"/>
                                <a:pt x="264" y="391"/>
                              </a:cubicBezTo>
                              <a:cubicBezTo>
                                <a:pt x="159" y="359"/>
                                <a:pt x="159" y="359"/>
                                <a:pt x="159" y="359"/>
                              </a:cubicBezTo>
                              <a:cubicBezTo>
                                <a:pt x="83" y="337"/>
                                <a:pt x="16" y="283"/>
                                <a:pt x="16" y="190"/>
                              </a:cubicBezTo>
                              <a:cubicBezTo>
                                <a:pt x="16" y="77"/>
                                <a:pt x="117" y="0"/>
                                <a:pt x="254" y="0"/>
                              </a:cubicBezTo>
                              <a:cubicBezTo>
                                <a:pt x="360" y="0"/>
                                <a:pt x="485" y="37"/>
                                <a:pt x="485" y="105"/>
                              </a:cubicBezTo>
                              <a:cubicBezTo>
                                <a:pt x="485" y="146"/>
                                <a:pt x="464" y="172"/>
                                <a:pt x="426" y="172"/>
                              </a:cubicBezTo>
                              <a:cubicBezTo>
                                <a:pt x="406" y="172"/>
                                <a:pt x="388" y="165"/>
                                <a:pt x="368" y="159"/>
                              </a:cubicBezTo>
                              <a:cubicBezTo>
                                <a:pt x="339" y="148"/>
                                <a:pt x="303" y="135"/>
                                <a:pt x="254" y="135"/>
                              </a:cubicBezTo>
                              <a:cubicBezTo>
                                <a:pt x="214" y="135"/>
                                <a:pt x="164" y="151"/>
                                <a:pt x="164" y="183"/>
                              </a:cubicBezTo>
                              <a:cubicBezTo>
                                <a:pt x="164" y="211"/>
                                <a:pt x="186" y="225"/>
                                <a:pt x="236" y="240"/>
                              </a:cubicBezTo>
                              <a:cubicBezTo>
                                <a:pt x="353" y="276"/>
                                <a:pt x="353" y="276"/>
                                <a:pt x="353" y="276"/>
                              </a:cubicBezTo>
                              <a:cubicBezTo>
                                <a:pt x="433" y="300"/>
                                <a:pt x="505" y="347"/>
                                <a:pt x="505" y="457"/>
                              </a:cubicBezTo>
                              <a:close/>
                              <a:moveTo>
                                <a:pt x="1145" y="3"/>
                              </a:moveTo>
                              <a:cubicBezTo>
                                <a:pt x="1098" y="3"/>
                                <a:pt x="1073" y="28"/>
                                <a:pt x="1073" y="75"/>
                              </a:cubicBezTo>
                              <a:cubicBezTo>
                                <a:pt x="1073" y="351"/>
                                <a:pt x="1073" y="351"/>
                                <a:pt x="1073" y="351"/>
                              </a:cubicBezTo>
                              <a:cubicBezTo>
                                <a:pt x="1073" y="449"/>
                                <a:pt x="1014" y="507"/>
                                <a:pt x="931" y="507"/>
                              </a:cubicBezTo>
                              <a:cubicBezTo>
                                <a:pt x="849" y="507"/>
                                <a:pt x="790" y="449"/>
                                <a:pt x="790" y="351"/>
                              </a:cubicBezTo>
                              <a:cubicBezTo>
                                <a:pt x="790" y="75"/>
                                <a:pt x="790" y="75"/>
                                <a:pt x="790" y="75"/>
                              </a:cubicBezTo>
                              <a:cubicBezTo>
                                <a:pt x="790" y="28"/>
                                <a:pt x="765" y="3"/>
                                <a:pt x="717" y="3"/>
                              </a:cubicBezTo>
                              <a:cubicBezTo>
                                <a:pt x="671" y="3"/>
                                <a:pt x="646" y="28"/>
                                <a:pt x="646" y="75"/>
                              </a:cubicBezTo>
                              <a:cubicBezTo>
                                <a:pt x="646" y="351"/>
                                <a:pt x="646" y="351"/>
                                <a:pt x="646" y="351"/>
                              </a:cubicBezTo>
                              <a:cubicBezTo>
                                <a:pt x="646" y="532"/>
                                <a:pt x="767" y="649"/>
                                <a:pt x="931" y="649"/>
                              </a:cubicBezTo>
                              <a:cubicBezTo>
                                <a:pt x="1097" y="649"/>
                                <a:pt x="1218" y="532"/>
                                <a:pt x="1218" y="351"/>
                              </a:cubicBezTo>
                              <a:cubicBezTo>
                                <a:pt x="1218" y="75"/>
                                <a:pt x="1218" y="75"/>
                                <a:pt x="1218" y="75"/>
                              </a:cubicBezTo>
                              <a:cubicBezTo>
                                <a:pt x="1218" y="28"/>
                                <a:pt x="1193" y="3"/>
                                <a:pt x="1145" y="3"/>
                              </a:cubicBezTo>
                              <a:close/>
                              <a:moveTo>
                                <a:pt x="1802" y="405"/>
                              </a:moveTo>
                              <a:cubicBezTo>
                                <a:pt x="1869" y="539"/>
                                <a:pt x="1869" y="539"/>
                                <a:pt x="1869" y="539"/>
                              </a:cubicBezTo>
                              <a:cubicBezTo>
                                <a:pt x="1876" y="552"/>
                                <a:pt x="1878" y="565"/>
                                <a:pt x="1878" y="577"/>
                              </a:cubicBezTo>
                              <a:cubicBezTo>
                                <a:pt x="1878" y="619"/>
                                <a:pt x="1831" y="646"/>
                                <a:pt x="1795" y="646"/>
                              </a:cubicBezTo>
                              <a:cubicBezTo>
                                <a:pt x="1768" y="646"/>
                                <a:pt x="1749" y="630"/>
                                <a:pt x="1736" y="600"/>
                              </a:cubicBezTo>
                              <a:cubicBezTo>
                                <a:pt x="1664" y="446"/>
                                <a:pt x="1664" y="446"/>
                                <a:pt x="1664" y="446"/>
                              </a:cubicBezTo>
                              <a:cubicBezTo>
                                <a:pt x="1532" y="446"/>
                                <a:pt x="1532" y="446"/>
                                <a:pt x="1532" y="446"/>
                              </a:cubicBezTo>
                              <a:cubicBezTo>
                                <a:pt x="1532" y="574"/>
                                <a:pt x="1532" y="574"/>
                                <a:pt x="1532" y="574"/>
                              </a:cubicBezTo>
                              <a:cubicBezTo>
                                <a:pt x="1532" y="621"/>
                                <a:pt x="1507" y="646"/>
                                <a:pt x="1459" y="646"/>
                              </a:cubicBezTo>
                              <a:cubicBezTo>
                                <a:pt x="1412" y="646"/>
                                <a:pt x="1387" y="621"/>
                                <a:pt x="1387" y="574"/>
                              </a:cubicBezTo>
                              <a:cubicBezTo>
                                <a:pt x="1387" y="81"/>
                                <a:pt x="1387" y="81"/>
                                <a:pt x="1387" y="81"/>
                              </a:cubicBezTo>
                              <a:cubicBezTo>
                                <a:pt x="1387" y="33"/>
                                <a:pt x="1412" y="9"/>
                                <a:pt x="1459" y="9"/>
                              </a:cubicBezTo>
                              <a:cubicBezTo>
                                <a:pt x="1666" y="9"/>
                                <a:pt x="1666" y="9"/>
                                <a:pt x="1666" y="9"/>
                              </a:cubicBezTo>
                              <a:cubicBezTo>
                                <a:pt x="1805" y="9"/>
                                <a:pt x="1901" y="100"/>
                                <a:pt x="1901" y="231"/>
                              </a:cubicBezTo>
                              <a:cubicBezTo>
                                <a:pt x="1901" y="312"/>
                                <a:pt x="1864" y="373"/>
                                <a:pt x="1802" y="405"/>
                              </a:cubicBezTo>
                              <a:close/>
                              <a:moveTo>
                                <a:pt x="1752" y="231"/>
                              </a:moveTo>
                              <a:cubicBezTo>
                                <a:pt x="1752" y="172"/>
                                <a:pt x="1709" y="147"/>
                                <a:pt x="1654" y="147"/>
                              </a:cubicBezTo>
                              <a:cubicBezTo>
                                <a:pt x="1532" y="147"/>
                                <a:pt x="1532" y="147"/>
                                <a:pt x="1532" y="147"/>
                              </a:cubicBezTo>
                              <a:cubicBezTo>
                                <a:pt x="1532" y="315"/>
                                <a:pt x="1532" y="315"/>
                                <a:pt x="1532" y="315"/>
                              </a:cubicBezTo>
                              <a:cubicBezTo>
                                <a:pt x="1654" y="315"/>
                                <a:pt x="1654" y="315"/>
                                <a:pt x="1654" y="315"/>
                              </a:cubicBezTo>
                              <a:cubicBezTo>
                                <a:pt x="1709" y="315"/>
                                <a:pt x="1752" y="290"/>
                                <a:pt x="1752" y="231"/>
                              </a:cubicBezTo>
                              <a:close/>
                              <a:moveTo>
                                <a:pt x="2476" y="9"/>
                              </a:moveTo>
                              <a:cubicBezTo>
                                <a:pt x="2130" y="9"/>
                                <a:pt x="2130" y="9"/>
                                <a:pt x="2130" y="9"/>
                              </a:cubicBezTo>
                              <a:cubicBezTo>
                                <a:pt x="2083" y="9"/>
                                <a:pt x="2058" y="33"/>
                                <a:pt x="2058" y="81"/>
                              </a:cubicBezTo>
                              <a:cubicBezTo>
                                <a:pt x="2058" y="574"/>
                                <a:pt x="2058" y="574"/>
                                <a:pt x="2058" y="574"/>
                              </a:cubicBezTo>
                              <a:cubicBezTo>
                                <a:pt x="2058" y="621"/>
                                <a:pt x="2083" y="646"/>
                                <a:pt x="2130" y="646"/>
                              </a:cubicBezTo>
                              <a:cubicBezTo>
                                <a:pt x="2177" y="646"/>
                                <a:pt x="2202" y="621"/>
                                <a:pt x="2202" y="574"/>
                              </a:cubicBezTo>
                              <a:cubicBezTo>
                                <a:pt x="2202" y="419"/>
                                <a:pt x="2202" y="419"/>
                                <a:pt x="2202" y="419"/>
                              </a:cubicBezTo>
                              <a:cubicBezTo>
                                <a:pt x="2373" y="419"/>
                                <a:pt x="2373" y="419"/>
                                <a:pt x="2373" y="419"/>
                              </a:cubicBezTo>
                              <a:cubicBezTo>
                                <a:pt x="2419" y="419"/>
                                <a:pt x="2441" y="395"/>
                                <a:pt x="2441" y="350"/>
                              </a:cubicBezTo>
                              <a:cubicBezTo>
                                <a:pt x="2441" y="304"/>
                                <a:pt x="2419" y="281"/>
                                <a:pt x="2373" y="281"/>
                              </a:cubicBezTo>
                              <a:cubicBezTo>
                                <a:pt x="2202" y="281"/>
                                <a:pt x="2202" y="281"/>
                                <a:pt x="2202" y="281"/>
                              </a:cubicBezTo>
                              <a:cubicBezTo>
                                <a:pt x="2202" y="147"/>
                                <a:pt x="2202" y="147"/>
                                <a:pt x="2202" y="147"/>
                              </a:cubicBezTo>
                              <a:cubicBezTo>
                                <a:pt x="2476" y="147"/>
                                <a:pt x="2476" y="147"/>
                                <a:pt x="2476" y="147"/>
                              </a:cubicBezTo>
                              <a:cubicBezTo>
                                <a:pt x="2521" y="147"/>
                                <a:pt x="2544" y="124"/>
                                <a:pt x="2544" y="78"/>
                              </a:cubicBezTo>
                              <a:cubicBezTo>
                                <a:pt x="2544" y="33"/>
                                <a:pt x="2521" y="9"/>
                                <a:pt x="24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BDBE50" id="JE1903141049JU Surf 001.emf" o:spid="_x0000_s1026" editas="canvas" style="position:absolute;margin-left:0;margin-top:0;width:595.3pt;height:143.15pt;z-index:-251653120;mso-position-horizontal-relative:page;mso-position-vertical-relative:page" coordsize="75596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8173;visibility:visible;mso-wrap-style:square">
                <v:fill o:detectmouseclick="t"/>
                <v:path o:connecttype="none"/>
              </v:shape>
              <v:shape id="Freeform 4" o:spid="_x0000_s1028" style="position:absolute;left:10331;top:2533;width:65278;height:12370;visibility:visible;mso-wrap-style:square;v-text-anchor:top" coordsize="20558,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" path="m2021,3598v,4,,4,,4c2021,3611,2014,3617,2005,3617v-9,,-17,-6,-17,-15c1988,3598,1988,3598,1988,3598v,-9,8,-15,17,-15c2014,3583,2021,3589,2021,3598xm2472,3668v,142,,142,,142c2472,3839,2464,3860,2449,3876v-17,16,-42,24,-71,24c2349,3900,2323,3893,2300,3878v-5,-2,-7,-6,-7,-11c2293,3861,2299,3855,2305,3855v6,2,6,2,6,2c2331,3869,2353,3877,2377,3877v41,,68,-23,68,-67c2445,3788,2445,3788,2445,3788v-16,22,-39,40,-73,40c2327,3828,2284,3794,2284,3741v,-1,,-1,,-1c2284,3685,2328,3652,2372,3652v35,,57,17,73,37c2445,3668,2445,3668,2445,3668v,-7,5,-14,13,-14c2466,3654,2472,3661,2472,3668xm2446,3739v,-38,-33,-63,-69,-63c2342,3676,2313,3701,2313,3739v,1,,1,,1c2313,3777,2343,3803,2377,3803v36,,69,-25,69,-63l2446,3739xm105,3702c49,3691,36,3677,36,3653v,,,,,c36,3630,57,3612,90,3612v23,,44,6,65,22c163,3636,163,3636,163,3636v8,,14,-6,14,-13c177,3617,174,3613,171,3611v-23,-16,-47,-25,-80,-25c43,3586,8,3616,8,3655v,1,,1,,1c8,3697,34,3716,92,3729v53,11,66,24,66,48c158,3777,158,3777,158,3777v,25,-22,43,-56,43c70,3820,46,3810,22,3790v-2,-2,-5,-3,-9,-3c6,3787,,3793,,3801v,5,2,9,5,11c33,3834,64,3846,101,3846v50,,86,-28,86,-72c187,3774,187,3774,187,3774v,-39,-26,-59,-82,-72xm2215,3674v13,13,19,31,19,54c2234,3830,2234,3830,2234,3830v,8,-5,14,-13,14c2213,3844,2208,3838,2208,3831v,-17,,-17,,-17c2195,3831,2173,3846,2140,3846v-34,,-69,-20,-69,-58c2071,3787,2071,3787,2071,3787v,-39,32,-60,79,-60c2174,3727,2191,3730,2208,3735v,-6,,-6,,-6c2208,3695,2187,3678,2152,3678v-18,,-34,4,-48,10c2099,3689,2099,3689,2099,3689v-7,,-12,-5,-12,-11c2087,3672,2091,3667,2094,3666v19,-8,37,-13,61,-13c2181,3653,2202,3660,2215,3674xm2208,3756v-14,-4,-32,-8,-55,-8c2118,3748,2099,3763,2099,3786v,1,,1,,1c2099,3810,2121,3824,2146,3824v34,,62,-21,62,-50l2208,3756xm1102,3652v-32,,-51,16,-63,36c1039,3668,1039,3668,1039,3668v,-8,-6,-14,-14,-14c1017,3654,1011,3661,1011,3668v,162,,162,,162c1011,3838,1017,3844,1025,3844v8,,14,-6,14,-14c1039,3736,1039,3736,1039,3736v,-35,24,-59,56,-59c1127,3677,1146,3699,1146,3733v,97,,97,,97c1146,3838,1152,3844,1160,3844v8,,14,-6,14,-14c1174,3727,1174,3727,1174,3727v,-45,-26,-75,-72,-75xm1475,3674v12,13,19,31,19,54c1494,3830,1494,3830,1494,3830v,8,-6,14,-13,14c1473,3844,1467,3838,1467,3831v,-17,,-17,,-17c1454,3831,1433,3846,1400,3846v-35,,-70,-20,-70,-58c1330,3787,1330,3787,1330,3787v,-39,33,-60,80,-60c1434,3727,1451,3730,1467,3735v,-6,,-6,,-6c1467,3695,1447,3678,1412,3678v-19,,-35,4,-49,10c1358,3689,1358,3689,1358,3689v-6,,-12,-5,-12,-11c1346,3672,1350,3667,1354,3666v18,-8,37,-13,61,-13c1441,3653,1461,3660,1475,3674xm1468,3756v-14,-4,-33,-8,-55,-8c1378,3748,1358,3763,1358,3786v,1,,1,,1c1358,3810,1380,3824,1405,3824v34,,63,-21,63,-50l1468,3756xm665,3652v-32,,-52,17,-65,37c590,3668,570,3652,540,3652v-32,,-48,17,-60,35c480,3668,480,3668,480,3668v,-8,-6,-14,-14,-14c458,3654,452,3661,452,3668v,162,,162,,162c452,3838,458,3844,466,3844v8,,14,-6,14,-14c480,3736,480,3736,480,3736v,-34,22,-59,52,-59c561,3677,579,3698,579,3733v,97,,97,,97c579,3838,586,3844,593,3844v8,,14,-6,14,-14c607,3735,607,3735,607,3735v,-37,23,-58,51,-58c689,3677,707,3697,707,3733v,97,,97,,97c707,3838,713,3844,721,3844v7,,13,-6,13,-14c734,3727,734,3727,734,3727v,-46,-26,-75,-69,-75xm960,3746v,8,-6,13,-13,13c813,3759,813,3759,813,3759v4,41,32,63,65,63c901,3822,918,3813,932,3801v8,-4,8,-4,8,-4c947,3797,952,3803,952,3809v-4,9,-4,9,-4,9c930,3835,909,3846,877,3846v-51,,-92,-39,-92,-96c785,3749,785,3749,785,3749v,-54,37,-97,89,-97c929,3652,960,3697,960,3746xm933,3739v-3,-34,-23,-64,-60,-64c841,3675,816,3702,813,3739r120,xm1856,3652v-32,,-51,16,-63,36c1793,3668,1793,3668,1793,3668v,-8,-7,-14,-14,-14c1771,3654,1765,3661,1765,3668v,162,,162,,162c1765,3838,1771,3844,1779,3844v8,,14,-6,14,-14c1793,3736,1793,3736,1793,3736v,-35,23,-59,55,-59c1881,3677,1900,3699,1900,3733v,97,,97,,97c1900,3838,1906,3844,1914,3844v8,,14,-6,14,-14c1928,3727,1928,3727,1928,3727v,-45,-27,-75,-72,-75xm1685,3674v13,13,19,31,19,54c1704,3830,1704,3830,1704,3830v,8,-6,14,-13,14c1683,3844,1677,3838,1677,3831v,-17,,-17,,-17c1664,3831,1643,3846,1610,3846v-34,,-69,-20,-69,-58c1541,3787,1541,3787,1541,3787v,-39,32,-60,79,-60c1644,3727,1661,3730,1677,3735v,-6,,-6,,-6c1677,3695,1657,3678,1622,3678v-19,,-35,4,-48,10c1569,3689,1569,3689,1569,3689v-7,,-13,-5,-13,-11c1556,3672,1560,3667,1564,3666v18,-8,37,-13,61,-13c1651,3653,1671,3660,1685,3674xm1678,3756v-14,-4,-32,-8,-55,-8c1588,3748,1569,3763,1569,3786v,1,,1,,1c1569,3810,1590,3824,1615,3824v35,,63,-21,63,-50l1678,3756xm372,3674v13,13,19,31,19,54c391,3830,391,3830,391,3830v,8,-6,14,-13,14c370,3844,365,3838,365,3831v,-17,,-17,,-17c352,3831,330,3846,297,3846v-34,,-69,-20,-69,-58c228,3787,228,3787,228,3787v,-39,32,-60,79,-60c331,3727,348,3730,365,3735v,-6,,-6,,-6c365,3695,344,3678,309,3678v-19,,-35,4,-48,10c256,3689,256,3689,256,3689v-7,,-12,-5,-12,-11c244,3672,247,3667,251,3666v18,-8,37,-13,61,-13c338,3653,358,3660,372,3674xm365,3756v-14,-4,-32,-8,-55,-8c275,3748,256,3763,256,3786v,1,,1,,1c256,3810,277,3824,303,3824v34,,62,-21,62,-50l365,3756xm2005,3654v-8,,-14,7,-14,14c1991,3854,1991,3854,1991,3854v,16,-8,23,-20,23c1965,3877,1965,3877,1965,3877v-6,,-11,5,-11,12c1954,3896,1960,3900,1968,3900v6,1,6,1,6,1c2001,3901,2019,3886,2019,3853v,-185,,-185,,-185c2019,3660,2013,3654,2005,3654xm5078,3654v-8,,-14,6,-14,14c5064,3763,5064,3763,5064,3763v,34,-24,58,-56,58c4976,3821,4957,3799,4957,3765v,-97,,-97,,-97c4957,3660,4950,3654,4943,3654v-8,,-14,6,-14,14c4929,3772,4929,3772,4929,3772v,44,27,74,72,74c5033,3846,5052,3830,5064,3810v,20,,20,,20c5064,3838,5070,3844,5078,3844v8,,14,-7,14,-14c5092,3668,5092,3668,5092,3668v,-8,-6,-14,-14,-14xm5402,3654v-8,,-12,5,-13,11c5341,3805,5341,3805,5341,3805v-47,-140,-47,-140,-47,-140c5292,3659,5287,3654,5280,3654v-2,,-2,,-2,c5271,3654,5267,3659,5265,3665v-47,140,-47,140,-47,140c5171,3666,5171,3666,5171,3666v-2,-7,-7,-12,-14,-12c5148,3654,5143,3661,5143,3667v2,8,2,8,2,8c5201,3832,5201,3832,5201,3832v3,9,9,13,16,13c5217,3845,5217,3845,5217,3845v7,,13,-4,15,-13c5279,3697,5279,3697,5279,3697v47,135,47,135,47,135c5328,3841,5334,3845,5341,3845v1,,1,,1,c5348,3845,5354,3841,5357,3832v57,-157,57,-157,57,-157c5416,3667,5416,3667,5416,3667v,-7,-6,-13,-14,-13xm2700,3746v,8,-6,13,-13,13c2553,3759,2553,3759,2553,3759v4,41,32,63,65,63c2641,3822,2658,3813,2672,3801v8,-4,8,-4,8,-4c2687,3797,2692,3803,2692,3809v-4,9,-4,9,-4,9c2670,3835,2649,3846,2617,3846v-51,,-93,-39,-93,-96c2524,3749,2524,3749,2524,3749v,-54,38,-97,90,-97c2669,3652,2700,3697,2700,3746xm2672,3739v-2,-34,-22,-64,-59,-64c2581,3675,2556,3702,2553,3739r119,xm4637,3654v-8,,-14,7,-14,14c4623,3830,4623,3830,4623,3830v,8,6,14,14,14c4645,3844,4651,3838,4651,3830v,-162,,-162,,-162c4651,3660,4645,3654,4637,3654xm4637,3583v-9,,-16,6,-16,15c4621,3602,4621,3602,4621,3602v,9,7,15,16,15c4646,3617,4653,3611,4653,3602v,-4,,-4,,-4c4653,3589,4646,3583,4637,3583xm5654,3652v-32,,-51,16,-63,36c5591,3668,5591,3668,5591,3668v,-8,-7,-14,-14,-14c5569,3654,5563,3661,5563,3668v,162,,162,,162c5563,3838,5569,3844,5577,3844v8,,14,-6,14,-14c5591,3736,5591,3736,5591,3736v,-35,23,-59,55,-59c5679,3677,5698,3699,5698,3733v,97,,97,,97c5698,3838,5704,3844,5712,3844v7,,14,-6,14,-14c5726,3727,5726,3727,5726,3727v,-45,-27,-75,-72,-75xm5964,3668v,142,,142,,142c5964,3839,5955,3860,5940,3876v-17,16,-42,24,-71,24c5840,3900,5814,3893,5791,3878v-4,-2,-7,-6,-7,-11c5784,3861,5790,3855,5796,3855v7,2,7,2,7,2c5822,3869,5844,3877,5869,3877v41,,67,-23,67,-67c5936,3788,5936,3788,5936,3788v-16,22,-39,40,-73,40c5818,3828,5776,3794,5776,3741v,-1,,-1,,-1c5776,3685,5819,3652,5863,3652v35,,58,17,73,37c5936,3668,5936,3668,5936,3668v,-7,6,-14,14,-14c5957,3654,5964,3661,5964,3668xm5937,3739v,-38,-33,-63,-68,-63c5833,3676,5804,3701,5804,3739v,1,,1,,1c5804,3777,5834,3803,5869,3803v35,,68,-25,68,-63l5937,3739xm5483,3583v-9,,-17,6,-17,15c5466,3602,5466,3602,5466,3602v,9,8,15,17,15c5492,3617,5499,3611,5499,3602v,-4,,-4,,-4c5499,3589,5492,3583,5483,3583xm5483,3654v-8,,-14,7,-14,14c5469,3830,5469,3830,5469,3830v,8,6,14,14,14c5491,3844,5497,3838,5497,3830v,-162,,-162,,-162c5497,3660,5490,3654,5483,3654xm4881,3746v,8,-6,13,-13,13c4734,3759,4734,3759,4734,3759v4,41,32,63,65,63c4822,3822,4839,3813,4853,3801v8,-4,8,-4,8,-4c4868,3797,4873,3803,4873,3809v-4,9,-4,9,-4,9c4851,3835,4830,3846,4799,3846v-52,,-93,-39,-93,-96c4706,3749,4706,3749,4706,3749v,-54,37,-97,89,-97c4850,3652,4881,3697,4881,3746xm4854,3739v-3,-34,-23,-64,-60,-64c4762,3675,4737,3702,4734,3739r120,xm4489,3652v-32,,-52,16,-64,36c4425,3668,4425,3668,4425,3668v,-8,-6,-14,-14,-14c4403,3654,4397,3661,4397,3668v,162,,162,,162c4397,3838,4403,3844,4411,3844v8,,14,-6,14,-14c4425,3736,4425,3736,4425,3736v,-35,24,-59,56,-59c4513,3677,4532,3699,4532,3733v,97,,97,,97c4532,3838,4538,3844,4546,3844v8,,14,-6,14,-14c4560,3727,4560,3727,4560,3727v,-45,-26,-75,-71,-75xm3233,3654v-8,,-12,5,-13,10c3158,3810,3158,3810,3158,3810v-60,-145,-60,-145,-60,-145c3096,3659,3092,3654,3084,3654v-8,,-14,7,-14,14c3072,3675,3072,3675,3072,3675v70,158,70,158,70,158c3145,3840,3150,3845,3158,3845v1,,1,,1,c3167,3845,3171,3840,3175,3833v70,-158,70,-158,70,-158c3246,3668,3246,3668,3246,3668v,-8,-6,-14,-13,-14xm3419,3674v13,13,19,31,19,54c3438,3830,3438,3830,3438,3830v,8,-6,14,-13,14c3417,3844,3412,3838,3412,3831v,-17,,-17,,-17c3399,3831,3377,3846,3344,3846v-34,,-69,-20,-69,-58c3275,3787,3275,3787,3275,3787v,-39,32,-60,79,-60c3378,3727,3395,3730,3412,3735v,-6,,-6,,-6c3412,3695,3391,3678,3356,3678v-19,,-34,4,-48,10c3303,3689,3303,3689,3303,3689v-7,,-12,-5,-12,-11c3291,3672,3294,3667,3298,3666v18,-8,37,-13,61,-13c3385,3653,3405,3660,3419,3674xm3412,3756v-14,-4,-32,-8,-55,-8c3322,3748,3303,3763,3303,3786v,1,,1,,1c3303,3810,3324,3824,3350,3824v34,,62,-21,62,-50l3412,3756xm2842,3652v-32,,-51,16,-63,36c2779,3668,2779,3668,2779,3668v,-8,-6,-14,-14,-14c2757,3654,2751,3661,2751,3668v,162,,162,,162c2751,3838,2757,3844,2765,3844v8,,14,-6,14,-14c2779,3736,2779,3736,2779,3736v,-35,23,-59,55,-59c2867,3677,2886,3699,2886,3733v,97,,97,,97c2886,3838,2892,3844,2900,3844v8,,14,-6,14,-14c2914,3727,2914,3727,2914,3727v,-45,-27,-75,-72,-75xm3590,3652v-32,,-51,16,-63,36c3527,3668,3527,3668,3527,3668v,-8,-6,-14,-14,-14c3505,3654,3499,3661,3499,3668v,162,,162,,162c3499,3838,3505,3844,3513,3844v8,,14,-6,14,-14c3527,3736,3527,3736,3527,3736v,-35,23,-59,56,-59c3615,3677,3634,3699,3634,3733v,97,,97,,97c3634,3838,3640,3844,3648,3844v8,,14,-6,14,-14c3662,3727,3662,3727,3662,3727v,-45,-27,-75,-72,-75xm4341,3653v-23,,-50,19,-64,50c4277,3668,4277,3668,4277,3668v,-8,-6,-14,-14,-14c4256,3654,4250,3661,4250,3668v,162,,162,,162c4250,3838,4256,3844,4264,3844v8,,13,-7,13,-14c4277,3766,4277,3766,4277,3766v,-53,30,-80,66,-84c4350,3680,4355,3675,4355,3667v,-7,-5,-14,-14,-14xm4199,3746v,8,-6,13,-13,13c4051,3759,4051,3759,4051,3759v4,41,33,63,66,63c4140,3822,4157,3813,4170,3801v8,-4,8,-4,8,-4c4185,3797,4191,3803,4191,3809v-5,9,-5,9,-5,9c4169,3835,4148,3846,4116,3846v-51,,-93,-39,-93,-96c4023,3749,4023,3749,4023,3749v,-54,38,-97,89,-97c4168,3652,4199,3697,4199,3746xm4171,3739v-3,-34,-22,-64,-59,-64c4079,3675,4055,3702,4051,3739r120,xm3981,3654v-8,,-11,5,-13,10c3907,3810,3907,3810,3907,3810v-61,-145,-61,-145,-61,-145c3844,3659,3840,3654,3832,3654v-8,,-14,7,-14,14c3820,3675,3820,3675,3820,3675v70,158,70,158,70,158c3893,3840,3898,3845,3906,3845v1,,1,,1,c3915,3845,3919,3840,3923,3833v70,-158,70,-158,70,-158c3994,3668,3994,3668,3994,3668v,-8,-6,-14,-13,-14xm16067,v-907,,-1642,735,-1642,1642c14425,2104,14425,2104,14425,2104v,448,-181,853,-475,1147c13657,3544,13251,3726,12803,3726v-6532,,-6532,,-6532,c6266,3726,6261,3730,6261,3736v,5,5,10,10,10c12803,3746,12803,3746,12803,3746v907,,1642,-735,1642,-1642c14445,1642,14445,1642,14445,1642v,-448,182,-853,475,-1147c15214,202,15619,20,16067,20v4491,,4491,,4491,c20558,,20558,,20558,l16067,xe" fillcolor="#ea7600" stroked="f">
                <v:path arrowok="t" o:connecttype="custom" o:connectlocs="784936,1208125;776363,1201148;776681,1185611;11431,1158341;29213,1182440;59378,1196709;679516,1219540;662687,1166268;701108,1196709;329915,1214466;468358,1165000;447719,1181806;468358,1165000;190519,1169756;152415,1184660;224494,1214466;295939,1205271;296256,1185611;560442,1214466;612200,1181806;489315,1201148;496618,1162463;532817,1191002;72397,1200831;99070,1158341;636649,1158658;641095,1163097;1565110,1163097;1715302,1158658;1637507,1158658;1695932,1219223;831296,1211930;857333,1187831;1476836,1214466;1472391,1136144;1775315,1184660;1893754,1208125;1884863,1201148;1885181,1185611;1735624,1142169;1745467,1214466;1547328,1207807;1503191,1185611;1405074,1214466;1026577,1158658;1003080,1219223;1083415,1214783;1050392,1169439;1048805,1200831;873527,1214466;925285,1181806;1119931,1214466;1378402,1158341;1379037,1167537;1330772,1207807;1286318,1185611;1235195,1215418;4580383,667164;4737561,15696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2527;top:2520;width:14484;height:7373;visibility:visible;mso-wrap-style:square;v-text-anchor:top" coordsize="4562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" path="m4214,1405v192,,348,156,348,348c4562,1976,4562,1976,4562,1976v,193,-156,349,-348,349c3693,2325,3693,2325,3693,2325v-193,,-349,-156,-349,-349c3344,1839,3344,1839,3344,1839v,-240,-194,-434,-434,-434c434,1405,434,1405,434,1405,194,1405,,1210,,970,,434,,434,,434,,194,194,,434,,2910,,2910,,2910,v240,,434,194,434,434c3344,970,3344,970,3344,970v,240,195,435,434,435l4214,1405xe" fillcolor="#29211a" stroked="f">
                <v:path arrowok="t" o:connecttype="custom" o:connectlocs="1337945,445512;1448435,555859;1448435,626570;1337945,737235;1172528,737235;1061720,626570;1061720,583129;923925,445512;137795,445512;0,307578;0,137617;137795,0;923925,0;1061720,137617;1061720,307578;1199515,445512;1337945,445512" o:connectangles="0,0,0,0,0,0,0,0,0,0,0,0,0,0,0,0,0"/>
              </v:shape>
              <v:shape id="Freeform 6" o:spid="_x0000_s1030" style="position:absolute;left:3765;top:3721;width:8077;height:2057;visibility:visible;mso-wrap-style:square;v-text-anchor:top" coordsize="2544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" path="m505,457v,117,-109,192,-249,192c138,649,,612,,545,,503,24,477,66,477v22,,42,6,64,13c162,501,200,514,256,514v47,,101,-22,101,-61c357,420,317,407,264,391,159,359,159,359,159,359,83,337,16,283,16,190,16,77,117,,254,,360,,485,37,485,105v,41,-21,67,-59,67c406,172,388,165,368,159,339,148,303,135,254,135v-40,,-90,16,-90,48c164,211,186,225,236,240v117,36,117,36,117,36c433,300,505,347,505,457xm1145,3v-47,,-72,25,-72,72c1073,351,1073,351,1073,351v,98,-59,156,-142,156c849,507,790,449,790,351v,-276,,-276,,-276c790,28,765,3,717,3v-46,,-71,25,-71,72c646,351,646,351,646,351v,181,121,298,285,298c1097,649,1218,532,1218,351v,-276,,-276,,-276c1218,28,1193,3,1145,3xm1802,405v67,134,67,134,67,134c1876,552,1878,565,1878,577v,42,-47,69,-83,69c1768,646,1749,630,1736,600,1664,446,1664,446,1664,446v-132,,-132,,-132,c1532,574,1532,574,1532,574v,47,-25,72,-73,72c1412,646,1387,621,1387,574v,-493,,-493,,-493c1387,33,1412,9,1459,9v207,,207,,207,c1805,9,1901,100,1901,231v,81,-37,142,-99,174xm1752,231v,-59,-43,-84,-98,-84c1532,147,1532,147,1532,147v,168,,168,,168c1654,315,1654,315,1654,315v55,,98,-25,98,-84xm2476,9v-346,,-346,,-346,c2083,9,2058,33,2058,81v,493,,493,,493c2058,621,2083,646,2130,646v47,,72,-25,72,-72c2202,419,2202,419,2202,419v171,,171,,171,c2419,419,2441,395,2441,350v,-46,-22,-69,-68,-69c2202,281,2202,281,2202,281v,-134,,-134,,-134c2476,147,2476,147,2476,147v45,,68,-23,68,-69c2544,33,2521,9,2476,9xe" stroked="f">
                <v:path arrowok="t" o:connecttype="custom" o:connectlocs="81280,205740;20955,151214;81280,162944;83820,123951;5080,60232;153988,33286;116840,50405;52070,58013;112078,87495;363538,951;340678,111271;250825,111271;227648,951;205105,111271;386715,111271;363538,951;593408,170869;569913,204789;528320,141387;486410,181964;440373,181964;463233,2853;603568,73229;556260,73229;486410,46601;525145,99858;786130,2853;653415,25678;676275,204789;699135,132828;775018,110954;699135,89080;786130,46601;786130,2853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630D5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375433389" o:spid="_x0000_i1025" type="#_x0000_t75" style="width:50.15pt;height:85pt;visibility:visible;mso-wrap-style:square">
            <v:imagedata r:id="rId1" o:title=""/>
          </v:shape>
        </w:pict>
      </mc:Choice>
      <mc:Fallback>
        <w:drawing>
          <wp:inline distT="0" distB="0" distL="0" distR="0" wp14:anchorId="65DBE497">
            <wp:extent cx="636905" cy="1079500"/>
            <wp:effectExtent l="0" t="0" r="0" b="0"/>
            <wp:docPr id="1375433389" name="Afbeelding 1375433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A9DBF97" id="Afbeelding 665346778" o:spid="_x0000_i1025" type="#_x0000_t75" style="width:50.15pt;height:85pt;visibility:visible;mso-wrap-style:square">
            <v:imagedata r:id="rId3" o:title=""/>
          </v:shape>
        </w:pict>
      </mc:Choice>
      <mc:Fallback>
        <w:drawing>
          <wp:inline distT="0" distB="0" distL="0" distR="0" wp14:anchorId="65DBE498">
            <wp:extent cx="636905" cy="1079500"/>
            <wp:effectExtent l="0" t="0" r="0" b="0"/>
            <wp:docPr id="665346778" name="Afbeelding 665346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8F128C3" id="Afbeelding 2132089512" o:spid="_x0000_i1025" type="#_x0000_t75" style="width:49pt;height:85pt;visibility:visible;mso-wrap-style:square">
            <v:imagedata r:id="rId5" o:title=""/>
          </v:shape>
        </w:pict>
      </mc:Choice>
      <mc:Fallback>
        <w:drawing>
          <wp:inline distT="0" distB="0" distL="0" distR="0" wp14:anchorId="65DBE499">
            <wp:extent cx="622300" cy="1079500"/>
            <wp:effectExtent l="0" t="0" r="0" b="0"/>
            <wp:docPr id="2132089512" name="Afbeelding 2132089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F1149"/>
    <w:multiLevelType w:val="multilevel"/>
    <w:tmpl w:val="90A8103A"/>
    <w:numStyleLink w:val="BijlagenummeringSURF"/>
  </w:abstractNum>
  <w:abstractNum w:abstractNumId="11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2879C7"/>
    <w:multiLevelType w:val="multilevel"/>
    <w:tmpl w:val="89367262"/>
    <w:numStyleLink w:val="OpsommingnummerSURF"/>
  </w:abstractNum>
  <w:abstractNum w:abstractNumId="14" w15:restartNumberingAfterBreak="0">
    <w:nsid w:val="2D665843"/>
    <w:multiLevelType w:val="multilevel"/>
    <w:tmpl w:val="90A8103A"/>
    <w:styleLink w:val="BijlagenummeringSURF"/>
    <w:lvl w:ilvl="0">
      <w:start w:val="1"/>
      <w:numFmt w:val="decimal"/>
      <w:pStyle w:val="Bijlagekop1SURF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SURF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2D7E06B0"/>
    <w:multiLevelType w:val="multilevel"/>
    <w:tmpl w:val="9200769E"/>
    <w:styleLink w:val="OpsommingkleineletterSURF"/>
    <w:lvl w:ilvl="0">
      <w:start w:val="1"/>
      <w:numFmt w:val="lowerLetter"/>
      <w:pStyle w:val="Opsommingkleinelett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398A2A0C"/>
    <w:multiLevelType w:val="multilevel"/>
    <w:tmpl w:val="89367262"/>
    <w:styleLink w:val="OpsommingnummerSURF"/>
    <w:lvl w:ilvl="0">
      <w:start w:val="1"/>
      <w:numFmt w:val="decimal"/>
      <w:pStyle w:val="Opsommingnumm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0EF61F8"/>
    <w:multiLevelType w:val="multilevel"/>
    <w:tmpl w:val="22E2AACA"/>
    <w:styleLink w:val="KopnummeringSURF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18" w15:restartNumberingAfterBreak="0">
    <w:nsid w:val="49271A19"/>
    <w:multiLevelType w:val="hybridMultilevel"/>
    <w:tmpl w:val="F2B6B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04A53"/>
    <w:multiLevelType w:val="multilevel"/>
    <w:tmpl w:val="7FB6E594"/>
    <w:styleLink w:val="AgendapuntlijstSURF"/>
    <w:lvl w:ilvl="0">
      <w:start w:val="1"/>
      <w:numFmt w:val="decimal"/>
      <w:pStyle w:val="AgendapuntSURF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6B522C"/>
    <w:multiLevelType w:val="hybridMultilevel"/>
    <w:tmpl w:val="973A1A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12D2F"/>
    <w:multiLevelType w:val="hybridMultilevel"/>
    <w:tmpl w:val="61DE0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335A0"/>
    <w:multiLevelType w:val="multilevel"/>
    <w:tmpl w:val="AC084EA8"/>
    <w:styleLink w:val="OpsommingtekenSURF"/>
    <w:lvl w:ilvl="0">
      <w:start w:val="1"/>
      <w:numFmt w:val="bullet"/>
      <w:pStyle w:val="Opsommingteken1eniveauSURF"/>
      <w:lvlText w:val=""/>
      <w:lvlPicBulletId w:val="0"/>
      <w:lvlJc w:val="left"/>
      <w:pPr>
        <w:ind w:left="284" w:hanging="284"/>
      </w:pPr>
      <w:rPr>
        <w:rFonts w:ascii="Symbol" w:hAnsi="Symbol"/>
        <w:color w:val="auto"/>
        <w:position w:val="0"/>
      </w:rPr>
    </w:lvl>
    <w:lvl w:ilvl="1">
      <w:start w:val="1"/>
      <w:numFmt w:val="bullet"/>
      <w:pStyle w:val="Opsommingteken2eniveauSURF"/>
      <w:lvlText w:val=""/>
      <w:lvlPicBulletId w:val="1"/>
      <w:lvlJc w:val="left"/>
      <w:pPr>
        <w:ind w:left="568" w:hanging="284"/>
      </w:pPr>
      <w:rPr>
        <w:rFonts w:ascii="Symbol" w:hAnsi="Symbol"/>
        <w:color w:val="auto"/>
        <w:position w:val="0"/>
      </w:rPr>
    </w:lvl>
    <w:lvl w:ilvl="2">
      <w:start w:val="1"/>
      <w:numFmt w:val="bullet"/>
      <w:pStyle w:val="Opsommingteken3eniveauSURF"/>
      <w:lvlText w:val=""/>
      <w:lvlPicBulletId w:val="2"/>
      <w:lvlJc w:val="left"/>
      <w:pPr>
        <w:ind w:left="852" w:hanging="284"/>
      </w:pPr>
      <w:rPr>
        <w:rFonts w:ascii="Symbol" w:hAnsi="Symbol"/>
        <w:color w:val="auto"/>
        <w:position w:val="0"/>
      </w:rPr>
    </w:lvl>
    <w:lvl w:ilvl="3">
      <w:start w:val="1"/>
      <w:numFmt w:val="bullet"/>
      <w:lvlText w:val=""/>
      <w:lvlPicBulletId w:val="2"/>
      <w:lvlJc w:val="left"/>
      <w:pPr>
        <w:ind w:left="1136" w:hanging="284"/>
      </w:pPr>
      <w:rPr>
        <w:rFonts w:ascii="Symbol" w:hAnsi="Symbol"/>
        <w:color w:val="auto"/>
        <w:position w:val="0"/>
      </w:rPr>
    </w:lvl>
    <w:lvl w:ilvl="4">
      <w:start w:val="1"/>
      <w:numFmt w:val="bullet"/>
      <w:lvlText w:val=""/>
      <w:lvlPicBulletId w:val="2"/>
      <w:lvlJc w:val="left"/>
      <w:pPr>
        <w:ind w:left="1420" w:hanging="284"/>
      </w:pPr>
      <w:rPr>
        <w:rFonts w:ascii="Symbol" w:hAnsi="Symbol"/>
        <w:color w:val="auto"/>
        <w:position w:val="0"/>
      </w:rPr>
    </w:lvl>
    <w:lvl w:ilvl="5">
      <w:start w:val="1"/>
      <w:numFmt w:val="bullet"/>
      <w:lvlText w:val=""/>
      <w:lvlPicBulletId w:val="2"/>
      <w:lvlJc w:val="left"/>
      <w:pPr>
        <w:ind w:left="1704" w:hanging="284"/>
      </w:pPr>
      <w:rPr>
        <w:rFonts w:ascii="Symbol" w:hAnsi="Symbol"/>
        <w:color w:val="auto"/>
        <w:position w:val="0"/>
      </w:rPr>
    </w:lvl>
    <w:lvl w:ilvl="6">
      <w:start w:val="1"/>
      <w:numFmt w:val="bullet"/>
      <w:lvlText w:val=""/>
      <w:lvlPicBulletId w:val="2"/>
      <w:lvlJc w:val="left"/>
      <w:pPr>
        <w:ind w:left="1988" w:hanging="284"/>
      </w:pPr>
      <w:rPr>
        <w:rFonts w:ascii="Symbol" w:hAnsi="Symbol"/>
        <w:color w:val="auto"/>
        <w:position w:val="0"/>
      </w:rPr>
    </w:lvl>
    <w:lvl w:ilvl="7">
      <w:start w:val="1"/>
      <w:numFmt w:val="bullet"/>
      <w:lvlText w:val=""/>
      <w:lvlPicBulletId w:val="2"/>
      <w:lvlJc w:val="left"/>
      <w:pPr>
        <w:ind w:left="2272" w:hanging="284"/>
      </w:pPr>
      <w:rPr>
        <w:rFonts w:ascii="Symbol" w:hAnsi="Symbol"/>
        <w:color w:val="auto"/>
        <w:position w:val="0"/>
      </w:rPr>
    </w:lvl>
    <w:lvl w:ilvl="8">
      <w:start w:val="1"/>
      <w:numFmt w:val="bullet"/>
      <w:lvlText w:val=""/>
      <w:lvlPicBulletId w:val="2"/>
      <w:lvlJc w:val="left"/>
      <w:pPr>
        <w:ind w:left="2556" w:hanging="284"/>
      </w:pPr>
      <w:rPr>
        <w:rFonts w:ascii="Symbol" w:hAnsi="Symbol"/>
        <w:color w:val="auto"/>
        <w:position w:val="0"/>
      </w:rPr>
    </w:lvl>
  </w:abstractNum>
  <w:abstractNum w:abstractNumId="24" w15:restartNumberingAfterBreak="0">
    <w:nsid w:val="6CAB1E63"/>
    <w:multiLevelType w:val="multilevel"/>
    <w:tmpl w:val="7FB6E594"/>
    <w:numStyleLink w:val="AgendapuntlijstSURF"/>
  </w:abstractNum>
  <w:abstractNum w:abstractNumId="25" w15:restartNumberingAfterBreak="0">
    <w:nsid w:val="6E7370EC"/>
    <w:multiLevelType w:val="multilevel"/>
    <w:tmpl w:val="9200769E"/>
    <w:numStyleLink w:val="OpsommingkleineletterSURF"/>
  </w:abstractNum>
  <w:abstractNum w:abstractNumId="26" w15:restartNumberingAfterBreak="0">
    <w:nsid w:val="728E75A4"/>
    <w:multiLevelType w:val="multilevel"/>
    <w:tmpl w:val="AC084EA8"/>
    <w:numStyleLink w:val="OpsommingtekenSURF"/>
  </w:abstractNum>
  <w:abstractNum w:abstractNumId="27" w15:restartNumberingAfterBreak="0">
    <w:nsid w:val="7E4326A9"/>
    <w:multiLevelType w:val="multilevel"/>
    <w:tmpl w:val="22E2AACA"/>
    <w:numStyleLink w:val="KopnummeringSURF"/>
  </w:abstractNum>
  <w:num w:numId="1" w16cid:durableId="42215170">
    <w:abstractNumId w:val="16"/>
  </w:num>
  <w:num w:numId="2" w16cid:durableId="66806099">
    <w:abstractNumId w:val="20"/>
  </w:num>
  <w:num w:numId="3" w16cid:durableId="2042824831">
    <w:abstractNumId w:val="12"/>
  </w:num>
  <w:num w:numId="4" w16cid:durableId="563177427">
    <w:abstractNumId w:val="11"/>
  </w:num>
  <w:num w:numId="5" w16cid:durableId="299727803">
    <w:abstractNumId w:val="15"/>
  </w:num>
  <w:num w:numId="6" w16cid:durableId="1990092667">
    <w:abstractNumId w:val="17"/>
  </w:num>
  <w:num w:numId="7" w16cid:durableId="1008992894">
    <w:abstractNumId w:val="23"/>
  </w:num>
  <w:num w:numId="8" w16cid:durableId="1839685035">
    <w:abstractNumId w:val="14"/>
  </w:num>
  <w:num w:numId="9" w16cid:durableId="992224606">
    <w:abstractNumId w:val="9"/>
  </w:num>
  <w:num w:numId="10" w16cid:durableId="1048797610">
    <w:abstractNumId w:val="7"/>
  </w:num>
  <w:num w:numId="11" w16cid:durableId="1793328912">
    <w:abstractNumId w:val="6"/>
  </w:num>
  <w:num w:numId="12" w16cid:durableId="48459504">
    <w:abstractNumId w:val="5"/>
  </w:num>
  <w:num w:numId="13" w16cid:durableId="1970624789">
    <w:abstractNumId w:val="4"/>
  </w:num>
  <w:num w:numId="14" w16cid:durableId="1595702068">
    <w:abstractNumId w:val="8"/>
  </w:num>
  <w:num w:numId="15" w16cid:durableId="1813910791">
    <w:abstractNumId w:val="3"/>
  </w:num>
  <w:num w:numId="16" w16cid:durableId="1058944155">
    <w:abstractNumId w:val="2"/>
  </w:num>
  <w:num w:numId="17" w16cid:durableId="508256746">
    <w:abstractNumId w:val="1"/>
  </w:num>
  <w:num w:numId="18" w16cid:durableId="344013802">
    <w:abstractNumId w:val="0"/>
  </w:num>
  <w:num w:numId="19" w16cid:durableId="161512508">
    <w:abstractNumId w:val="25"/>
  </w:num>
  <w:num w:numId="20" w16cid:durableId="2005433175">
    <w:abstractNumId w:val="13"/>
  </w:num>
  <w:num w:numId="21" w16cid:durableId="2135127590">
    <w:abstractNumId w:val="19"/>
  </w:num>
  <w:num w:numId="22" w16cid:durableId="916598018">
    <w:abstractNumId w:val="24"/>
  </w:num>
  <w:num w:numId="23" w16cid:durableId="1888101743">
    <w:abstractNumId w:val="27"/>
  </w:num>
  <w:num w:numId="24" w16cid:durableId="1748503496">
    <w:abstractNumId w:val="10"/>
  </w:num>
  <w:num w:numId="25" w16cid:durableId="1811284039">
    <w:abstractNumId w:val="26"/>
  </w:num>
  <w:num w:numId="26" w16cid:durableId="2046831330">
    <w:abstractNumId w:val="22"/>
  </w:num>
  <w:num w:numId="27" w16cid:durableId="1835683340">
    <w:abstractNumId w:val="18"/>
  </w:num>
  <w:num w:numId="28" w16cid:durableId="1233554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8839994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nl-NL" w:vendorID="1" w:dllVersion="512" w:checkStyle="1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AC"/>
    <w:rsid w:val="00000E2F"/>
    <w:rsid w:val="00004562"/>
    <w:rsid w:val="00006237"/>
    <w:rsid w:val="0000663D"/>
    <w:rsid w:val="00010D95"/>
    <w:rsid w:val="00011BFA"/>
    <w:rsid w:val="00012581"/>
    <w:rsid w:val="0002562D"/>
    <w:rsid w:val="00031B2D"/>
    <w:rsid w:val="0003377A"/>
    <w:rsid w:val="00035232"/>
    <w:rsid w:val="000375DC"/>
    <w:rsid w:val="000418EF"/>
    <w:rsid w:val="00042205"/>
    <w:rsid w:val="0004513F"/>
    <w:rsid w:val="00050D4B"/>
    <w:rsid w:val="0005205D"/>
    <w:rsid w:val="00052426"/>
    <w:rsid w:val="00052FF4"/>
    <w:rsid w:val="00053E43"/>
    <w:rsid w:val="0005430B"/>
    <w:rsid w:val="0005732F"/>
    <w:rsid w:val="00066DF0"/>
    <w:rsid w:val="00074DAC"/>
    <w:rsid w:val="0007714E"/>
    <w:rsid w:val="0008371A"/>
    <w:rsid w:val="00091527"/>
    <w:rsid w:val="0009698A"/>
    <w:rsid w:val="000A1B78"/>
    <w:rsid w:val="000A31CD"/>
    <w:rsid w:val="000A4F03"/>
    <w:rsid w:val="000A6DE6"/>
    <w:rsid w:val="000C0969"/>
    <w:rsid w:val="000C1A1A"/>
    <w:rsid w:val="000C1FC0"/>
    <w:rsid w:val="000C524D"/>
    <w:rsid w:val="000C7133"/>
    <w:rsid w:val="000C7889"/>
    <w:rsid w:val="000D6AB7"/>
    <w:rsid w:val="000D6B9B"/>
    <w:rsid w:val="000D7C3B"/>
    <w:rsid w:val="000E1539"/>
    <w:rsid w:val="000E55A1"/>
    <w:rsid w:val="000E6CD1"/>
    <w:rsid w:val="000E6E43"/>
    <w:rsid w:val="000F213A"/>
    <w:rsid w:val="000F2D93"/>
    <w:rsid w:val="000F650E"/>
    <w:rsid w:val="00100B98"/>
    <w:rsid w:val="00106601"/>
    <w:rsid w:val="00110A9F"/>
    <w:rsid w:val="001170AE"/>
    <w:rsid w:val="00117634"/>
    <w:rsid w:val="00122DED"/>
    <w:rsid w:val="00132265"/>
    <w:rsid w:val="00134462"/>
    <w:rsid w:val="00134E43"/>
    <w:rsid w:val="00135816"/>
    <w:rsid w:val="00135A2A"/>
    <w:rsid w:val="00135E7B"/>
    <w:rsid w:val="00137CBB"/>
    <w:rsid w:val="00145B8E"/>
    <w:rsid w:val="0014640F"/>
    <w:rsid w:val="001509C8"/>
    <w:rsid w:val="00152E4D"/>
    <w:rsid w:val="001579D8"/>
    <w:rsid w:val="001639F5"/>
    <w:rsid w:val="001716E9"/>
    <w:rsid w:val="001773DF"/>
    <w:rsid w:val="0018093D"/>
    <w:rsid w:val="00187A59"/>
    <w:rsid w:val="00192277"/>
    <w:rsid w:val="001B1B37"/>
    <w:rsid w:val="001B253D"/>
    <w:rsid w:val="001B4C7E"/>
    <w:rsid w:val="001B6792"/>
    <w:rsid w:val="001C11BE"/>
    <w:rsid w:val="001C6232"/>
    <w:rsid w:val="001C63E7"/>
    <w:rsid w:val="001D0C66"/>
    <w:rsid w:val="001D2384"/>
    <w:rsid w:val="001D2A06"/>
    <w:rsid w:val="001E2293"/>
    <w:rsid w:val="001E34AC"/>
    <w:rsid w:val="001E5F7F"/>
    <w:rsid w:val="001F3116"/>
    <w:rsid w:val="001F5B4F"/>
    <w:rsid w:val="001F5C28"/>
    <w:rsid w:val="001F6547"/>
    <w:rsid w:val="002021D5"/>
    <w:rsid w:val="0020548B"/>
    <w:rsid w:val="0020607F"/>
    <w:rsid w:val="00206E2A"/>
    <w:rsid w:val="00206FF8"/>
    <w:rsid w:val="002070D2"/>
    <w:rsid w:val="002074B2"/>
    <w:rsid w:val="00211603"/>
    <w:rsid w:val="002116AB"/>
    <w:rsid w:val="00216489"/>
    <w:rsid w:val="00220A9C"/>
    <w:rsid w:val="00225889"/>
    <w:rsid w:val="00230B64"/>
    <w:rsid w:val="00236DE9"/>
    <w:rsid w:val="00242226"/>
    <w:rsid w:val="002518D2"/>
    <w:rsid w:val="00252475"/>
    <w:rsid w:val="002528CA"/>
    <w:rsid w:val="00252B9A"/>
    <w:rsid w:val="00254088"/>
    <w:rsid w:val="00256039"/>
    <w:rsid w:val="00257AA9"/>
    <w:rsid w:val="00262D4E"/>
    <w:rsid w:val="002646C8"/>
    <w:rsid w:val="00265DCA"/>
    <w:rsid w:val="00280D1D"/>
    <w:rsid w:val="00282B5D"/>
    <w:rsid w:val="00283592"/>
    <w:rsid w:val="00286914"/>
    <w:rsid w:val="00287A29"/>
    <w:rsid w:val="00291413"/>
    <w:rsid w:val="00294CD2"/>
    <w:rsid w:val="00295A7A"/>
    <w:rsid w:val="002A2E44"/>
    <w:rsid w:val="002B08A4"/>
    <w:rsid w:val="002B0F6F"/>
    <w:rsid w:val="002B1908"/>
    <w:rsid w:val="002B1A88"/>
    <w:rsid w:val="002B2998"/>
    <w:rsid w:val="002B36E3"/>
    <w:rsid w:val="002B64EE"/>
    <w:rsid w:val="002C46FB"/>
    <w:rsid w:val="002D0E88"/>
    <w:rsid w:val="002D12C0"/>
    <w:rsid w:val="002D2068"/>
    <w:rsid w:val="002D52B2"/>
    <w:rsid w:val="002E2611"/>
    <w:rsid w:val="002E274E"/>
    <w:rsid w:val="002E68CD"/>
    <w:rsid w:val="002F0AC4"/>
    <w:rsid w:val="002F678C"/>
    <w:rsid w:val="002F7AF6"/>
    <w:rsid w:val="002F7B77"/>
    <w:rsid w:val="003063C0"/>
    <w:rsid w:val="00312D26"/>
    <w:rsid w:val="00317DEA"/>
    <w:rsid w:val="00322A9F"/>
    <w:rsid w:val="00323121"/>
    <w:rsid w:val="003320FE"/>
    <w:rsid w:val="00333867"/>
    <w:rsid w:val="00334D4B"/>
    <w:rsid w:val="00335B5E"/>
    <w:rsid w:val="00337DDE"/>
    <w:rsid w:val="0034091B"/>
    <w:rsid w:val="0034484B"/>
    <w:rsid w:val="00345315"/>
    <w:rsid w:val="00346631"/>
    <w:rsid w:val="00347094"/>
    <w:rsid w:val="00351CC9"/>
    <w:rsid w:val="00353A77"/>
    <w:rsid w:val="0036336D"/>
    <w:rsid w:val="00364B2C"/>
    <w:rsid w:val="00364E1D"/>
    <w:rsid w:val="00365254"/>
    <w:rsid w:val="00365327"/>
    <w:rsid w:val="00365AD9"/>
    <w:rsid w:val="00374C23"/>
    <w:rsid w:val="00374D9A"/>
    <w:rsid w:val="00377612"/>
    <w:rsid w:val="00382603"/>
    <w:rsid w:val="00383954"/>
    <w:rsid w:val="0039126D"/>
    <w:rsid w:val="003964D4"/>
    <w:rsid w:val="0039656A"/>
    <w:rsid w:val="003A18A2"/>
    <w:rsid w:val="003A5ED3"/>
    <w:rsid w:val="003A6677"/>
    <w:rsid w:val="003B14A0"/>
    <w:rsid w:val="003B1990"/>
    <w:rsid w:val="003B595E"/>
    <w:rsid w:val="003C0839"/>
    <w:rsid w:val="003C1B23"/>
    <w:rsid w:val="003D04B7"/>
    <w:rsid w:val="003D09E4"/>
    <w:rsid w:val="003D414A"/>
    <w:rsid w:val="003D49E5"/>
    <w:rsid w:val="003E30F2"/>
    <w:rsid w:val="003E3B7D"/>
    <w:rsid w:val="003E766F"/>
    <w:rsid w:val="003F0A35"/>
    <w:rsid w:val="003F1AC2"/>
    <w:rsid w:val="003F2747"/>
    <w:rsid w:val="003F497B"/>
    <w:rsid w:val="003F768C"/>
    <w:rsid w:val="004001AF"/>
    <w:rsid w:val="00402254"/>
    <w:rsid w:val="00410F28"/>
    <w:rsid w:val="0041674F"/>
    <w:rsid w:val="0042594D"/>
    <w:rsid w:val="00425B3D"/>
    <w:rsid w:val="00441382"/>
    <w:rsid w:val="00445ED9"/>
    <w:rsid w:val="00451FDB"/>
    <w:rsid w:val="004564A6"/>
    <w:rsid w:val="00456BA0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0AB9"/>
    <w:rsid w:val="00484C8E"/>
    <w:rsid w:val="00486319"/>
    <w:rsid w:val="00487543"/>
    <w:rsid w:val="004875E2"/>
    <w:rsid w:val="004877DB"/>
    <w:rsid w:val="00490BBD"/>
    <w:rsid w:val="00491AFC"/>
    <w:rsid w:val="00495327"/>
    <w:rsid w:val="004B2C90"/>
    <w:rsid w:val="004B3E5B"/>
    <w:rsid w:val="004B4BE9"/>
    <w:rsid w:val="004B65CF"/>
    <w:rsid w:val="004C4D13"/>
    <w:rsid w:val="004C51F8"/>
    <w:rsid w:val="004D2412"/>
    <w:rsid w:val="004E03FE"/>
    <w:rsid w:val="004F4A4D"/>
    <w:rsid w:val="004F6A99"/>
    <w:rsid w:val="005017F3"/>
    <w:rsid w:val="00501A64"/>
    <w:rsid w:val="00503BFD"/>
    <w:rsid w:val="005043E5"/>
    <w:rsid w:val="00513D36"/>
    <w:rsid w:val="0051518F"/>
    <w:rsid w:val="005153F8"/>
    <w:rsid w:val="00515A3F"/>
    <w:rsid w:val="00515E2F"/>
    <w:rsid w:val="00521726"/>
    <w:rsid w:val="00526530"/>
    <w:rsid w:val="00526B57"/>
    <w:rsid w:val="005327FA"/>
    <w:rsid w:val="0053645C"/>
    <w:rsid w:val="00544572"/>
    <w:rsid w:val="00545244"/>
    <w:rsid w:val="00553801"/>
    <w:rsid w:val="00554FF3"/>
    <w:rsid w:val="005615BE"/>
    <w:rsid w:val="00562E3D"/>
    <w:rsid w:val="00575FFC"/>
    <w:rsid w:val="005818B8"/>
    <w:rsid w:val="0059027A"/>
    <w:rsid w:val="005A1BD7"/>
    <w:rsid w:val="005A2BEC"/>
    <w:rsid w:val="005B4FAF"/>
    <w:rsid w:val="005C5603"/>
    <w:rsid w:val="005C6668"/>
    <w:rsid w:val="005D2FBC"/>
    <w:rsid w:val="005D3148"/>
    <w:rsid w:val="005D4151"/>
    <w:rsid w:val="005D5E21"/>
    <w:rsid w:val="005D5FAC"/>
    <w:rsid w:val="005E3E58"/>
    <w:rsid w:val="005E792A"/>
    <w:rsid w:val="005F1AE8"/>
    <w:rsid w:val="005F1E97"/>
    <w:rsid w:val="00603338"/>
    <w:rsid w:val="006040DB"/>
    <w:rsid w:val="00606D41"/>
    <w:rsid w:val="00610FF8"/>
    <w:rsid w:val="00612C22"/>
    <w:rsid w:val="00623B80"/>
    <w:rsid w:val="00624485"/>
    <w:rsid w:val="00633AAC"/>
    <w:rsid w:val="00641E45"/>
    <w:rsid w:val="00647A67"/>
    <w:rsid w:val="00652F35"/>
    <w:rsid w:val="00653D01"/>
    <w:rsid w:val="00664EE1"/>
    <w:rsid w:val="006662ED"/>
    <w:rsid w:val="00673F07"/>
    <w:rsid w:val="00674A2D"/>
    <w:rsid w:val="006756D9"/>
    <w:rsid w:val="006767B2"/>
    <w:rsid w:val="00685EED"/>
    <w:rsid w:val="00686092"/>
    <w:rsid w:val="0068750D"/>
    <w:rsid w:val="006953A2"/>
    <w:rsid w:val="006A2CB8"/>
    <w:rsid w:val="006A373A"/>
    <w:rsid w:val="006B6044"/>
    <w:rsid w:val="006C6A9D"/>
    <w:rsid w:val="006D1154"/>
    <w:rsid w:val="006D2ECD"/>
    <w:rsid w:val="006D6DFD"/>
    <w:rsid w:val="006F131C"/>
    <w:rsid w:val="006F3236"/>
    <w:rsid w:val="00703BD3"/>
    <w:rsid w:val="00705849"/>
    <w:rsid w:val="00706308"/>
    <w:rsid w:val="00712665"/>
    <w:rsid w:val="0071359B"/>
    <w:rsid w:val="0071386B"/>
    <w:rsid w:val="0071751D"/>
    <w:rsid w:val="0072479C"/>
    <w:rsid w:val="00731A90"/>
    <w:rsid w:val="0073233B"/>
    <w:rsid w:val="007323E5"/>
    <w:rsid w:val="007358BA"/>
    <w:rsid w:val="007361EE"/>
    <w:rsid w:val="00743326"/>
    <w:rsid w:val="00750733"/>
    <w:rsid w:val="00750780"/>
    <w:rsid w:val="00750F98"/>
    <w:rsid w:val="00751EB1"/>
    <w:rsid w:val="007525D1"/>
    <w:rsid w:val="00752725"/>
    <w:rsid w:val="00756C31"/>
    <w:rsid w:val="0075717F"/>
    <w:rsid w:val="00760A65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3E98"/>
    <w:rsid w:val="00796A8D"/>
    <w:rsid w:val="007A6DC7"/>
    <w:rsid w:val="007B0C68"/>
    <w:rsid w:val="007B300D"/>
    <w:rsid w:val="007B3114"/>
    <w:rsid w:val="007B5373"/>
    <w:rsid w:val="007C0010"/>
    <w:rsid w:val="007C037C"/>
    <w:rsid w:val="007C51EB"/>
    <w:rsid w:val="007C71DE"/>
    <w:rsid w:val="007D4A7D"/>
    <w:rsid w:val="007D4DCE"/>
    <w:rsid w:val="007E1063"/>
    <w:rsid w:val="007E7724"/>
    <w:rsid w:val="007F0A2A"/>
    <w:rsid w:val="007F1417"/>
    <w:rsid w:val="007F48F0"/>
    <w:rsid w:val="007F653F"/>
    <w:rsid w:val="00801A17"/>
    <w:rsid w:val="008064EE"/>
    <w:rsid w:val="00806FBA"/>
    <w:rsid w:val="00807EDB"/>
    <w:rsid w:val="00810585"/>
    <w:rsid w:val="00822167"/>
    <w:rsid w:val="008222EE"/>
    <w:rsid w:val="00823AC1"/>
    <w:rsid w:val="00826EA4"/>
    <w:rsid w:val="00832239"/>
    <w:rsid w:val="00834C37"/>
    <w:rsid w:val="008372D1"/>
    <w:rsid w:val="00843B35"/>
    <w:rsid w:val="00854B34"/>
    <w:rsid w:val="0086137E"/>
    <w:rsid w:val="0086291D"/>
    <w:rsid w:val="0086502D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97380"/>
    <w:rsid w:val="008A2A1D"/>
    <w:rsid w:val="008A4D70"/>
    <w:rsid w:val="008A5E5E"/>
    <w:rsid w:val="008B00C6"/>
    <w:rsid w:val="008B5CD1"/>
    <w:rsid w:val="008C2F90"/>
    <w:rsid w:val="008C5834"/>
    <w:rsid w:val="008C6251"/>
    <w:rsid w:val="008D4D99"/>
    <w:rsid w:val="008D7BDD"/>
    <w:rsid w:val="008E15A1"/>
    <w:rsid w:val="008E335E"/>
    <w:rsid w:val="0090254C"/>
    <w:rsid w:val="00903D19"/>
    <w:rsid w:val="00906BCA"/>
    <w:rsid w:val="0090724E"/>
    <w:rsid w:val="00907888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2A7F"/>
    <w:rsid w:val="009534C6"/>
    <w:rsid w:val="00955BF7"/>
    <w:rsid w:val="00957CCB"/>
    <w:rsid w:val="009606EB"/>
    <w:rsid w:val="00963973"/>
    <w:rsid w:val="00971786"/>
    <w:rsid w:val="00971B3B"/>
    <w:rsid w:val="00987B25"/>
    <w:rsid w:val="00994BDE"/>
    <w:rsid w:val="009A6646"/>
    <w:rsid w:val="009B386D"/>
    <w:rsid w:val="009C1976"/>
    <w:rsid w:val="009C2F9E"/>
    <w:rsid w:val="009D4FC5"/>
    <w:rsid w:val="009D5AE2"/>
    <w:rsid w:val="009F250E"/>
    <w:rsid w:val="00A06DBE"/>
    <w:rsid w:val="00A07FEF"/>
    <w:rsid w:val="00A1497C"/>
    <w:rsid w:val="00A21956"/>
    <w:rsid w:val="00A33CE6"/>
    <w:rsid w:val="00A361A3"/>
    <w:rsid w:val="00A4115D"/>
    <w:rsid w:val="00A41876"/>
    <w:rsid w:val="00A42EEC"/>
    <w:rsid w:val="00A50406"/>
    <w:rsid w:val="00A50767"/>
    <w:rsid w:val="00A50801"/>
    <w:rsid w:val="00A57593"/>
    <w:rsid w:val="00A60A58"/>
    <w:rsid w:val="00A615AB"/>
    <w:rsid w:val="00A61B21"/>
    <w:rsid w:val="00A65B09"/>
    <w:rsid w:val="00A670BB"/>
    <w:rsid w:val="00A71291"/>
    <w:rsid w:val="00A76E7C"/>
    <w:rsid w:val="00A871D6"/>
    <w:rsid w:val="00AA1A5C"/>
    <w:rsid w:val="00AA2F6F"/>
    <w:rsid w:val="00AA4136"/>
    <w:rsid w:val="00AB0414"/>
    <w:rsid w:val="00AB0D90"/>
    <w:rsid w:val="00AB1E21"/>
    <w:rsid w:val="00AB1E30"/>
    <w:rsid w:val="00AB2477"/>
    <w:rsid w:val="00AB56F0"/>
    <w:rsid w:val="00AB5A48"/>
    <w:rsid w:val="00AB5DBD"/>
    <w:rsid w:val="00AB5F0C"/>
    <w:rsid w:val="00AB77BB"/>
    <w:rsid w:val="00AC273E"/>
    <w:rsid w:val="00AD24E6"/>
    <w:rsid w:val="00AD31A0"/>
    <w:rsid w:val="00AD44F1"/>
    <w:rsid w:val="00AD4DF7"/>
    <w:rsid w:val="00AE0183"/>
    <w:rsid w:val="00AE1307"/>
    <w:rsid w:val="00AE2110"/>
    <w:rsid w:val="00AE2EB1"/>
    <w:rsid w:val="00AE61B4"/>
    <w:rsid w:val="00AF17B5"/>
    <w:rsid w:val="00AF32C4"/>
    <w:rsid w:val="00AF6ED8"/>
    <w:rsid w:val="00B00330"/>
    <w:rsid w:val="00B01892"/>
    <w:rsid w:val="00B01DA1"/>
    <w:rsid w:val="00B11A76"/>
    <w:rsid w:val="00B13148"/>
    <w:rsid w:val="00B22610"/>
    <w:rsid w:val="00B233E3"/>
    <w:rsid w:val="00B30352"/>
    <w:rsid w:val="00B30C6C"/>
    <w:rsid w:val="00B314E3"/>
    <w:rsid w:val="00B32D76"/>
    <w:rsid w:val="00B346DF"/>
    <w:rsid w:val="00B460C2"/>
    <w:rsid w:val="00B47460"/>
    <w:rsid w:val="00B63EB9"/>
    <w:rsid w:val="00B75ED8"/>
    <w:rsid w:val="00B767FB"/>
    <w:rsid w:val="00B77809"/>
    <w:rsid w:val="00B80F96"/>
    <w:rsid w:val="00B82B3C"/>
    <w:rsid w:val="00B83B98"/>
    <w:rsid w:val="00B860DC"/>
    <w:rsid w:val="00B949B9"/>
    <w:rsid w:val="00B9540B"/>
    <w:rsid w:val="00BA22CA"/>
    <w:rsid w:val="00BA3794"/>
    <w:rsid w:val="00BA3F4D"/>
    <w:rsid w:val="00BA797E"/>
    <w:rsid w:val="00BA79E3"/>
    <w:rsid w:val="00BB1FC1"/>
    <w:rsid w:val="00BB239A"/>
    <w:rsid w:val="00BB31CE"/>
    <w:rsid w:val="00BB69BF"/>
    <w:rsid w:val="00BC0188"/>
    <w:rsid w:val="00BC6FB7"/>
    <w:rsid w:val="00BD77CC"/>
    <w:rsid w:val="00BE55A7"/>
    <w:rsid w:val="00BE64B3"/>
    <w:rsid w:val="00BF5E60"/>
    <w:rsid w:val="00BF6A7B"/>
    <w:rsid w:val="00BF6B3C"/>
    <w:rsid w:val="00C06D9A"/>
    <w:rsid w:val="00C0702B"/>
    <w:rsid w:val="00C11B08"/>
    <w:rsid w:val="00C12133"/>
    <w:rsid w:val="00C12A81"/>
    <w:rsid w:val="00C17A25"/>
    <w:rsid w:val="00C201EB"/>
    <w:rsid w:val="00C23344"/>
    <w:rsid w:val="00C33308"/>
    <w:rsid w:val="00C346C9"/>
    <w:rsid w:val="00C4003A"/>
    <w:rsid w:val="00C41422"/>
    <w:rsid w:val="00C421DA"/>
    <w:rsid w:val="00C4398A"/>
    <w:rsid w:val="00C50828"/>
    <w:rsid w:val="00C51137"/>
    <w:rsid w:val="00C6206C"/>
    <w:rsid w:val="00C70827"/>
    <w:rsid w:val="00C72D11"/>
    <w:rsid w:val="00C81733"/>
    <w:rsid w:val="00C85508"/>
    <w:rsid w:val="00C85FA2"/>
    <w:rsid w:val="00C863AE"/>
    <w:rsid w:val="00C87372"/>
    <w:rsid w:val="00C92E08"/>
    <w:rsid w:val="00C93473"/>
    <w:rsid w:val="00C93C95"/>
    <w:rsid w:val="00C971C1"/>
    <w:rsid w:val="00CA1FE3"/>
    <w:rsid w:val="00CA332D"/>
    <w:rsid w:val="00CB254D"/>
    <w:rsid w:val="00CB3533"/>
    <w:rsid w:val="00CB676D"/>
    <w:rsid w:val="00CB7600"/>
    <w:rsid w:val="00CB7D61"/>
    <w:rsid w:val="00CC6A4B"/>
    <w:rsid w:val="00CD23E6"/>
    <w:rsid w:val="00CD2724"/>
    <w:rsid w:val="00CD7A5A"/>
    <w:rsid w:val="00CD7AAF"/>
    <w:rsid w:val="00CE1C77"/>
    <w:rsid w:val="00CE2BA6"/>
    <w:rsid w:val="00CE5011"/>
    <w:rsid w:val="00CE564D"/>
    <w:rsid w:val="00CF276E"/>
    <w:rsid w:val="00CF2B0C"/>
    <w:rsid w:val="00CF529F"/>
    <w:rsid w:val="00D016A6"/>
    <w:rsid w:val="00D023A0"/>
    <w:rsid w:val="00D04479"/>
    <w:rsid w:val="00D11693"/>
    <w:rsid w:val="00D16E87"/>
    <w:rsid w:val="00D25AA0"/>
    <w:rsid w:val="00D27D0E"/>
    <w:rsid w:val="00D35DA7"/>
    <w:rsid w:val="00D421A4"/>
    <w:rsid w:val="00D47AD0"/>
    <w:rsid w:val="00D517F6"/>
    <w:rsid w:val="00D52211"/>
    <w:rsid w:val="00D57A57"/>
    <w:rsid w:val="00D613A9"/>
    <w:rsid w:val="00D658D3"/>
    <w:rsid w:val="00D6679B"/>
    <w:rsid w:val="00D66D93"/>
    <w:rsid w:val="00D67434"/>
    <w:rsid w:val="00D7238E"/>
    <w:rsid w:val="00D73003"/>
    <w:rsid w:val="00D73C03"/>
    <w:rsid w:val="00D81A72"/>
    <w:rsid w:val="00D845B8"/>
    <w:rsid w:val="00D846C3"/>
    <w:rsid w:val="00D92828"/>
    <w:rsid w:val="00D92EDA"/>
    <w:rsid w:val="00D9359B"/>
    <w:rsid w:val="00D94B0E"/>
    <w:rsid w:val="00DA0751"/>
    <w:rsid w:val="00DA2953"/>
    <w:rsid w:val="00DA5661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93A"/>
    <w:rsid w:val="00DE2FD1"/>
    <w:rsid w:val="00DE3AB2"/>
    <w:rsid w:val="00DE5157"/>
    <w:rsid w:val="00DF1BBC"/>
    <w:rsid w:val="00E04FA6"/>
    <w:rsid w:val="00E05BA5"/>
    <w:rsid w:val="00E07762"/>
    <w:rsid w:val="00E101E7"/>
    <w:rsid w:val="00E11DF6"/>
    <w:rsid w:val="00E1215F"/>
    <w:rsid w:val="00E12CAA"/>
    <w:rsid w:val="00E239D8"/>
    <w:rsid w:val="00E25D04"/>
    <w:rsid w:val="00E318F2"/>
    <w:rsid w:val="00E334BB"/>
    <w:rsid w:val="00E3711B"/>
    <w:rsid w:val="00E4520C"/>
    <w:rsid w:val="00E45F90"/>
    <w:rsid w:val="00E47E3C"/>
    <w:rsid w:val="00E51632"/>
    <w:rsid w:val="00E52291"/>
    <w:rsid w:val="00E527BE"/>
    <w:rsid w:val="00E56EFE"/>
    <w:rsid w:val="00E60CE6"/>
    <w:rsid w:val="00E61D02"/>
    <w:rsid w:val="00E61DB5"/>
    <w:rsid w:val="00E62D48"/>
    <w:rsid w:val="00E6431C"/>
    <w:rsid w:val="00E64BFF"/>
    <w:rsid w:val="00E64F2B"/>
    <w:rsid w:val="00E65592"/>
    <w:rsid w:val="00E65900"/>
    <w:rsid w:val="00E65D32"/>
    <w:rsid w:val="00E678A0"/>
    <w:rsid w:val="00E7078D"/>
    <w:rsid w:val="00E7085E"/>
    <w:rsid w:val="00E76843"/>
    <w:rsid w:val="00E85C96"/>
    <w:rsid w:val="00E87FB4"/>
    <w:rsid w:val="00E93FCF"/>
    <w:rsid w:val="00E96BF0"/>
    <w:rsid w:val="00E9778E"/>
    <w:rsid w:val="00EA0642"/>
    <w:rsid w:val="00EA7902"/>
    <w:rsid w:val="00EB7C66"/>
    <w:rsid w:val="00EC42E3"/>
    <w:rsid w:val="00EC7295"/>
    <w:rsid w:val="00EC72BE"/>
    <w:rsid w:val="00EE3113"/>
    <w:rsid w:val="00EE35E4"/>
    <w:rsid w:val="00EE53EC"/>
    <w:rsid w:val="00EF55EB"/>
    <w:rsid w:val="00EF69C1"/>
    <w:rsid w:val="00F005C9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57AF7"/>
    <w:rsid w:val="00F669BA"/>
    <w:rsid w:val="00F7766C"/>
    <w:rsid w:val="00F82076"/>
    <w:rsid w:val="00F859CF"/>
    <w:rsid w:val="00F85DB3"/>
    <w:rsid w:val="00F93FFE"/>
    <w:rsid w:val="00F94FCC"/>
    <w:rsid w:val="00FA1C80"/>
    <w:rsid w:val="00FA269F"/>
    <w:rsid w:val="00FB21F7"/>
    <w:rsid w:val="00FB22AF"/>
    <w:rsid w:val="00FB2AAE"/>
    <w:rsid w:val="00FB4513"/>
    <w:rsid w:val="00FB52EE"/>
    <w:rsid w:val="00FB7F9C"/>
    <w:rsid w:val="00FC25E1"/>
    <w:rsid w:val="00FC3FA5"/>
    <w:rsid w:val="00FC459D"/>
    <w:rsid w:val="00FC6260"/>
    <w:rsid w:val="00FD2C03"/>
    <w:rsid w:val="00FD63B3"/>
    <w:rsid w:val="00FE119B"/>
    <w:rsid w:val="00FE1BFD"/>
    <w:rsid w:val="00FF1A2F"/>
    <w:rsid w:val="00FF5EF5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4A62780"/>
  <w15:docId w15:val="{31A991C1-B054-A64D-9CDB-D22DC1B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SURF"/>
    <w:next w:val="BasistekstSURF"/>
    <w:uiPriority w:val="4"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styleId="Kop1">
    <w:name w:val="heading 1"/>
    <w:aliases w:val="Kop 1 SURF"/>
    <w:basedOn w:val="ZsysbasisSURF"/>
    <w:next w:val="BasistekstSURF"/>
    <w:uiPriority w:val="4"/>
    <w:qFormat/>
    <w:rsid w:val="00AB0414"/>
    <w:pPr>
      <w:keepNext/>
      <w:keepLines/>
      <w:pageBreakBefore/>
      <w:numPr>
        <w:numId w:val="23"/>
      </w:numPr>
      <w:spacing w:after="270" w:line="400" w:lineRule="exact"/>
      <w:outlineLvl w:val="0"/>
    </w:pPr>
    <w:rPr>
      <w:b/>
      <w:bCs/>
      <w:sz w:val="32"/>
      <w:szCs w:val="32"/>
    </w:rPr>
  </w:style>
  <w:style w:type="paragraph" w:styleId="Kop2">
    <w:name w:val="heading 2"/>
    <w:aliases w:val="Kop 2 SURF"/>
    <w:basedOn w:val="ZsysbasisSURF"/>
    <w:next w:val="BasistekstSURF"/>
    <w:uiPriority w:val="4"/>
    <w:qFormat/>
    <w:rsid w:val="00AB0414"/>
    <w:pPr>
      <w:keepNext/>
      <w:keepLines/>
      <w:numPr>
        <w:ilvl w:val="1"/>
        <w:numId w:val="23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Kop3">
    <w:name w:val="heading 3"/>
    <w:aliases w:val="Kop 3 SURF"/>
    <w:basedOn w:val="ZsysbasisSURF"/>
    <w:next w:val="BasistekstSURF"/>
    <w:uiPriority w:val="4"/>
    <w:qFormat/>
    <w:rsid w:val="00AB0414"/>
    <w:pPr>
      <w:keepNext/>
      <w:keepLines/>
      <w:numPr>
        <w:ilvl w:val="2"/>
        <w:numId w:val="23"/>
      </w:numPr>
      <w:spacing w:before="270"/>
      <w:outlineLvl w:val="2"/>
    </w:pPr>
    <w:rPr>
      <w:b/>
      <w:iCs/>
    </w:rPr>
  </w:style>
  <w:style w:type="paragraph" w:styleId="Kop4">
    <w:name w:val="heading 4"/>
    <w:aliases w:val="Kop 4 SURF"/>
    <w:basedOn w:val="ZsysbasisSURF"/>
    <w:next w:val="BasistekstSURF"/>
    <w:uiPriority w:val="4"/>
    <w:qFormat/>
    <w:rsid w:val="00AB0414"/>
    <w:pPr>
      <w:keepNext/>
      <w:keepLines/>
      <w:numPr>
        <w:ilvl w:val="3"/>
        <w:numId w:val="23"/>
      </w:numPr>
      <w:spacing w:before="270"/>
      <w:outlineLvl w:val="3"/>
    </w:pPr>
    <w:rPr>
      <w:bCs/>
      <w:i/>
      <w:szCs w:val="24"/>
    </w:rPr>
  </w:style>
  <w:style w:type="paragraph" w:styleId="Kop5">
    <w:name w:val="heading 5"/>
    <w:aliases w:val="Kop 5 SURF"/>
    <w:basedOn w:val="ZsysbasisSURF"/>
    <w:next w:val="BasistekstSURF"/>
    <w:uiPriority w:val="4"/>
    <w:rsid w:val="002B0F6F"/>
    <w:pPr>
      <w:keepNext/>
      <w:keepLines/>
      <w:numPr>
        <w:ilvl w:val="4"/>
        <w:numId w:val="23"/>
      </w:numPr>
      <w:outlineLvl w:val="4"/>
    </w:pPr>
    <w:rPr>
      <w:bCs/>
      <w:iCs/>
      <w:szCs w:val="22"/>
    </w:rPr>
  </w:style>
  <w:style w:type="paragraph" w:styleId="Kop6">
    <w:name w:val="heading 6"/>
    <w:aliases w:val="Kop 6 SURF"/>
    <w:basedOn w:val="ZsysbasisSURF"/>
    <w:next w:val="BasistekstSURF"/>
    <w:uiPriority w:val="4"/>
    <w:rsid w:val="002B0F6F"/>
    <w:pPr>
      <w:keepNext/>
      <w:keepLines/>
      <w:numPr>
        <w:ilvl w:val="5"/>
        <w:numId w:val="23"/>
      </w:numPr>
      <w:outlineLvl w:val="5"/>
    </w:pPr>
  </w:style>
  <w:style w:type="paragraph" w:styleId="Kop7">
    <w:name w:val="heading 7"/>
    <w:aliases w:val="Kop 7 SURF"/>
    <w:basedOn w:val="ZsysbasisSURF"/>
    <w:next w:val="BasistekstSURF"/>
    <w:uiPriority w:val="4"/>
    <w:rsid w:val="002B0F6F"/>
    <w:pPr>
      <w:keepNext/>
      <w:keepLines/>
      <w:numPr>
        <w:ilvl w:val="6"/>
        <w:numId w:val="23"/>
      </w:numPr>
      <w:outlineLvl w:val="6"/>
    </w:pPr>
    <w:rPr>
      <w:bCs/>
      <w:szCs w:val="20"/>
    </w:rPr>
  </w:style>
  <w:style w:type="paragraph" w:styleId="Kop8">
    <w:name w:val="heading 8"/>
    <w:aliases w:val="Kop 8 SURF"/>
    <w:basedOn w:val="ZsysbasisSURF"/>
    <w:next w:val="BasistekstSURF"/>
    <w:uiPriority w:val="4"/>
    <w:rsid w:val="002B0F6F"/>
    <w:pPr>
      <w:keepNext/>
      <w:keepLines/>
      <w:numPr>
        <w:ilvl w:val="7"/>
        <w:numId w:val="23"/>
      </w:numPr>
      <w:outlineLvl w:val="7"/>
    </w:pPr>
    <w:rPr>
      <w:iCs/>
      <w:szCs w:val="20"/>
    </w:rPr>
  </w:style>
  <w:style w:type="paragraph" w:styleId="Kop9">
    <w:name w:val="heading 9"/>
    <w:aliases w:val="Kop 9 SURF"/>
    <w:basedOn w:val="ZsysbasisSURF"/>
    <w:next w:val="BasistekstSURF"/>
    <w:uiPriority w:val="4"/>
    <w:rsid w:val="002B0F6F"/>
    <w:pPr>
      <w:keepNext/>
      <w:keepLines/>
      <w:numPr>
        <w:ilvl w:val="8"/>
        <w:numId w:val="23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SURF">
    <w:name w:val="Basistekst SURF"/>
    <w:basedOn w:val="ZsysbasisSURF"/>
    <w:qFormat/>
    <w:rsid w:val="00122DED"/>
  </w:style>
  <w:style w:type="paragraph" w:customStyle="1" w:styleId="ZsysbasisSURF">
    <w:name w:val="Zsysbasis SURF"/>
    <w:next w:val="BasistekstSURF"/>
    <w:link w:val="ZsysbasisSURFChar"/>
    <w:uiPriority w:val="4"/>
    <w:semiHidden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customStyle="1" w:styleId="BasistekstvetSURF">
    <w:name w:val="Basistekst vet SURF"/>
    <w:basedOn w:val="ZsysbasisSURF"/>
    <w:next w:val="BasistekstSURF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SURF"/>
    <w:basedOn w:val="Standaardalinea-lettertype"/>
    <w:uiPriority w:val="4"/>
    <w:rsid w:val="0073233B"/>
    <w:rPr>
      <w:color w:val="0077C8" w:themeColor="accent3"/>
      <w:u w:val="none"/>
    </w:rPr>
  </w:style>
  <w:style w:type="character" w:styleId="Hyperlink">
    <w:name w:val="Hyperlink"/>
    <w:aliases w:val="Hyperlink SURF"/>
    <w:basedOn w:val="Standaardalinea-lettertype"/>
    <w:uiPriority w:val="99"/>
    <w:rsid w:val="0073233B"/>
    <w:rPr>
      <w:color w:val="0077C8" w:themeColor="accent3"/>
      <w:u w:val="none"/>
    </w:rPr>
  </w:style>
  <w:style w:type="paragraph" w:customStyle="1" w:styleId="AdresvakSURF">
    <w:name w:val="Adresvak SURF"/>
    <w:basedOn w:val="ZsysbasisSURF"/>
    <w:uiPriority w:val="4"/>
    <w:rsid w:val="00731A90"/>
    <w:pPr>
      <w:spacing w:line="240" w:lineRule="exact"/>
    </w:pPr>
    <w:rPr>
      <w:noProof/>
    </w:rPr>
  </w:style>
  <w:style w:type="paragraph" w:styleId="Koptekst">
    <w:name w:val="header"/>
    <w:basedOn w:val="ZsysbasisSURF"/>
    <w:next w:val="BasistekstSURF"/>
    <w:uiPriority w:val="98"/>
    <w:semiHidden/>
    <w:rsid w:val="00122DED"/>
  </w:style>
  <w:style w:type="paragraph" w:styleId="Voettekst">
    <w:name w:val="footer"/>
    <w:basedOn w:val="ZsysbasisSURF"/>
    <w:next w:val="BasistekstSURF"/>
    <w:uiPriority w:val="98"/>
    <w:semiHidden/>
    <w:rsid w:val="00122DED"/>
    <w:pPr>
      <w:jc w:val="right"/>
    </w:pPr>
  </w:style>
  <w:style w:type="paragraph" w:customStyle="1" w:styleId="KoptekstSURF">
    <w:name w:val="Koptekst SURF"/>
    <w:basedOn w:val="ZsysbasisdocumentgegevensSURF"/>
    <w:uiPriority w:val="4"/>
    <w:rsid w:val="00955BF7"/>
    <w:rPr>
      <w:sz w:val="19"/>
    </w:rPr>
  </w:style>
  <w:style w:type="paragraph" w:customStyle="1" w:styleId="VoettekstSURF">
    <w:name w:val="Voettekst SURF"/>
    <w:basedOn w:val="ZsysbasisdocumentgegevensSURF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2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3"/>
      </w:numPr>
    </w:pPr>
  </w:style>
  <w:style w:type="paragraph" w:customStyle="1" w:styleId="BasistekstcursiefSURF">
    <w:name w:val="Basistekst cursief SURF"/>
    <w:basedOn w:val="ZsysbasisSURF"/>
    <w:next w:val="BasistekstSURF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SURF"/>
    <w:next w:val="BasistekstSURF"/>
    <w:uiPriority w:val="98"/>
    <w:semiHidden/>
    <w:rsid w:val="0020607F"/>
  </w:style>
  <w:style w:type="paragraph" w:styleId="Adresenvelop">
    <w:name w:val="envelope address"/>
    <w:basedOn w:val="ZsysbasisSURF"/>
    <w:next w:val="BasistekstSURF"/>
    <w:uiPriority w:val="98"/>
    <w:semiHidden/>
    <w:rsid w:val="0020607F"/>
  </w:style>
  <w:style w:type="paragraph" w:styleId="Afsluiting">
    <w:name w:val="Closing"/>
    <w:basedOn w:val="ZsysbasisSURF"/>
    <w:next w:val="BasistekstSURF"/>
    <w:uiPriority w:val="98"/>
    <w:semiHidden/>
    <w:rsid w:val="0020607F"/>
  </w:style>
  <w:style w:type="paragraph" w:customStyle="1" w:styleId="Inspring1eniveauSURF">
    <w:name w:val="Inspring 1e niveau SURF"/>
    <w:basedOn w:val="ZsysbasisSURF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SURF">
    <w:name w:val="Inspring 2e niveau SURF"/>
    <w:basedOn w:val="ZsysbasisSURF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SURF">
    <w:name w:val="Inspring 3e niveau SURF"/>
    <w:basedOn w:val="ZsysbasisSURF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SURF">
    <w:name w:val="Zwevend 1e niveau SURF"/>
    <w:basedOn w:val="ZsysbasisSURF"/>
    <w:uiPriority w:val="4"/>
    <w:qFormat/>
    <w:rsid w:val="00122DED"/>
    <w:pPr>
      <w:ind w:left="284"/>
    </w:pPr>
  </w:style>
  <w:style w:type="paragraph" w:customStyle="1" w:styleId="Zwevend2eniveauSURF">
    <w:name w:val="Zwevend 2e niveau SURF"/>
    <w:basedOn w:val="ZsysbasisSURF"/>
    <w:uiPriority w:val="4"/>
    <w:qFormat/>
    <w:rsid w:val="00122DED"/>
    <w:pPr>
      <w:ind w:left="567"/>
    </w:pPr>
  </w:style>
  <w:style w:type="paragraph" w:customStyle="1" w:styleId="Zwevend3eniveauSURF">
    <w:name w:val="Zwevend 3e niveau SURF"/>
    <w:basedOn w:val="ZsysbasisSURF"/>
    <w:uiPriority w:val="4"/>
    <w:qFormat/>
    <w:rsid w:val="00122DED"/>
    <w:pPr>
      <w:ind w:left="851"/>
    </w:pPr>
  </w:style>
  <w:style w:type="paragraph" w:styleId="Inhopg1">
    <w:name w:val="toc 1"/>
    <w:aliases w:val="Inhopg 1 SURF"/>
    <w:basedOn w:val="ZsysbasistocSURF"/>
    <w:next w:val="BasistekstSURF"/>
    <w:uiPriority w:val="39"/>
    <w:rsid w:val="00822167"/>
    <w:pPr>
      <w:spacing w:before="220" w:after="260" w:line="320" w:lineRule="exact"/>
    </w:pPr>
    <w:rPr>
      <w:b/>
      <w:sz w:val="26"/>
    </w:rPr>
  </w:style>
  <w:style w:type="paragraph" w:styleId="Inhopg2">
    <w:name w:val="toc 2"/>
    <w:aliases w:val="Inhopg 2 SURF"/>
    <w:basedOn w:val="ZsysbasistocSURF"/>
    <w:next w:val="BasistekstSURF"/>
    <w:uiPriority w:val="39"/>
    <w:rsid w:val="00822167"/>
    <w:pPr>
      <w:ind w:left="850" w:hanging="510"/>
    </w:pPr>
    <w:rPr>
      <w:b/>
    </w:rPr>
  </w:style>
  <w:style w:type="paragraph" w:styleId="Inhopg3">
    <w:name w:val="toc 3"/>
    <w:aliases w:val="Inhopg 3 SURF"/>
    <w:basedOn w:val="ZsysbasistocSURF"/>
    <w:next w:val="BasistekstSURF"/>
    <w:uiPriority w:val="39"/>
    <w:rsid w:val="00822167"/>
    <w:pPr>
      <w:ind w:left="1531" w:hanging="680"/>
    </w:pPr>
    <w:rPr>
      <w:i/>
    </w:rPr>
  </w:style>
  <w:style w:type="paragraph" w:styleId="Inhopg4">
    <w:name w:val="toc 4"/>
    <w:aliases w:val="Inhopg 4 SURF"/>
    <w:basedOn w:val="ZsysbasistocSURF"/>
    <w:next w:val="BasistekstSURF"/>
    <w:uiPriority w:val="4"/>
    <w:rsid w:val="00B01892"/>
    <w:pPr>
      <w:ind w:left="2212" w:hanging="851"/>
    </w:pPr>
    <w:rPr>
      <w:i/>
    </w:rPr>
  </w:style>
  <w:style w:type="paragraph" w:styleId="Bronvermelding">
    <w:name w:val="table of authorities"/>
    <w:basedOn w:val="ZsysbasisSURF"/>
    <w:next w:val="BasistekstSURF"/>
    <w:uiPriority w:val="98"/>
    <w:semiHidden/>
    <w:rsid w:val="00F33259"/>
    <w:pPr>
      <w:ind w:left="180" w:hanging="180"/>
    </w:pPr>
  </w:style>
  <w:style w:type="paragraph" w:styleId="Index2">
    <w:name w:val="index 2"/>
    <w:basedOn w:val="ZsysbasisSURF"/>
    <w:next w:val="BasistekstSURF"/>
    <w:uiPriority w:val="98"/>
    <w:semiHidden/>
    <w:rsid w:val="00122DED"/>
  </w:style>
  <w:style w:type="paragraph" w:styleId="Index3">
    <w:name w:val="index 3"/>
    <w:basedOn w:val="ZsysbasisSURF"/>
    <w:next w:val="BasistekstSURF"/>
    <w:uiPriority w:val="98"/>
    <w:semiHidden/>
    <w:rsid w:val="00122DED"/>
  </w:style>
  <w:style w:type="paragraph" w:styleId="Ondertitel">
    <w:name w:val="Subtitle"/>
    <w:basedOn w:val="ZsysbasisSURF"/>
    <w:next w:val="BasistekstSURF"/>
    <w:uiPriority w:val="98"/>
    <w:semiHidden/>
    <w:rsid w:val="00122DED"/>
  </w:style>
  <w:style w:type="paragraph" w:styleId="Titel">
    <w:name w:val="Title"/>
    <w:basedOn w:val="ZsysbasisSURF"/>
    <w:next w:val="BasistekstSURF"/>
    <w:uiPriority w:val="98"/>
    <w:semiHidden/>
    <w:rsid w:val="00122DED"/>
  </w:style>
  <w:style w:type="paragraph" w:customStyle="1" w:styleId="Kop2zondernummerSURF">
    <w:name w:val="Kop 2 zonder nummer SURF"/>
    <w:basedOn w:val="ZsysbasisSURF"/>
    <w:next w:val="BasistekstSURF"/>
    <w:uiPriority w:val="4"/>
    <w:qFormat/>
    <w:rsid w:val="00955BF7"/>
    <w:pPr>
      <w:keepNext/>
      <w:keepLines/>
      <w:spacing w:before="270" w:line="320" w:lineRule="exact"/>
      <w:outlineLvl w:val="1"/>
    </w:pPr>
    <w:rPr>
      <w:b/>
      <w:bCs/>
      <w:iCs/>
      <w:sz w:val="26"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SURF">
    <w:name w:val="Kop 1 zonder nummer SURF"/>
    <w:basedOn w:val="ZsysbasisSURF"/>
    <w:next w:val="BasistekstSURF"/>
    <w:uiPriority w:val="4"/>
    <w:qFormat/>
    <w:rsid w:val="00955BF7"/>
    <w:pPr>
      <w:keepNext/>
      <w:keepLines/>
      <w:pageBreakBefore/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Kop3zondernummerSURF">
    <w:name w:val="Kop 3 zonder nummer SURF"/>
    <w:basedOn w:val="ZsysbasisSURF"/>
    <w:next w:val="BasistekstSURF"/>
    <w:uiPriority w:val="4"/>
    <w:qFormat/>
    <w:rsid w:val="00955BF7"/>
    <w:pPr>
      <w:keepNext/>
      <w:keepLines/>
      <w:spacing w:before="270"/>
      <w:outlineLvl w:val="2"/>
    </w:pPr>
    <w:rPr>
      <w:b/>
      <w:iCs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SURF"/>
    <w:basedOn w:val="ZsysbasistocSURF"/>
    <w:next w:val="BasistekstSURF"/>
    <w:uiPriority w:val="39"/>
    <w:rsid w:val="00CE1C77"/>
    <w:pPr>
      <w:spacing w:before="220" w:after="260" w:line="320" w:lineRule="exact"/>
      <w:ind w:left="0" w:firstLine="0"/>
    </w:pPr>
    <w:rPr>
      <w:b/>
      <w:sz w:val="26"/>
    </w:rPr>
  </w:style>
  <w:style w:type="paragraph" w:styleId="Inhopg6">
    <w:name w:val="toc 6"/>
    <w:aliases w:val="Inhopg 6 SURF"/>
    <w:basedOn w:val="ZsysbasistocSURF"/>
    <w:next w:val="BasistekstSURF"/>
    <w:uiPriority w:val="39"/>
    <w:rsid w:val="00CE1C77"/>
    <w:pPr>
      <w:ind w:firstLine="0"/>
    </w:pPr>
    <w:rPr>
      <w:b/>
    </w:rPr>
  </w:style>
  <w:style w:type="paragraph" w:styleId="Inhopg7">
    <w:name w:val="toc 7"/>
    <w:aliases w:val="Inhopg 7 SURF"/>
    <w:basedOn w:val="ZsysbasistocSURF"/>
    <w:next w:val="BasistekstSURF"/>
    <w:uiPriority w:val="39"/>
    <w:rsid w:val="00CE1C77"/>
    <w:pPr>
      <w:ind w:left="851" w:firstLine="0"/>
    </w:pPr>
    <w:rPr>
      <w:i/>
    </w:rPr>
  </w:style>
  <w:style w:type="paragraph" w:styleId="Inhopg8">
    <w:name w:val="toc 8"/>
    <w:aliases w:val="Inhopg 8 SURF"/>
    <w:basedOn w:val="ZsysbasistocSURF"/>
    <w:next w:val="BasistekstSURF"/>
    <w:uiPriority w:val="39"/>
    <w:rsid w:val="00CE1C77"/>
    <w:pPr>
      <w:spacing w:before="220" w:line="320" w:lineRule="exact"/>
      <w:ind w:left="851" w:hanging="851"/>
    </w:pPr>
    <w:rPr>
      <w:b/>
      <w:sz w:val="26"/>
    </w:rPr>
  </w:style>
  <w:style w:type="paragraph" w:styleId="Inhopg9">
    <w:name w:val="toc 9"/>
    <w:aliases w:val="Inhopg 9 SURF"/>
    <w:basedOn w:val="ZsysbasistocSURF"/>
    <w:next w:val="BasistekstSURF"/>
    <w:uiPriority w:val="39"/>
    <w:rsid w:val="00CE1C77"/>
    <w:pPr>
      <w:ind w:left="850" w:hanging="510"/>
    </w:pPr>
    <w:rPr>
      <w:b/>
    </w:rPr>
  </w:style>
  <w:style w:type="paragraph" w:styleId="Afzender">
    <w:name w:val="envelope return"/>
    <w:basedOn w:val="ZsysbasisSURF"/>
    <w:next w:val="BasistekstSURF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4"/>
      </w:numPr>
    </w:pPr>
  </w:style>
  <w:style w:type="paragraph" w:styleId="Berichtkop">
    <w:name w:val="Message Header"/>
    <w:basedOn w:val="ZsysbasisSURF"/>
    <w:next w:val="BasistekstSURF"/>
    <w:uiPriority w:val="98"/>
    <w:semiHidden/>
    <w:rsid w:val="0020607F"/>
  </w:style>
  <w:style w:type="paragraph" w:styleId="Bloktekst">
    <w:name w:val="Block Text"/>
    <w:basedOn w:val="ZsysbasisSURF"/>
    <w:next w:val="BasistekstSURF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SURF"/>
    <w:next w:val="BasistekstSURF"/>
    <w:uiPriority w:val="98"/>
    <w:semiHidden/>
    <w:rsid w:val="0020607F"/>
  </w:style>
  <w:style w:type="paragraph" w:styleId="Handtekening">
    <w:name w:val="Signature"/>
    <w:basedOn w:val="ZsysbasisSURF"/>
    <w:next w:val="BasistekstSURF"/>
    <w:uiPriority w:val="98"/>
    <w:semiHidden/>
    <w:rsid w:val="0020607F"/>
  </w:style>
  <w:style w:type="paragraph" w:styleId="HTML-voorafopgemaakt">
    <w:name w:val="HTML Preformatted"/>
    <w:basedOn w:val="ZsysbasisSURF"/>
    <w:next w:val="BasistekstSURF"/>
    <w:uiPriority w:val="98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</w:style>
  <w:style w:type="paragraph" w:styleId="HTML-adres">
    <w:name w:val="HTML Address"/>
    <w:basedOn w:val="ZsysbasisSURF"/>
    <w:next w:val="BasistekstSURF"/>
    <w:uiPriority w:val="98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SURF"/>
    <w:next w:val="BasistekstSURF"/>
    <w:uiPriority w:val="98"/>
    <w:semiHidden/>
    <w:rsid w:val="00F33259"/>
    <w:pPr>
      <w:ind w:left="284" w:hanging="284"/>
    </w:pPr>
  </w:style>
  <w:style w:type="paragraph" w:styleId="Lijst2">
    <w:name w:val="List 2"/>
    <w:basedOn w:val="ZsysbasisSURF"/>
    <w:next w:val="BasistekstSURF"/>
    <w:uiPriority w:val="98"/>
    <w:semiHidden/>
    <w:rsid w:val="00F33259"/>
    <w:pPr>
      <w:ind w:left="568" w:hanging="284"/>
    </w:pPr>
  </w:style>
  <w:style w:type="paragraph" w:styleId="Lijst3">
    <w:name w:val="List 3"/>
    <w:basedOn w:val="ZsysbasisSURF"/>
    <w:next w:val="BasistekstSURF"/>
    <w:uiPriority w:val="98"/>
    <w:semiHidden/>
    <w:rsid w:val="00F33259"/>
    <w:pPr>
      <w:ind w:left="851" w:hanging="284"/>
    </w:pPr>
  </w:style>
  <w:style w:type="paragraph" w:styleId="Lijst4">
    <w:name w:val="List 4"/>
    <w:basedOn w:val="ZsysbasisSURF"/>
    <w:next w:val="BasistekstSURF"/>
    <w:uiPriority w:val="98"/>
    <w:semiHidden/>
    <w:rsid w:val="00F33259"/>
    <w:pPr>
      <w:ind w:left="1135" w:hanging="284"/>
    </w:pPr>
  </w:style>
  <w:style w:type="paragraph" w:styleId="Lijst5">
    <w:name w:val="List 5"/>
    <w:basedOn w:val="ZsysbasisSURF"/>
    <w:next w:val="BasistekstSURF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SURF"/>
    <w:next w:val="BasistekstSURF"/>
    <w:uiPriority w:val="98"/>
    <w:semiHidden/>
    <w:rsid w:val="00F33259"/>
  </w:style>
  <w:style w:type="paragraph" w:styleId="Lijstopsomteken">
    <w:name w:val="List Bullet"/>
    <w:basedOn w:val="ZsysbasisSURF"/>
    <w:next w:val="BasistekstSURF"/>
    <w:uiPriority w:val="98"/>
    <w:semiHidden/>
    <w:rsid w:val="00E7078D"/>
    <w:pPr>
      <w:numPr>
        <w:numId w:val="9"/>
      </w:numPr>
      <w:ind w:left="357" w:hanging="357"/>
    </w:pPr>
  </w:style>
  <w:style w:type="paragraph" w:styleId="Lijstopsomteken2">
    <w:name w:val="List Bullet 2"/>
    <w:basedOn w:val="ZsysbasisSURF"/>
    <w:next w:val="BasistekstSURF"/>
    <w:uiPriority w:val="98"/>
    <w:semiHidden/>
    <w:rsid w:val="00E7078D"/>
    <w:pPr>
      <w:numPr>
        <w:numId w:val="10"/>
      </w:numPr>
      <w:ind w:left="641" w:hanging="357"/>
    </w:pPr>
  </w:style>
  <w:style w:type="paragraph" w:styleId="Lijstopsomteken3">
    <w:name w:val="List Bullet 3"/>
    <w:basedOn w:val="ZsysbasisSURF"/>
    <w:next w:val="BasistekstSURF"/>
    <w:uiPriority w:val="98"/>
    <w:semiHidden/>
    <w:rsid w:val="00E7078D"/>
    <w:pPr>
      <w:numPr>
        <w:numId w:val="11"/>
      </w:numPr>
      <w:ind w:left="924" w:hanging="357"/>
    </w:pPr>
  </w:style>
  <w:style w:type="paragraph" w:styleId="Lijstopsomteken4">
    <w:name w:val="List Bullet 4"/>
    <w:basedOn w:val="ZsysbasisSURF"/>
    <w:next w:val="BasistekstSURF"/>
    <w:uiPriority w:val="98"/>
    <w:semiHidden/>
    <w:rsid w:val="00E7078D"/>
    <w:pPr>
      <w:numPr>
        <w:numId w:val="12"/>
      </w:numPr>
      <w:ind w:left="1208" w:hanging="357"/>
    </w:pPr>
  </w:style>
  <w:style w:type="paragraph" w:styleId="Lijstnummering">
    <w:name w:val="List Number"/>
    <w:basedOn w:val="ZsysbasisSURF"/>
    <w:next w:val="BasistekstSURF"/>
    <w:uiPriority w:val="98"/>
    <w:semiHidden/>
    <w:rsid w:val="00705849"/>
    <w:pPr>
      <w:numPr>
        <w:numId w:val="14"/>
      </w:numPr>
      <w:ind w:left="357" w:hanging="357"/>
    </w:pPr>
  </w:style>
  <w:style w:type="paragraph" w:styleId="Lijstnummering2">
    <w:name w:val="List Number 2"/>
    <w:basedOn w:val="ZsysbasisSURF"/>
    <w:next w:val="BasistekstSURF"/>
    <w:uiPriority w:val="98"/>
    <w:semiHidden/>
    <w:rsid w:val="00705849"/>
    <w:pPr>
      <w:numPr>
        <w:numId w:val="15"/>
      </w:numPr>
      <w:ind w:left="641" w:hanging="357"/>
    </w:pPr>
  </w:style>
  <w:style w:type="paragraph" w:styleId="Lijstnummering3">
    <w:name w:val="List Number 3"/>
    <w:basedOn w:val="ZsysbasisSURF"/>
    <w:next w:val="BasistekstSURF"/>
    <w:uiPriority w:val="98"/>
    <w:semiHidden/>
    <w:rsid w:val="00705849"/>
    <w:pPr>
      <w:numPr>
        <w:numId w:val="16"/>
      </w:numPr>
      <w:ind w:left="924" w:hanging="357"/>
    </w:pPr>
  </w:style>
  <w:style w:type="paragraph" w:styleId="Lijstnummering4">
    <w:name w:val="List Number 4"/>
    <w:basedOn w:val="ZsysbasisSURF"/>
    <w:next w:val="BasistekstSURF"/>
    <w:uiPriority w:val="98"/>
    <w:semiHidden/>
    <w:rsid w:val="00705849"/>
    <w:pPr>
      <w:numPr>
        <w:numId w:val="17"/>
      </w:numPr>
      <w:ind w:left="1208" w:hanging="357"/>
    </w:pPr>
  </w:style>
  <w:style w:type="paragraph" w:styleId="Lijstnummering5">
    <w:name w:val="List Number 5"/>
    <w:basedOn w:val="ZsysbasisSURF"/>
    <w:next w:val="BasistekstSURF"/>
    <w:uiPriority w:val="98"/>
    <w:semiHidden/>
    <w:rsid w:val="00705849"/>
    <w:pPr>
      <w:numPr>
        <w:numId w:val="18"/>
      </w:numPr>
      <w:ind w:left="1491" w:hanging="357"/>
    </w:pPr>
  </w:style>
  <w:style w:type="paragraph" w:styleId="Lijstvoortzetting">
    <w:name w:val="List Continue"/>
    <w:basedOn w:val="ZsysbasisSURF"/>
    <w:next w:val="BasistekstSURF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SURF"/>
    <w:next w:val="BasistekstSURF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SURF"/>
    <w:next w:val="BasistekstSURF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SURF"/>
    <w:next w:val="BasistekstSURF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SURF"/>
    <w:next w:val="BasistekstSURF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SURF"/>
    <w:next w:val="BasistekstSURF"/>
    <w:uiPriority w:val="98"/>
    <w:semiHidden/>
    <w:rsid w:val="0020607F"/>
  </w:style>
  <w:style w:type="paragraph" w:styleId="Notitiekop">
    <w:name w:val="Note Heading"/>
    <w:basedOn w:val="ZsysbasisSURF"/>
    <w:next w:val="BasistekstSURF"/>
    <w:uiPriority w:val="98"/>
    <w:semiHidden/>
    <w:rsid w:val="0020607F"/>
  </w:style>
  <w:style w:type="paragraph" w:styleId="Plattetekst">
    <w:name w:val="Body Text"/>
    <w:basedOn w:val="ZsysbasisSURF"/>
    <w:next w:val="BasistekstSURF"/>
    <w:link w:val="PlattetekstChar"/>
    <w:uiPriority w:val="98"/>
    <w:semiHidden/>
    <w:rsid w:val="0020607F"/>
  </w:style>
  <w:style w:type="paragraph" w:styleId="Plattetekst2">
    <w:name w:val="Body Text 2"/>
    <w:basedOn w:val="ZsysbasisSURF"/>
    <w:next w:val="BasistekstSURF"/>
    <w:link w:val="Plattetekst2Char"/>
    <w:uiPriority w:val="98"/>
    <w:semiHidden/>
    <w:rsid w:val="00E7078D"/>
  </w:style>
  <w:style w:type="paragraph" w:styleId="Plattetekst3">
    <w:name w:val="Body Text 3"/>
    <w:basedOn w:val="ZsysbasisSURF"/>
    <w:next w:val="BasistekstSURF"/>
    <w:uiPriority w:val="98"/>
    <w:semiHidden/>
    <w:rsid w:val="0020607F"/>
  </w:style>
  <w:style w:type="paragraph" w:styleId="Platteteksteersteinspringing">
    <w:name w:val="Body Text First Indent"/>
    <w:basedOn w:val="ZsysbasisSURF"/>
    <w:next w:val="BasistekstSURF"/>
    <w:link w:val="PlatteteksteersteinspringingChar"/>
    <w:uiPriority w:val="98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SURF"/>
    <w:next w:val="BasistekstSURF"/>
    <w:link w:val="PlattetekstinspringenChar"/>
    <w:uiPriority w:val="98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SURF"/>
    <w:next w:val="BasistekstSURF"/>
    <w:link w:val="Platteteksteersteinspringing2Char"/>
    <w:uiPriority w:val="98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SURFChar">
    <w:name w:val="Zsysbasis SURF Char"/>
    <w:basedOn w:val="Standaardalinea-lettertype"/>
    <w:link w:val="ZsysbasisSURF"/>
    <w:uiPriority w:val="4"/>
    <w:semiHidden/>
    <w:rsid w:val="0068750D"/>
    <w:rPr>
      <w:rFonts w:ascii="Calibri" w:hAnsi="Calibri" w:cs="Maiandra GD"/>
      <w:color w:val="000000" w:themeColor="text1"/>
      <w:sz w:val="22"/>
      <w:szCs w:val="18"/>
    </w:rPr>
  </w:style>
  <w:style w:type="paragraph" w:styleId="Standaardinspringing">
    <w:name w:val="Normal Indent"/>
    <w:basedOn w:val="ZsysbasisSURF"/>
    <w:next w:val="BasistekstSURF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SURF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SURF"/>
    <w:basedOn w:val="ZsysbasisSURF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SURF"/>
    <w:next w:val="BasistekstSURF"/>
    <w:uiPriority w:val="98"/>
    <w:semiHidden/>
    <w:rsid w:val="0020607F"/>
  </w:style>
  <w:style w:type="paragraph" w:styleId="Tekstzonderopmaak">
    <w:name w:val="Plain Text"/>
    <w:basedOn w:val="ZsysbasisSURF"/>
    <w:next w:val="BasistekstSURF"/>
    <w:uiPriority w:val="98"/>
    <w:semiHidden/>
    <w:rsid w:val="0020607F"/>
  </w:style>
  <w:style w:type="paragraph" w:styleId="Ballontekst">
    <w:name w:val="Balloon Text"/>
    <w:basedOn w:val="ZsysbasisSURF"/>
    <w:next w:val="BasistekstSURF"/>
    <w:uiPriority w:val="98"/>
    <w:semiHidden/>
    <w:rsid w:val="0020607F"/>
  </w:style>
  <w:style w:type="paragraph" w:styleId="Bijschrift">
    <w:name w:val="caption"/>
    <w:aliases w:val="Bijschrift SURF"/>
    <w:basedOn w:val="ZsysbasisSURF"/>
    <w:next w:val="BasistekstSURF"/>
    <w:uiPriority w:val="4"/>
    <w:qFormat/>
    <w:rsid w:val="0020607F"/>
  </w:style>
  <w:style w:type="character" w:customStyle="1" w:styleId="TekstopmerkingChar">
    <w:name w:val="Tekst opmerking Char"/>
    <w:basedOn w:val="ZsysbasisSURF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SURF"/>
    <w:next w:val="BasistekstSURF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</w:style>
  <w:style w:type="paragraph" w:styleId="Eindnoottekst">
    <w:name w:val="endnote text"/>
    <w:aliases w:val="Eindnoottekst SURF"/>
    <w:basedOn w:val="ZsysbasisSURF"/>
    <w:next w:val="BasistekstSURF"/>
    <w:uiPriority w:val="4"/>
    <w:rsid w:val="0020607F"/>
  </w:style>
  <w:style w:type="paragraph" w:styleId="Indexkop">
    <w:name w:val="index heading"/>
    <w:basedOn w:val="ZsysbasisSURF"/>
    <w:next w:val="BasistekstSURF"/>
    <w:uiPriority w:val="98"/>
    <w:semiHidden/>
    <w:rsid w:val="0020607F"/>
  </w:style>
  <w:style w:type="paragraph" w:styleId="Kopbronvermelding">
    <w:name w:val="toa heading"/>
    <w:basedOn w:val="ZsysbasisSURF"/>
    <w:next w:val="BasistekstSURF"/>
    <w:uiPriority w:val="98"/>
    <w:semiHidden/>
    <w:rsid w:val="0020607F"/>
  </w:style>
  <w:style w:type="paragraph" w:styleId="Lijstopsomteken5">
    <w:name w:val="List Bullet 5"/>
    <w:basedOn w:val="ZsysbasisSURF"/>
    <w:next w:val="BasistekstSURF"/>
    <w:uiPriority w:val="98"/>
    <w:semiHidden/>
    <w:rsid w:val="00E7078D"/>
    <w:pPr>
      <w:numPr>
        <w:numId w:val="13"/>
      </w:numPr>
      <w:ind w:left="1491" w:hanging="357"/>
    </w:pPr>
  </w:style>
  <w:style w:type="paragraph" w:styleId="Macrotekst">
    <w:name w:val="macro"/>
    <w:basedOn w:val="ZsysbasisSURF"/>
    <w:next w:val="BasistekstSURF"/>
    <w:uiPriority w:val="98"/>
    <w:semiHidden/>
    <w:rsid w:val="0020607F"/>
  </w:style>
  <w:style w:type="paragraph" w:styleId="Tekstopmerking">
    <w:name w:val="annotation text"/>
    <w:basedOn w:val="ZsysbasisSURF"/>
    <w:next w:val="BasistekstSURF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SURF">
    <w:name w:val="Opsomming teken 1e niveau SURF"/>
    <w:basedOn w:val="ZsysbasisSURF"/>
    <w:uiPriority w:val="4"/>
    <w:rsid w:val="00BD77CC"/>
    <w:pPr>
      <w:numPr>
        <w:numId w:val="25"/>
      </w:numPr>
      <w:spacing w:line="240" w:lineRule="exact"/>
    </w:pPr>
  </w:style>
  <w:style w:type="paragraph" w:customStyle="1" w:styleId="Opsommingteken2eniveauSURF">
    <w:name w:val="Opsomming teken 2e niveau SURF"/>
    <w:basedOn w:val="ZsysbasisSURF"/>
    <w:uiPriority w:val="4"/>
    <w:rsid w:val="00BD77CC"/>
    <w:pPr>
      <w:numPr>
        <w:ilvl w:val="1"/>
        <w:numId w:val="25"/>
      </w:numPr>
      <w:spacing w:line="240" w:lineRule="exact"/>
    </w:pPr>
  </w:style>
  <w:style w:type="paragraph" w:customStyle="1" w:styleId="Opsommingteken3eniveauSURF">
    <w:name w:val="Opsomming teken 3e niveau SURF"/>
    <w:basedOn w:val="ZsysbasisSURF"/>
    <w:uiPriority w:val="4"/>
    <w:rsid w:val="00BD77CC"/>
    <w:pPr>
      <w:numPr>
        <w:ilvl w:val="2"/>
        <w:numId w:val="25"/>
      </w:numPr>
      <w:spacing w:line="240" w:lineRule="exact"/>
    </w:pPr>
  </w:style>
  <w:style w:type="paragraph" w:customStyle="1" w:styleId="Opsommingkleineletter1eniveauSURF">
    <w:name w:val="Opsomming kleine letter 1e niveau SURF"/>
    <w:basedOn w:val="ZsysbasisSURF"/>
    <w:uiPriority w:val="4"/>
    <w:qFormat/>
    <w:rsid w:val="00BD77CC"/>
    <w:pPr>
      <w:numPr>
        <w:numId w:val="19"/>
      </w:numPr>
      <w:spacing w:line="240" w:lineRule="exact"/>
    </w:pPr>
  </w:style>
  <w:style w:type="paragraph" w:customStyle="1" w:styleId="Opsommingkleineletter2eniveauSURF">
    <w:name w:val="Opsomming kleine letter 2e niveau SURF"/>
    <w:basedOn w:val="ZsysbasisSURF"/>
    <w:uiPriority w:val="4"/>
    <w:qFormat/>
    <w:rsid w:val="00BD77CC"/>
    <w:pPr>
      <w:numPr>
        <w:ilvl w:val="1"/>
        <w:numId w:val="19"/>
      </w:numPr>
      <w:spacing w:line="240" w:lineRule="exact"/>
    </w:pPr>
  </w:style>
  <w:style w:type="paragraph" w:customStyle="1" w:styleId="Opsommingkleineletter3eniveauSURF">
    <w:name w:val="Opsomming kleine letter 3e niveau SURF"/>
    <w:basedOn w:val="ZsysbasisSURF"/>
    <w:uiPriority w:val="4"/>
    <w:qFormat/>
    <w:rsid w:val="00BD77CC"/>
    <w:pPr>
      <w:numPr>
        <w:ilvl w:val="2"/>
        <w:numId w:val="19"/>
      </w:numPr>
      <w:spacing w:line="240" w:lineRule="exact"/>
      <w:ind w:left="851"/>
    </w:pPr>
  </w:style>
  <w:style w:type="numbering" w:customStyle="1" w:styleId="OpsommingkleineletterSURF">
    <w:name w:val="Opsomming kleine letter SURF"/>
    <w:uiPriority w:val="4"/>
    <w:semiHidden/>
    <w:rsid w:val="00B01DA1"/>
    <w:pPr>
      <w:numPr>
        <w:numId w:val="5"/>
      </w:numPr>
    </w:pPr>
  </w:style>
  <w:style w:type="paragraph" w:customStyle="1" w:styleId="Opsommingnummer1eniveauSURF">
    <w:name w:val="Opsomming nummer 1e niveau SURF"/>
    <w:basedOn w:val="ZsysbasisSURF"/>
    <w:uiPriority w:val="4"/>
    <w:qFormat/>
    <w:rsid w:val="00BD77CC"/>
    <w:pPr>
      <w:numPr>
        <w:numId w:val="20"/>
      </w:numPr>
      <w:spacing w:line="240" w:lineRule="exact"/>
    </w:pPr>
  </w:style>
  <w:style w:type="paragraph" w:customStyle="1" w:styleId="Opsommingnummer2eniveauSURF">
    <w:name w:val="Opsomming nummer 2e niveau SURF"/>
    <w:basedOn w:val="ZsysbasisSURF"/>
    <w:uiPriority w:val="4"/>
    <w:qFormat/>
    <w:rsid w:val="00BD77CC"/>
    <w:pPr>
      <w:numPr>
        <w:ilvl w:val="1"/>
        <w:numId w:val="20"/>
      </w:numPr>
      <w:spacing w:line="240" w:lineRule="exact"/>
    </w:pPr>
  </w:style>
  <w:style w:type="paragraph" w:customStyle="1" w:styleId="Opsommingnummer3eniveauSURF">
    <w:name w:val="Opsomming nummer 3e niveau SURF"/>
    <w:basedOn w:val="ZsysbasisSURF"/>
    <w:uiPriority w:val="4"/>
    <w:qFormat/>
    <w:rsid w:val="00BD77CC"/>
    <w:pPr>
      <w:numPr>
        <w:ilvl w:val="2"/>
        <w:numId w:val="20"/>
      </w:numPr>
      <w:spacing w:line="240" w:lineRule="exact"/>
      <w:ind w:left="851"/>
    </w:pPr>
  </w:style>
  <w:style w:type="numbering" w:customStyle="1" w:styleId="OpsommingnummerSURF">
    <w:name w:val="Opsomming nummer SURF"/>
    <w:uiPriority w:val="4"/>
    <w:semiHidden/>
    <w:rsid w:val="00B01DA1"/>
    <w:pPr>
      <w:numPr>
        <w:numId w:val="1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1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  <w:shd w:val="clear" w:color="auto" w:fill="E9F0CF" w:themeFill="accent6" w:themeFillTint="3F"/>
      </w:tcPr>
    </w:tblStylePr>
    <w:tblStylePr w:type="band2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1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  <w:shd w:val="clear" w:color="auto" w:fill="FFF6BF" w:themeFill="accent5" w:themeFillTint="3F"/>
      </w:tcPr>
    </w:tblStylePr>
    <w:tblStylePr w:type="band2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1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  <w:shd w:val="clear" w:color="auto" w:fill="A8FFD1" w:themeFill="accent4" w:themeFillTint="3F"/>
      </w:tcPr>
    </w:tblStylePr>
    <w:tblStylePr w:type="band2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1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  <w:shd w:val="clear" w:color="auto" w:fill="B2DFFF" w:themeFill="accent3" w:themeFillTint="3F"/>
      </w:tcPr>
    </w:tblStylePr>
    <w:tblStylePr w:type="band2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1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  <w:shd w:val="clear" w:color="auto" w:fill="F7CECC" w:themeFill="accent2" w:themeFillTint="3F"/>
      </w:tcPr>
    </w:tblStylePr>
    <w:tblStylePr w:type="band2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E00" w:themeFill="accent5" w:themeFillShade="CC"/>
      </w:tcPr>
    </w:tblStylePr>
    <w:tblStylePr w:type="lastRow">
      <w:rPr>
        <w:b/>
        <w:bCs/>
        <w:color w:val="CBAE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9B31" w:themeFill="accent6" w:themeFillShade="CC"/>
      </w:tcPr>
    </w:tblStylePr>
    <w:tblStylePr w:type="lastRow">
      <w:rPr>
        <w:b/>
        <w:bCs/>
        <w:color w:val="879B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EA0" w:themeFill="accent3" w:themeFillShade="CC"/>
      </w:tcPr>
    </w:tblStylePr>
    <w:tblStylePr w:type="lastRow">
      <w:rPr>
        <w:b/>
        <w:bCs/>
        <w:color w:val="005E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F3D" w:themeFill="accent4" w:themeFillShade="CC"/>
      </w:tcPr>
    </w:tblStylePr>
    <w:tblStylePr w:type="lastRow">
      <w:rPr>
        <w:b/>
        <w:bCs/>
        <w:color w:val="007F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1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DB00" w:themeColor="accent5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74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7425" w:themeColor="accent6" w:themeShade="99"/>
          <w:insideV w:val="nil"/>
        </w:tcBorders>
        <w:shd w:val="clear" w:color="auto" w:fill="6574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7425" w:themeFill="accent6" w:themeFillShade="99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4E0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C23F" w:themeColor="accent6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82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8200" w:themeColor="accent5" w:themeShade="99"/>
          <w:insideV w:val="nil"/>
        </w:tcBorders>
        <w:shd w:val="clear" w:color="auto" w:fill="9882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0" w:themeFill="accent5" w:themeFillShade="99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EC7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7C8" w:themeColor="accent3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2D" w:themeColor="accent4" w:themeShade="99"/>
          <w:insideV w:val="nil"/>
        </w:tcBorders>
        <w:shd w:val="clear" w:color="auto" w:fill="005F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2D" w:themeFill="accent4" w:themeFillShade="99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50FF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4D" w:themeColor="accent4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7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78" w:themeColor="accent3" w:themeShade="99"/>
          <w:insideV w:val="nil"/>
        </w:tcBorders>
        <w:shd w:val="clear" w:color="auto" w:fill="00477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78" w:themeFill="accent3" w:themeFillShade="99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D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D15" w:themeColor="accent2" w:themeShade="99"/>
          <w:insideV w:val="nil"/>
        </w:tcBorders>
        <w:shd w:val="clear" w:color="auto" w:fill="8E1D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15" w:themeFill="accent2" w:themeFillShade="99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EF9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4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4600" w:themeColor="accent1" w:themeShade="99"/>
          <w:insideV w:val="nil"/>
        </w:tcBorders>
        <w:shd w:val="clear" w:color="auto" w:fill="8C4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4600" w:themeFill="accent1" w:themeFillShade="99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BA7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</w:rPr>
      <w:tblPr/>
      <w:tcPr>
        <w:shd w:val="clear" w:color="auto" w:fill="DCE6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6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</w:rPr>
      <w:tblPr/>
      <w:tcPr>
        <w:shd w:val="clear" w:color="auto" w:fill="FFF0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</w:rPr>
      <w:tblPr/>
      <w:tcPr>
        <w:shd w:val="clear" w:color="auto" w:fill="72FF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FF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</w:rPr>
      <w:tblPr/>
      <w:tcPr>
        <w:shd w:val="clear" w:color="auto" w:fill="83C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</w:rPr>
      <w:tblPr/>
      <w:tcPr>
        <w:shd w:val="clear" w:color="auto" w:fill="F2B0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0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</w:rPr>
      <w:tblPr/>
      <w:tcPr>
        <w:shd w:val="clear" w:color="auto" w:fill="FFC79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79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C23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C2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C2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0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D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4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4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4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F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7C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7C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7C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3C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7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7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7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7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B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C23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shd w:val="clear" w:color="auto" w:fill="E9F0CF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B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shd w:val="clear" w:color="auto" w:fill="FFF6B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4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shd w:val="clear" w:color="auto" w:fill="A8FFD1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7C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shd w:val="clear" w:color="auto" w:fill="B2DFFF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C3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shd w:val="clear" w:color="auto" w:fill="F7CEC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0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F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0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0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09F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C7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C7F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FF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FF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FFA4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FFF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E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D98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B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A7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A75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cPr>
      <w:shd w:val="clear" w:color="auto" w:fill="E9F0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D8" w:themeFill="accent6" w:themeFillTint="33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tcBorders>
          <w:insideH w:val="single" w:sz="6" w:space="0" w:color="A9C23F" w:themeColor="accent6"/>
          <w:insideV w:val="single" w:sz="6" w:space="0" w:color="A9C23F" w:themeColor="accent6"/>
        </w:tcBorders>
        <w:shd w:val="clear" w:color="auto" w:fill="D4E0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cPr>
      <w:shd w:val="clear" w:color="auto" w:fill="FFF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5" w:themeFillTint="33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tcBorders>
          <w:insideH w:val="single" w:sz="6" w:space="0" w:color="FEDB00" w:themeColor="accent5"/>
          <w:insideV w:val="single" w:sz="6" w:space="0" w:color="FEDB00" w:themeColor="accent5"/>
        </w:tcBorders>
        <w:shd w:val="clear" w:color="auto" w:fill="FFEC7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cPr>
      <w:shd w:val="clear" w:color="auto" w:fill="A8FF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DA" w:themeFill="accent4" w:themeFillTint="33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tcBorders>
          <w:insideH w:val="single" w:sz="6" w:space="0" w:color="009F4D" w:themeColor="accent4"/>
          <w:insideV w:val="single" w:sz="6" w:space="0" w:color="009F4D" w:themeColor="accent4"/>
        </w:tcBorders>
        <w:shd w:val="clear" w:color="auto" w:fill="50FF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cPr>
      <w:shd w:val="clear" w:color="auto" w:fill="B2D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5FF" w:themeFill="accent3" w:themeFillTint="33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tcBorders>
          <w:insideH w:val="single" w:sz="6" w:space="0" w:color="0077C8" w:themeColor="accent3"/>
          <w:insideV w:val="single" w:sz="6" w:space="0" w:color="0077C8" w:themeColor="accent3"/>
        </w:tcBorders>
        <w:shd w:val="clear" w:color="auto" w:fill="64B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cPr>
      <w:shd w:val="clear" w:color="auto" w:fill="F7CE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D5" w:themeFill="accent2" w:themeFillTint="33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tcBorders>
          <w:insideH w:val="single" w:sz="6" w:space="0" w:color="E03C31" w:themeColor="accent2"/>
          <w:insideV w:val="single" w:sz="6" w:space="0" w:color="E03C31" w:themeColor="accent2"/>
        </w:tcBorders>
        <w:shd w:val="clear" w:color="auto" w:fill="EF9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cPr>
      <w:shd w:val="clear" w:color="auto" w:fill="FFDCB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C7" w:themeFill="accent1" w:themeFillTint="33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tcBorders>
          <w:insideH w:val="single" w:sz="6" w:space="0" w:color="EA7600" w:themeColor="accent1"/>
          <w:insideV w:val="single" w:sz="6" w:space="0" w:color="EA7600" w:themeColor="accent1"/>
        </w:tcBorders>
        <w:shd w:val="clear" w:color="auto" w:fill="FFBA7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  <w:insideV w:val="single" w:sz="8" w:space="0" w:color="BED16F" w:themeColor="accent6" w:themeTint="BF"/>
      </w:tblBorders>
    </w:tblPr>
    <w:tcPr>
      <w:shd w:val="clear" w:color="auto" w:fill="E9F0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16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  <w:insideV w:val="single" w:sz="8" w:space="0" w:color="FFE33F" w:themeColor="accent5" w:themeTint="BF"/>
      </w:tblBorders>
    </w:tblPr>
    <w:tcPr>
      <w:shd w:val="clear" w:color="auto" w:fill="FFF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33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  <w:insideV w:val="single" w:sz="8" w:space="0" w:color="00F777" w:themeColor="accent4" w:themeTint="BF"/>
      </w:tblBorders>
    </w:tblPr>
    <w:tcPr>
      <w:shd w:val="clear" w:color="auto" w:fill="A8FF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7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  <w:insideV w:val="single" w:sz="8" w:space="0" w:color="16A0FF" w:themeColor="accent3" w:themeTint="BF"/>
      </w:tblBorders>
    </w:tblPr>
    <w:tcPr>
      <w:shd w:val="clear" w:color="auto" w:fill="B2D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A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  <w:insideV w:val="single" w:sz="8" w:space="0" w:color="E76C64" w:themeColor="accent2" w:themeTint="BF"/>
      </w:tblBorders>
    </w:tblPr>
    <w:tcPr>
      <w:shd w:val="clear" w:color="auto" w:fill="F7C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  <w:insideV w:val="single" w:sz="8" w:space="0" w:color="FF9730" w:themeColor="accent1" w:themeTint="BF"/>
      </w:tblBorders>
    </w:tblPr>
    <w:tcPr>
      <w:shd w:val="clear" w:color="auto" w:fill="FFDCB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73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6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91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A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6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89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8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24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5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</w:style>
  <w:style w:type="paragraph" w:styleId="Bibliografie">
    <w:name w:val="Bibliography"/>
    <w:basedOn w:val="ZsysbasisSURF"/>
    <w:next w:val="BasistekstSURF"/>
    <w:uiPriority w:val="98"/>
    <w:semiHidden/>
    <w:rsid w:val="00E07762"/>
  </w:style>
  <w:style w:type="paragraph" w:styleId="Citaat">
    <w:name w:val="Quote"/>
    <w:basedOn w:val="ZsysbasisSURF"/>
    <w:next w:val="BasistekstSURF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SURF"/>
    <w:next w:val="BasistekstSURF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SURF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SURF"/>
    <w:next w:val="BasistekstSURF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SURF"/>
    <w:next w:val="BasistekstSURF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SURF"/>
    <w:next w:val="BasistekstSURF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SURF">
    <w:name w:val="Kopnummering SURF"/>
    <w:uiPriority w:val="4"/>
    <w:semiHidden/>
    <w:rsid w:val="002B0F6F"/>
    <w:pPr>
      <w:numPr>
        <w:numId w:val="6"/>
      </w:numPr>
    </w:pPr>
  </w:style>
  <w:style w:type="paragraph" w:customStyle="1" w:styleId="ZsyseenpuntSURF">
    <w:name w:val="Zsyseenpunt SURF"/>
    <w:basedOn w:val="ZsysbasisSURF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SURF">
    <w:name w:val="Zsysbasisdocumentgegevens SURF"/>
    <w:basedOn w:val="ZsysbasisSURF"/>
    <w:next w:val="BasistekstSURF"/>
    <w:uiPriority w:val="4"/>
    <w:semiHidden/>
    <w:rsid w:val="002B0F6F"/>
    <w:pPr>
      <w:spacing w:line="260" w:lineRule="exact"/>
    </w:pPr>
    <w:rPr>
      <w:noProof/>
    </w:rPr>
  </w:style>
  <w:style w:type="paragraph" w:customStyle="1" w:styleId="DocumentgegevenskopjeSURF">
    <w:name w:val="Documentgegevens kopje SURF"/>
    <w:basedOn w:val="ZsysbasisdocumentgegevensSURF"/>
    <w:uiPriority w:val="4"/>
    <w:rsid w:val="003320FE"/>
  </w:style>
  <w:style w:type="paragraph" w:customStyle="1" w:styleId="DocumentgegevensSURF">
    <w:name w:val="Documentgegevens SURF"/>
    <w:basedOn w:val="ZsysbasisdocumentgegevensSURF"/>
    <w:uiPriority w:val="4"/>
    <w:rsid w:val="00756C31"/>
  </w:style>
  <w:style w:type="paragraph" w:customStyle="1" w:styleId="PaginanummerSURF">
    <w:name w:val="Paginanummer SURF"/>
    <w:basedOn w:val="ZsysbasisdocumentgegevensSURF"/>
    <w:uiPriority w:val="4"/>
    <w:rsid w:val="0086291D"/>
    <w:pPr>
      <w:spacing w:line="257" w:lineRule="exact"/>
      <w:jc w:val="right"/>
    </w:pPr>
    <w:rPr>
      <w:sz w:val="18"/>
    </w:rPr>
  </w:style>
  <w:style w:type="paragraph" w:customStyle="1" w:styleId="AfzendergegevensSURF">
    <w:name w:val="Afzendergegevens SURF"/>
    <w:basedOn w:val="ZsysbasisdocumentgegevensSURF"/>
    <w:uiPriority w:val="4"/>
    <w:rsid w:val="00731A90"/>
    <w:pPr>
      <w:spacing w:line="200" w:lineRule="exact"/>
    </w:pPr>
    <w:rPr>
      <w:sz w:val="18"/>
    </w:rPr>
  </w:style>
  <w:style w:type="paragraph" w:customStyle="1" w:styleId="AfzendergegevenskopjeSURF">
    <w:name w:val="Afzendergegevens kopje SURF"/>
    <w:basedOn w:val="ZsysbasisdocumentgegevensSURF"/>
    <w:uiPriority w:val="4"/>
    <w:rsid w:val="00731A90"/>
    <w:pPr>
      <w:spacing w:line="200" w:lineRule="exact"/>
    </w:pPr>
    <w:rPr>
      <w:b/>
      <w:sz w:val="18"/>
    </w:rPr>
  </w:style>
  <w:style w:type="numbering" w:customStyle="1" w:styleId="OpsommingtekenSURF">
    <w:name w:val="Opsomming teken SURF"/>
    <w:uiPriority w:val="4"/>
    <w:semiHidden/>
    <w:rsid w:val="0075717F"/>
    <w:pPr>
      <w:numPr>
        <w:numId w:val="7"/>
      </w:numPr>
    </w:pPr>
  </w:style>
  <w:style w:type="paragraph" w:customStyle="1" w:styleId="AlineavoorafbeeldingSURF">
    <w:name w:val="Alinea voor afbeelding SURF"/>
    <w:basedOn w:val="ZsysbasisSURF"/>
    <w:next w:val="BasistekstSURF"/>
    <w:uiPriority w:val="4"/>
    <w:qFormat/>
    <w:rsid w:val="00BB239A"/>
  </w:style>
  <w:style w:type="paragraph" w:customStyle="1" w:styleId="TitelSURF">
    <w:name w:val="Titel SURF"/>
    <w:basedOn w:val="ZsysbasisSURF"/>
    <w:uiPriority w:val="4"/>
    <w:qFormat/>
    <w:rsid w:val="000E1539"/>
    <w:pPr>
      <w:keepLines/>
      <w:spacing w:line="480" w:lineRule="exact"/>
    </w:pPr>
    <w:rPr>
      <w:b/>
      <w:sz w:val="40"/>
    </w:rPr>
  </w:style>
  <w:style w:type="paragraph" w:customStyle="1" w:styleId="SubtitelSURF">
    <w:name w:val="Subtitel SURF"/>
    <w:basedOn w:val="ZsysbasisSURF"/>
    <w:uiPriority w:val="4"/>
    <w:qFormat/>
    <w:rsid w:val="002B0F6F"/>
    <w:pPr>
      <w:keepLines/>
      <w:spacing w:before="60" w:line="420" w:lineRule="exact"/>
    </w:pPr>
    <w:rPr>
      <w:sz w:val="34"/>
    </w:rPr>
  </w:style>
  <w:style w:type="numbering" w:customStyle="1" w:styleId="BijlagenummeringSURF">
    <w:name w:val="Bijlagenummering SURF"/>
    <w:uiPriority w:val="4"/>
    <w:semiHidden/>
    <w:rsid w:val="00345315"/>
    <w:pPr>
      <w:numPr>
        <w:numId w:val="8"/>
      </w:numPr>
    </w:pPr>
  </w:style>
  <w:style w:type="paragraph" w:customStyle="1" w:styleId="Bijlagekop1SURF">
    <w:name w:val="Bijlage kop 1 SURF"/>
    <w:basedOn w:val="ZsysbasisSURF"/>
    <w:next w:val="BasistekstSURF"/>
    <w:uiPriority w:val="4"/>
    <w:qFormat/>
    <w:rsid w:val="00994BDE"/>
    <w:pPr>
      <w:keepNext/>
      <w:keepLines/>
      <w:pageBreakBefore/>
      <w:numPr>
        <w:numId w:val="24"/>
      </w:numPr>
      <w:tabs>
        <w:tab w:val="left" w:pos="709"/>
      </w:tabs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Bijlagekop2SURF">
    <w:name w:val="Bijlage kop 2 SURF"/>
    <w:basedOn w:val="ZsysbasisSURF"/>
    <w:next w:val="BasistekstSURF"/>
    <w:uiPriority w:val="4"/>
    <w:qFormat/>
    <w:rsid w:val="00955BF7"/>
    <w:pPr>
      <w:keepNext/>
      <w:keepLines/>
      <w:numPr>
        <w:ilvl w:val="1"/>
        <w:numId w:val="24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Onderwerpvanopmerking">
    <w:name w:val="annotation subject"/>
    <w:basedOn w:val="ZsysbasisSURF"/>
    <w:next w:val="BasistekstSURF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SURF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SURF"/>
    <w:next w:val="BasistekstSURF"/>
    <w:link w:val="Plattetekstinspringen2Char"/>
    <w:uiPriority w:val="98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SURF"/>
    <w:next w:val="BasistekstSURF"/>
    <w:link w:val="Plattetekstinspringen3Char"/>
    <w:uiPriority w:val="98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SURF"/>
    <w:basedOn w:val="ZsysbasisSURF"/>
    <w:next w:val="BasistekstSURF"/>
    <w:uiPriority w:val="4"/>
    <w:rsid w:val="00DD2A9E"/>
  </w:style>
  <w:style w:type="table" w:customStyle="1" w:styleId="TabelzonderopmaakSURF">
    <w:name w:val="Tabel zonder opmaak SURF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SURF">
    <w:name w:val="Zsysbasistoc SURF"/>
    <w:basedOn w:val="ZsysbasisSURF"/>
    <w:next w:val="BasistekstSURF"/>
    <w:uiPriority w:val="4"/>
    <w:semiHidden/>
    <w:rsid w:val="00D11693"/>
    <w:pPr>
      <w:tabs>
        <w:tab w:val="right" w:pos="9270"/>
      </w:tabs>
      <w:spacing w:line="260" w:lineRule="exact"/>
      <w:ind w:left="340" w:right="1134" w:hanging="340"/>
    </w:pPr>
    <w:rPr>
      <w:color w:val="auto"/>
    </w:rPr>
  </w:style>
  <w:style w:type="numbering" w:customStyle="1" w:styleId="AgendapuntlijstSURF">
    <w:name w:val="Agendapunt (lijst) SURF"/>
    <w:uiPriority w:val="4"/>
    <w:semiHidden/>
    <w:rsid w:val="001C6232"/>
    <w:pPr>
      <w:numPr>
        <w:numId w:val="21"/>
      </w:numPr>
    </w:pPr>
  </w:style>
  <w:style w:type="paragraph" w:customStyle="1" w:styleId="AgendapuntSURF">
    <w:name w:val="Agendapunt SURF"/>
    <w:basedOn w:val="ZsysbasisSURF"/>
    <w:uiPriority w:val="4"/>
    <w:rsid w:val="001C6232"/>
    <w:pPr>
      <w:numPr>
        <w:numId w:val="22"/>
      </w:numPr>
    </w:pPr>
  </w:style>
  <w:style w:type="paragraph" w:customStyle="1" w:styleId="ZsysbasistabeltekstSURF">
    <w:name w:val="Zsysbasistabeltekst SURF"/>
    <w:basedOn w:val="ZsysbasisSURF"/>
    <w:next w:val="TabeltekstSURF"/>
    <w:uiPriority w:val="4"/>
    <w:semiHidden/>
    <w:rsid w:val="00BD77CC"/>
    <w:rPr>
      <w:sz w:val="20"/>
    </w:rPr>
  </w:style>
  <w:style w:type="paragraph" w:customStyle="1" w:styleId="TabeltekstSURF">
    <w:name w:val="Tabeltekst SURF"/>
    <w:basedOn w:val="ZsysbasistabeltekstSURF"/>
    <w:uiPriority w:val="4"/>
    <w:rsid w:val="00F93FFE"/>
  </w:style>
  <w:style w:type="paragraph" w:customStyle="1" w:styleId="TabelkopjeSURF">
    <w:name w:val="Tabelkopje SURF"/>
    <w:basedOn w:val="ZsysbasistabeltekstSURF"/>
    <w:next w:val="TabeltekstSURF"/>
    <w:uiPriority w:val="4"/>
    <w:rsid w:val="00312D26"/>
    <w:rPr>
      <w:b/>
    </w:rPr>
  </w:style>
  <w:style w:type="paragraph" w:customStyle="1" w:styleId="DocumentnaamSURF">
    <w:name w:val="Documentnaam SURF"/>
    <w:basedOn w:val="ZsysbasisSURF"/>
    <w:next w:val="BasistekstSURF"/>
    <w:uiPriority w:val="4"/>
    <w:rsid w:val="00D517F6"/>
    <w:rPr>
      <w:b/>
      <w:sz w:val="28"/>
    </w:rPr>
  </w:style>
  <w:style w:type="table" w:customStyle="1" w:styleId="TabelstijllichtgroenSURF">
    <w:name w:val="Tabelstijl (lichtgroen) SURF"/>
    <w:basedOn w:val="Standaardtabel"/>
    <w:uiPriority w:val="99"/>
    <w:rsid w:val="00C85508"/>
    <w:pPr>
      <w:spacing w:line="240" w:lineRule="auto"/>
    </w:pPr>
    <w:tblPr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A9C23F" w:themeColor="accent6"/>
        <w:insideV w:val="single" w:sz="4" w:space="0" w:color="A9C23F" w:themeColor="accent6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A9C23F" w:themeFill="accent6"/>
      </w:tcPr>
    </w:tblStylePr>
  </w:style>
  <w:style w:type="table" w:customStyle="1" w:styleId="TabelstijloranjeSURF">
    <w:name w:val="Tabelstijl (oranje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EA7600" w:themeColor="accent1"/>
        <w:insideV w:val="single" w:sz="4" w:space="0" w:color="EA7600" w:themeColor="accent1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EA7600" w:themeFill="accent1"/>
      </w:tcPr>
    </w:tblStylePr>
  </w:style>
  <w:style w:type="table" w:customStyle="1" w:styleId="TabelstijlgeelSURF">
    <w:name w:val="Tabelstijl (geel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EDB00" w:themeColor="accent5"/>
        <w:insideV w:val="single" w:sz="4" w:space="0" w:color="FEDB00" w:themeColor="accent5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FEDB00" w:themeFill="accent5"/>
      </w:tcPr>
    </w:tblStylePr>
  </w:style>
  <w:style w:type="table" w:styleId="Donkerelijst">
    <w:name w:val="Dark List"/>
    <w:basedOn w:val="Standaardtabel"/>
    <w:uiPriority w:val="70"/>
    <w:semiHidden/>
    <w:unhideWhenUsed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KaderkopSURF">
    <w:name w:val="Kaderkop SURF"/>
    <w:basedOn w:val="ZsysbasisSURF"/>
    <w:next w:val="BasistekstSURF"/>
    <w:uiPriority w:val="4"/>
    <w:rsid w:val="002D12C0"/>
    <w:rPr>
      <w:b/>
    </w:rPr>
  </w:style>
  <w:style w:type="paragraph" w:customStyle="1" w:styleId="Kop4zondernummerSURF">
    <w:name w:val="Kop 4 zonder nummer SURF"/>
    <w:basedOn w:val="ZsysbasisSURF"/>
    <w:next w:val="BasistekstSURF"/>
    <w:uiPriority w:val="4"/>
    <w:qFormat/>
    <w:rsid w:val="00955BF7"/>
    <w:pPr>
      <w:keepNext/>
      <w:keepLines/>
      <w:spacing w:before="270"/>
    </w:pPr>
    <w:rPr>
      <w:bCs/>
      <w:i/>
      <w:szCs w:val="24"/>
    </w:rPr>
  </w:style>
  <w:style w:type="character" w:customStyle="1" w:styleId="KopteksttekenopmaakSURF">
    <w:name w:val="Koptekst tekenopmaak SURF"/>
    <w:basedOn w:val="Standaardalinea-lettertype"/>
    <w:uiPriority w:val="4"/>
    <w:rsid w:val="00955BF7"/>
    <w:rPr>
      <w:b/>
    </w:rPr>
  </w:style>
  <w:style w:type="paragraph" w:customStyle="1" w:styleId="KopinhoudsopgaveSURF">
    <w:name w:val="Kop inhoudsopgave SURF"/>
    <w:basedOn w:val="ZsysbasisSURF"/>
    <w:next w:val="BasistekstSURF"/>
    <w:uiPriority w:val="4"/>
    <w:rsid w:val="00822167"/>
    <w:pPr>
      <w:spacing w:line="360" w:lineRule="exact"/>
    </w:pPr>
    <w:rPr>
      <w:b/>
      <w:sz w:val="32"/>
    </w:rPr>
  </w:style>
  <w:style w:type="table" w:styleId="Gemiddeldraster1">
    <w:name w:val="Medium Grid 1"/>
    <w:basedOn w:val="Standaardtabel"/>
    <w:uiPriority w:val="67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CB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7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shd w:val="clear" w:color="auto" w:fill="FFDCBA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chtraster">
    <w:name w:val="Light Grid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1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  <w:shd w:val="clear" w:color="auto" w:fill="FFDCBA" w:themeFill="accent1" w:themeFillTint="3F"/>
      </w:tcPr>
    </w:tblStylePr>
    <w:tblStylePr w:type="band2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85FA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</w:style>
  <w:style w:type="table" w:styleId="Lijsttabel1licht">
    <w:name w:val="List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bottom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bottom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bottom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bottom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bottom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bottom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7600" w:themeColor="accent1"/>
          <w:right w:val="single" w:sz="4" w:space="0" w:color="EA7600" w:themeColor="accent1"/>
        </w:tcBorders>
      </w:tcPr>
    </w:tblStylePr>
    <w:tblStylePr w:type="band1Horz">
      <w:tblPr/>
      <w:tcPr>
        <w:tcBorders>
          <w:top w:val="single" w:sz="4" w:space="0" w:color="EA7600" w:themeColor="accent1"/>
          <w:bottom w:val="single" w:sz="4" w:space="0" w:color="EA7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7600" w:themeColor="accent1"/>
          <w:left w:val="nil"/>
        </w:tcBorders>
      </w:tcPr>
    </w:tblStylePr>
    <w:tblStylePr w:type="swCell">
      <w:tblPr/>
      <w:tcPr>
        <w:tcBorders>
          <w:top w:val="double" w:sz="4" w:space="0" w:color="EA7600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C31" w:themeColor="accent2"/>
          <w:right w:val="single" w:sz="4" w:space="0" w:color="E03C31" w:themeColor="accent2"/>
        </w:tcBorders>
      </w:tcPr>
    </w:tblStylePr>
    <w:tblStylePr w:type="band1Horz">
      <w:tblPr/>
      <w:tcPr>
        <w:tcBorders>
          <w:top w:val="single" w:sz="4" w:space="0" w:color="E03C31" w:themeColor="accent2"/>
          <w:bottom w:val="single" w:sz="4" w:space="0" w:color="E03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C31" w:themeColor="accent2"/>
          <w:left w:val="nil"/>
        </w:tcBorders>
      </w:tcPr>
    </w:tblStylePr>
    <w:tblStylePr w:type="swCell">
      <w:tblPr/>
      <w:tcPr>
        <w:tcBorders>
          <w:top w:val="double" w:sz="4" w:space="0" w:color="E03C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77C8" w:themeColor="accent3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7C8" w:themeColor="accent3"/>
          <w:right w:val="single" w:sz="4" w:space="0" w:color="0077C8" w:themeColor="accent3"/>
        </w:tcBorders>
      </w:tcPr>
    </w:tblStylePr>
    <w:tblStylePr w:type="band1Horz">
      <w:tblPr/>
      <w:tcPr>
        <w:tcBorders>
          <w:top w:val="single" w:sz="4" w:space="0" w:color="0077C8" w:themeColor="accent3"/>
          <w:bottom w:val="single" w:sz="4" w:space="0" w:color="0077C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7C8" w:themeColor="accent3"/>
          <w:left w:val="nil"/>
        </w:tcBorders>
      </w:tcPr>
    </w:tblStylePr>
    <w:tblStylePr w:type="swCell">
      <w:tblPr/>
      <w:tcPr>
        <w:tcBorders>
          <w:top w:val="double" w:sz="4" w:space="0" w:color="0077C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9F4D" w:themeColor="accent4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4D" w:themeColor="accent4"/>
          <w:right w:val="single" w:sz="4" w:space="0" w:color="009F4D" w:themeColor="accent4"/>
        </w:tcBorders>
      </w:tcPr>
    </w:tblStylePr>
    <w:tblStylePr w:type="band1Horz">
      <w:tblPr/>
      <w:tcPr>
        <w:tcBorders>
          <w:top w:val="single" w:sz="4" w:space="0" w:color="009F4D" w:themeColor="accent4"/>
          <w:bottom w:val="single" w:sz="4" w:space="0" w:color="009F4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4D" w:themeColor="accent4"/>
          <w:left w:val="nil"/>
        </w:tcBorders>
      </w:tcPr>
    </w:tblStylePr>
    <w:tblStylePr w:type="swCell">
      <w:tblPr/>
      <w:tcPr>
        <w:tcBorders>
          <w:top w:val="double" w:sz="4" w:space="0" w:color="009F4D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DB00" w:themeColor="accent5"/>
          <w:right w:val="single" w:sz="4" w:space="0" w:color="FEDB00" w:themeColor="accent5"/>
        </w:tcBorders>
      </w:tcPr>
    </w:tblStylePr>
    <w:tblStylePr w:type="band1Horz">
      <w:tblPr/>
      <w:tcPr>
        <w:tcBorders>
          <w:top w:val="single" w:sz="4" w:space="0" w:color="FEDB00" w:themeColor="accent5"/>
          <w:bottom w:val="single" w:sz="4" w:space="0" w:color="FED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DB00" w:themeColor="accent5"/>
          <w:left w:val="nil"/>
        </w:tcBorders>
      </w:tcPr>
    </w:tblStylePr>
    <w:tblStylePr w:type="swCell">
      <w:tblPr/>
      <w:tcPr>
        <w:tcBorders>
          <w:top w:val="double" w:sz="4" w:space="0" w:color="FEDB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C23F" w:themeColor="accent6"/>
          <w:right w:val="single" w:sz="4" w:space="0" w:color="A9C23F" w:themeColor="accent6"/>
        </w:tcBorders>
      </w:tcPr>
    </w:tblStylePr>
    <w:tblStylePr w:type="band1Horz">
      <w:tblPr/>
      <w:tcPr>
        <w:tcBorders>
          <w:top w:val="single" w:sz="4" w:space="0" w:color="A9C23F" w:themeColor="accent6"/>
          <w:bottom w:val="single" w:sz="4" w:space="0" w:color="A9C2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C23F" w:themeColor="accent6"/>
          <w:left w:val="nil"/>
        </w:tcBorders>
      </w:tcPr>
    </w:tblStylePr>
    <w:tblStylePr w:type="swCell">
      <w:tblPr/>
      <w:tcPr>
        <w:tcBorders>
          <w:top w:val="double" w:sz="4" w:space="0" w:color="A9C23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7600" w:themeColor="accent1"/>
        <w:left w:val="single" w:sz="24" w:space="0" w:color="EA7600" w:themeColor="accent1"/>
        <w:bottom w:val="single" w:sz="24" w:space="0" w:color="EA7600" w:themeColor="accent1"/>
        <w:right w:val="single" w:sz="24" w:space="0" w:color="EA7600" w:themeColor="accent1"/>
      </w:tblBorders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C31" w:themeColor="accent2"/>
        <w:left w:val="single" w:sz="24" w:space="0" w:color="E03C31" w:themeColor="accent2"/>
        <w:bottom w:val="single" w:sz="24" w:space="0" w:color="E03C31" w:themeColor="accent2"/>
        <w:right w:val="single" w:sz="24" w:space="0" w:color="E03C31" w:themeColor="accent2"/>
      </w:tblBorders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7C8" w:themeColor="accent3"/>
        <w:left w:val="single" w:sz="24" w:space="0" w:color="0077C8" w:themeColor="accent3"/>
        <w:bottom w:val="single" w:sz="24" w:space="0" w:color="0077C8" w:themeColor="accent3"/>
        <w:right w:val="single" w:sz="24" w:space="0" w:color="0077C8" w:themeColor="accent3"/>
      </w:tblBorders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4D" w:themeColor="accent4"/>
        <w:left w:val="single" w:sz="24" w:space="0" w:color="009F4D" w:themeColor="accent4"/>
        <w:bottom w:val="single" w:sz="24" w:space="0" w:color="009F4D" w:themeColor="accent4"/>
        <w:right w:val="single" w:sz="24" w:space="0" w:color="009F4D" w:themeColor="accent4"/>
      </w:tblBorders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DB00" w:themeColor="accent5"/>
        <w:left w:val="single" w:sz="24" w:space="0" w:color="FEDB00" w:themeColor="accent5"/>
        <w:bottom w:val="single" w:sz="24" w:space="0" w:color="FEDB00" w:themeColor="accent5"/>
        <w:right w:val="single" w:sz="24" w:space="0" w:color="FEDB00" w:themeColor="accent5"/>
      </w:tblBorders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C23F" w:themeColor="accent6"/>
        <w:left w:val="single" w:sz="24" w:space="0" w:color="A9C23F" w:themeColor="accent6"/>
        <w:bottom w:val="single" w:sz="24" w:space="0" w:color="A9C23F" w:themeColor="accent6"/>
        <w:right w:val="single" w:sz="24" w:space="0" w:color="A9C23F" w:themeColor="accent6"/>
      </w:tblBorders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EA7600" w:themeColor="accent1"/>
        <w:bottom w:val="single" w:sz="4" w:space="0" w:color="EA7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7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03C31" w:themeColor="accent2"/>
        <w:bottom w:val="single" w:sz="4" w:space="0" w:color="E03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03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0077C8" w:themeColor="accent3"/>
        <w:bottom w:val="single" w:sz="4" w:space="0" w:color="0077C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77C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009F4D" w:themeColor="accent4"/>
        <w:bottom w:val="single" w:sz="4" w:space="0" w:color="009F4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F4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EDB00" w:themeColor="accent5"/>
        <w:bottom w:val="single" w:sz="4" w:space="0" w:color="FED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D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A9C23F" w:themeColor="accent6"/>
        <w:bottom w:val="single" w:sz="4" w:space="0" w:color="A9C2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9C2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7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7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7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7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7C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7C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7C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7C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4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4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4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4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D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D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D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D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C2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C2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C2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C2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C790" w:themeColor="accent1" w:themeTint="66"/>
        <w:left w:val="single" w:sz="4" w:space="0" w:color="FFC790" w:themeColor="accent1" w:themeTint="66"/>
        <w:bottom w:val="single" w:sz="4" w:space="0" w:color="FFC790" w:themeColor="accent1" w:themeTint="66"/>
        <w:right w:val="single" w:sz="4" w:space="0" w:color="FFC790" w:themeColor="accent1" w:themeTint="66"/>
        <w:insideH w:val="single" w:sz="4" w:space="0" w:color="FFC790" w:themeColor="accent1" w:themeTint="66"/>
        <w:insideV w:val="single" w:sz="4" w:space="0" w:color="FFC7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83CCFF" w:themeColor="accent3" w:themeTint="66"/>
        <w:left w:val="single" w:sz="4" w:space="0" w:color="83CCFF" w:themeColor="accent3" w:themeTint="66"/>
        <w:bottom w:val="single" w:sz="4" w:space="0" w:color="83CCFF" w:themeColor="accent3" w:themeTint="66"/>
        <w:right w:val="single" w:sz="4" w:space="0" w:color="83CCFF" w:themeColor="accent3" w:themeTint="66"/>
        <w:insideH w:val="single" w:sz="4" w:space="0" w:color="83CCFF" w:themeColor="accent3" w:themeTint="66"/>
        <w:insideV w:val="single" w:sz="4" w:space="0" w:color="83C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2FFB6" w:themeColor="accent4" w:themeTint="66"/>
        <w:left w:val="single" w:sz="4" w:space="0" w:color="72FFB6" w:themeColor="accent4" w:themeTint="66"/>
        <w:bottom w:val="single" w:sz="4" w:space="0" w:color="72FFB6" w:themeColor="accent4" w:themeTint="66"/>
        <w:right w:val="single" w:sz="4" w:space="0" w:color="72FFB6" w:themeColor="accent4" w:themeTint="66"/>
        <w:insideH w:val="single" w:sz="4" w:space="0" w:color="72FFB6" w:themeColor="accent4" w:themeTint="66"/>
        <w:insideV w:val="single" w:sz="4" w:space="0" w:color="72FF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098" w:themeColor="accent5" w:themeTint="66"/>
        <w:left w:val="single" w:sz="4" w:space="0" w:color="FFF098" w:themeColor="accent5" w:themeTint="66"/>
        <w:bottom w:val="single" w:sz="4" w:space="0" w:color="FFF098" w:themeColor="accent5" w:themeTint="66"/>
        <w:right w:val="single" w:sz="4" w:space="0" w:color="FFF098" w:themeColor="accent5" w:themeTint="66"/>
        <w:insideH w:val="single" w:sz="4" w:space="0" w:color="FFF098" w:themeColor="accent5" w:themeTint="66"/>
        <w:insideV w:val="single" w:sz="4" w:space="0" w:color="FFF0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DCE6B2" w:themeColor="accent6" w:themeTint="66"/>
        <w:left w:val="single" w:sz="4" w:space="0" w:color="DCE6B2" w:themeColor="accent6" w:themeTint="66"/>
        <w:bottom w:val="single" w:sz="4" w:space="0" w:color="DCE6B2" w:themeColor="accent6" w:themeTint="66"/>
        <w:right w:val="single" w:sz="4" w:space="0" w:color="DCE6B2" w:themeColor="accent6" w:themeTint="66"/>
        <w:insideH w:val="single" w:sz="4" w:space="0" w:color="DCE6B2" w:themeColor="accent6" w:themeTint="66"/>
        <w:insideV w:val="single" w:sz="4" w:space="0" w:color="DCE6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2B0AC" w:themeColor="accent2" w:themeTint="66"/>
        <w:left w:val="single" w:sz="4" w:space="0" w:color="F2B0AC" w:themeColor="accent2" w:themeTint="66"/>
        <w:bottom w:val="single" w:sz="4" w:space="0" w:color="F2B0AC" w:themeColor="accent2" w:themeTint="66"/>
        <w:right w:val="single" w:sz="4" w:space="0" w:color="F2B0AC" w:themeColor="accent2" w:themeTint="66"/>
        <w:insideH w:val="single" w:sz="4" w:space="0" w:color="F2B0AC" w:themeColor="accent2" w:themeTint="66"/>
        <w:insideV w:val="single" w:sz="4" w:space="0" w:color="F2B0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AC59" w:themeColor="accent1" w:themeTint="99"/>
        <w:bottom w:val="single" w:sz="2" w:space="0" w:color="FFAC59" w:themeColor="accent1" w:themeTint="99"/>
        <w:insideH w:val="single" w:sz="2" w:space="0" w:color="FFAC59" w:themeColor="accent1" w:themeTint="99"/>
        <w:insideV w:val="single" w:sz="2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C5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EC8983" w:themeColor="accent2" w:themeTint="99"/>
        <w:bottom w:val="single" w:sz="2" w:space="0" w:color="EC8983" w:themeColor="accent2" w:themeTint="99"/>
        <w:insideH w:val="single" w:sz="2" w:space="0" w:color="EC8983" w:themeColor="accent2" w:themeTint="99"/>
        <w:insideV w:val="single" w:sz="2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45B3FF" w:themeColor="accent3" w:themeTint="99"/>
        <w:bottom w:val="single" w:sz="2" w:space="0" w:color="45B3FF" w:themeColor="accent3" w:themeTint="99"/>
        <w:insideH w:val="single" w:sz="2" w:space="0" w:color="45B3FF" w:themeColor="accent3" w:themeTint="99"/>
        <w:insideV w:val="single" w:sz="2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3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2CFF91" w:themeColor="accent4" w:themeTint="99"/>
        <w:bottom w:val="single" w:sz="2" w:space="0" w:color="2CFF91" w:themeColor="accent4" w:themeTint="99"/>
        <w:insideH w:val="single" w:sz="2" w:space="0" w:color="2CFF91" w:themeColor="accent4" w:themeTint="99"/>
        <w:insideV w:val="single" w:sz="2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FF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E965" w:themeColor="accent5" w:themeTint="99"/>
        <w:bottom w:val="single" w:sz="2" w:space="0" w:color="FFE965" w:themeColor="accent5" w:themeTint="99"/>
        <w:insideH w:val="single" w:sz="2" w:space="0" w:color="FFE965" w:themeColor="accent5" w:themeTint="99"/>
        <w:insideV w:val="single" w:sz="2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96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CBDA8B" w:themeColor="accent6" w:themeTint="99"/>
        <w:bottom w:val="single" w:sz="2" w:space="0" w:color="CBDA8B" w:themeColor="accent6" w:themeTint="99"/>
        <w:insideH w:val="single" w:sz="2" w:space="0" w:color="CBDA8B" w:themeColor="accent6" w:themeTint="99"/>
        <w:insideV w:val="single" w:sz="2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DA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C790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F2B0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83CCFF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72FFB6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F098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CE6B2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1licht">
    <w:name w:val="Grid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semiHidden/>
    <w:rsid w:val="00C85FA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centietekstSURF">
    <w:name w:val="Licentietekst SURF"/>
    <w:basedOn w:val="ZsysbasisSURF"/>
    <w:uiPriority w:val="4"/>
    <w:rsid w:val="00031B2D"/>
    <w:pPr>
      <w:spacing w:line="260" w:lineRule="exact"/>
    </w:pPr>
    <w:rPr>
      <w:noProof/>
      <w:sz w:val="19"/>
    </w:rPr>
  </w:style>
  <w:style w:type="character" w:styleId="Hashtag">
    <w:name w:val="Hashtag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8"/>
    <w:semiHidden/>
    <w:unhideWhenUsed/>
    <w:rsid w:val="0086502D"/>
    <w:rPr>
      <w:color w:val="605E5C"/>
      <w:shd w:val="clear" w:color="auto" w:fill="E1DFDD"/>
    </w:rPr>
  </w:style>
  <w:style w:type="character" w:styleId="Slimmehyperlink">
    <w:name w:val="Smart Hyperlink"/>
    <w:basedOn w:val="Standaardalinea-lettertype"/>
    <w:uiPriority w:val="98"/>
    <w:semiHidden/>
    <w:unhideWhenUsed/>
    <w:rsid w:val="0086502D"/>
    <w:rPr>
      <w:u w:val="dotted"/>
    </w:rPr>
  </w:style>
  <w:style w:type="character" w:styleId="SmartLink">
    <w:name w:val="Smart Link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Vermelding">
    <w:name w:val="Mention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paragraph" w:customStyle="1" w:styleId="pf0">
    <w:name w:val="pf0"/>
    <w:basedOn w:val="Standaard"/>
    <w:rsid w:val="00987B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Standaardalinea-lettertype"/>
    <w:rsid w:val="00987B25"/>
    <w:rPr>
      <w:rFonts w:ascii="Segoe UI" w:hAnsi="Segoe UI" w:cs="Segoe UI" w:hint="default"/>
      <w:i/>
      <w:iCs/>
      <w:sz w:val="18"/>
      <w:szCs w:val="18"/>
    </w:rPr>
  </w:style>
  <w:style w:type="paragraph" w:styleId="Revisie">
    <w:name w:val="Revision"/>
    <w:hidden/>
    <w:uiPriority w:val="99"/>
    <w:semiHidden/>
    <w:rsid w:val="002B36E3"/>
    <w:pPr>
      <w:spacing w:line="240" w:lineRule="auto"/>
    </w:pPr>
    <w:rPr>
      <w:rFonts w:ascii="Calibri" w:hAnsi="Calibri" w:cs="Maiandra GD"/>
      <w:color w:val="000000" w:themeColor="text1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9.png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reativecommons.org/licenses/by/4.0/deed.nl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C680F4D5101547A942B4B074558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4FE2B-3CB1-E947-8884-85BE112C8B2B}"/>
      </w:docPartPr>
      <w:docPartBody>
        <w:p w:rsidR="00B04DD5" w:rsidRDefault="00B6211A">
          <w:pPr>
            <w:pStyle w:val="A4C680F4D5101547A942B4B074558E88"/>
          </w:pPr>
          <w:r w:rsidRPr="00955BF7">
            <w:rPr>
              <w:rStyle w:val="Tekstvantijdelijkeaanduiding"/>
            </w:rPr>
            <w:fldChar w:fldCharType="begin"/>
          </w:r>
          <w:r w:rsidRPr="00955BF7">
            <w:rPr>
              <w:rStyle w:val="Tekstvantijdelijkeaanduiding"/>
            </w:rPr>
            <w:fldChar w:fldCharType="end"/>
          </w:r>
          <w:r w:rsidRPr="00955BF7">
            <w:rPr>
              <w:rStyle w:val="Tekstvantijdelijkeaanduiding"/>
            </w:rPr>
            <w:t>Titel</w:t>
          </w:r>
        </w:p>
      </w:docPartBody>
    </w:docPart>
    <w:docPart>
      <w:docPartPr>
        <w:name w:val="3C92A2A8CA8E8E4F958C4AEA048B30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99F9A8-0F96-764B-91E8-15CD1EC8AED8}"/>
      </w:docPartPr>
      <w:docPartBody>
        <w:p w:rsidR="00B04DD5" w:rsidRDefault="00B6211A">
          <w:pPr>
            <w:pStyle w:val="3C92A2A8CA8E8E4F958C4AEA048B30FA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Ondertitel</w:t>
          </w:r>
        </w:p>
      </w:docPartBody>
    </w:docPart>
    <w:docPart>
      <w:docPartPr>
        <w:name w:val="FF3723A1A8A3FD4BB3A27CC8369444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A2F87-2694-CC46-ACFA-BE62DBF2EB49}"/>
      </w:docPartPr>
      <w:docPartBody>
        <w:p w:rsidR="00B04DD5" w:rsidRDefault="00B6211A">
          <w:pPr>
            <w:pStyle w:val="FF3723A1A8A3FD4BB3A27CC836944478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Kies of typ een datum</w:t>
          </w:r>
        </w:p>
      </w:docPartBody>
    </w:docPart>
    <w:docPart>
      <w:docPartPr>
        <w:name w:val="CDD4A0B6957EF9459ADD5EBE56A11B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1A6E4-52DC-3540-97D0-9232A0FEF5FF}"/>
      </w:docPartPr>
      <w:docPartBody>
        <w:p w:rsidR="00B6211A" w:rsidRPr="007323E5" w:rsidRDefault="00B6211A" w:rsidP="007323E5">
          <w:pPr>
            <w:pStyle w:val="DocumentgegevensSURF"/>
            <w:rPr>
              <w:rStyle w:val="Tekstvantijdelijkeaanduiding"/>
              <w:sz w:val="15"/>
              <w:szCs w:val="15"/>
            </w:rPr>
          </w:pPr>
          <w:r w:rsidRPr="00EF69C1">
            <w:rPr>
              <w:rStyle w:val="Tekstvantijdelijkeaanduiding"/>
            </w:rPr>
            <w:fldChar w:fldCharType="begin"/>
          </w:r>
          <w:r w:rsidRPr="00EF69C1">
            <w:rPr>
              <w:rStyle w:val="Tekstvantijdelijkeaanduiding"/>
            </w:rPr>
            <w:instrText xml:space="preserve">  \* MERGEFORMAT </w:instrText>
          </w:r>
          <w:r w:rsidRPr="00EF69C1">
            <w:rPr>
              <w:rStyle w:val="Tekstvantijdelijkeaanduiding"/>
            </w:rPr>
            <w:fldChar w:fldCharType="end"/>
          </w:r>
          <w:r w:rsidRPr="007323E5">
            <w:rPr>
              <w:rStyle w:val="Tekstvantijdelijkeaanduiding"/>
              <w:sz w:val="15"/>
              <w:szCs w:val="15"/>
            </w:rPr>
            <w:t xml:space="preserve">Verwijder onderstaande zin als dit niet van toepassing is. </w:t>
          </w:r>
        </w:p>
        <w:p w:rsidR="00B04DD5" w:rsidRDefault="00B6211A">
          <w:pPr>
            <w:pStyle w:val="CDD4A0B6957EF9459ADD5EBE56A11B20"/>
          </w:pPr>
          <w:r w:rsidRPr="007323E5">
            <w:rPr>
              <w:rStyle w:val="Tekstvantijdelijkeaanduiding"/>
              <w:sz w:val="15"/>
              <w:szCs w:val="15"/>
            </w:rPr>
            <w:t>(witregel tussen kenmerk en zin hieronder laten staan)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D5"/>
    <w:rsid w:val="000832E9"/>
    <w:rsid w:val="000F668A"/>
    <w:rsid w:val="00192277"/>
    <w:rsid w:val="003F1AC2"/>
    <w:rsid w:val="005579C1"/>
    <w:rsid w:val="006B6B94"/>
    <w:rsid w:val="0094632E"/>
    <w:rsid w:val="00A7685A"/>
    <w:rsid w:val="00B00330"/>
    <w:rsid w:val="00B04DD5"/>
    <w:rsid w:val="00B6211A"/>
    <w:rsid w:val="00B767FB"/>
    <w:rsid w:val="00B8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8"/>
    <w:semiHidden/>
    <w:rPr>
      <w:color w:val="000000"/>
      <w:bdr w:val="none" w:sz="0" w:space="0" w:color="auto"/>
      <w:shd w:val="clear" w:color="auto" w:fill="FFFF00"/>
    </w:rPr>
  </w:style>
  <w:style w:type="paragraph" w:customStyle="1" w:styleId="A4C680F4D5101547A942B4B074558E88">
    <w:name w:val="A4C680F4D5101547A942B4B074558E88"/>
  </w:style>
  <w:style w:type="paragraph" w:customStyle="1" w:styleId="3C92A2A8CA8E8E4F958C4AEA048B30FA">
    <w:name w:val="3C92A2A8CA8E8E4F958C4AEA048B30FA"/>
  </w:style>
  <w:style w:type="paragraph" w:customStyle="1" w:styleId="FF3723A1A8A3FD4BB3A27CC836944478">
    <w:name w:val="FF3723A1A8A3FD4BB3A27CC836944478"/>
  </w:style>
  <w:style w:type="paragraph" w:customStyle="1" w:styleId="DocumentgegevensSURF">
    <w:name w:val="Documentgegevens SURF"/>
    <w:basedOn w:val="Standaard"/>
    <w:uiPriority w:val="4"/>
    <w:pPr>
      <w:spacing w:line="260" w:lineRule="exact"/>
    </w:pPr>
    <w:rPr>
      <w:rFonts w:ascii="Calibri" w:eastAsia="Times New Roman" w:hAnsi="Calibri" w:cs="Maiandra GD"/>
      <w:noProof/>
      <w:color w:val="000000" w:themeColor="text1"/>
      <w:sz w:val="22"/>
      <w:szCs w:val="18"/>
    </w:rPr>
  </w:style>
  <w:style w:type="paragraph" w:customStyle="1" w:styleId="CDD4A0B6957EF9459ADD5EBE56A11B20">
    <w:name w:val="CDD4A0B6957EF9459ADD5EBE56A11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leuren SURF Rapport">
      <a:dk1>
        <a:sysClr val="windowText" lastClr="000000"/>
      </a:dk1>
      <a:lt1>
        <a:sysClr val="window" lastClr="FFFFFF"/>
      </a:lt1>
      <a:dk2>
        <a:srgbClr val="000000"/>
      </a:dk2>
      <a:lt2>
        <a:srgbClr val="772583"/>
      </a:lt2>
      <a:accent1>
        <a:srgbClr val="EA7600"/>
      </a:accent1>
      <a:accent2>
        <a:srgbClr val="E03C31"/>
      </a:accent2>
      <a:accent3>
        <a:srgbClr val="0077C8"/>
      </a:accent3>
      <a:accent4>
        <a:srgbClr val="009F4D"/>
      </a:accent4>
      <a:accent5>
        <a:srgbClr val="FEDB00"/>
      </a:accent5>
      <a:accent6>
        <a:srgbClr val="A9C23F"/>
      </a:accent6>
      <a:hlink>
        <a:srgbClr val="0077C8"/>
      </a:hlink>
      <a:folHlink>
        <a:srgbClr val="009F4D"/>
      </a:folHlink>
    </a:clrScheme>
    <a:fontScheme name="Lettertypen SURF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ju xmlns="http://www.joulesunlimited.com/ccmappings">
  <Titel>Procedure Uitvoeren MVO of EA</Titel>
  <Ondertitel>Template</Ondertitel>
</ju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E362D1BF89A4AAF8456BDA0C1AAE3" ma:contentTypeVersion="10" ma:contentTypeDescription="Een nieuw document maken." ma:contentTypeScope="" ma:versionID="8046e1ffdd521fc1997ce71f39ec3eb6">
  <xsd:schema xmlns:xsd="http://www.w3.org/2001/XMLSchema" xmlns:xs="http://www.w3.org/2001/XMLSchema" xmlns:p="http://schemas.microsoft.com/office/2006/metadata/properties" xmlns:ns2="694625f6-2e32-414f-995f-1a50a4a27041" targetNamespace="http://schemas.microsoft.com/office/2006/metadata/properties" ma:root="true" ma:fieldsID="19b89bbb670df93706576776b1a5397f" ns2:_="">
    <xsd:import namespace="694625f6-2e32-414f-995f-1a50a4a27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25f6-2e32-414f-995f-1a50a4a27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6f371a7-af1e-4863-b830-9db92276c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625f6-2e32-414f-995f-1a50a4a270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DC1538-4E26-4A20-8669-71A0E1883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6FDCC-3A5B-4C29-8DA5-7633BBAC3E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BEB2E-B072-475D-AECE-C9134362F88B}">
  <ds:schemaRefs>
    <ds:schemaRef ds:uri="http://www.joulesunlimited.com/ccmappings"/>
  </ds:schemaRefs>
</ds:datastoreItem>
</file>

<file path=customXml/itemProps4.xml><?xml version="1.0" encoding="utf-8"?>
<ds:datastoreItem xmlns:ds="http://schemas.openxmlformats.org/officeDocument/2006/customXml" ds:itemID="{69DB611D-E547-4E7B-BA0F-A08A0264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25f6-2e32-414f-995f-1a50a4a27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8CC419-C4B6-46E5-BF49-6040161099A8}">
  <ds:schemaRefs>
    <ds:schemaRef ds:uri="http://schemas.microsoft.com/office/2006/metadata/properties"/>
    <ds:schemaRef ds:uri="http://schemas.microsoft.com/office/infopath/2007/PartnerControls"/>
    <ds:schemaRef ds:uri="694625f6-2e32-414f-995f-1a50a4a27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1228</Words>
  <Characters>8497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SURF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_x000d_
sjabloonversie 1.3.c - 27 mei 2019_x000d_
ontwerp: www.KoelewijnBruggenwirth.nl_x000d_
sjablonen: www.JoulesUnlimited.nl</dc:description>
  <cp:lastModifiedBy>Ed de Vries</cp:lastModifiedBy>
  <cp:revision>7</cp:revision>
  <cp:lastPrinted>2019-05-14T15:29:00Z</cp:lastPrinted>
  <dcterms:created xsi:type="dcterms:W3CDTF">2024-12-17T12:46:00Z</dcterms:created>
  <dcterms:modified xsi:type="dcterms:W3CDTF">2025-02-11T12:29:00Z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0x0101002DEE362D1BF89A4AAF8456BDA0C1AAE3</vt:lpwstr>
  </property>
  <property fmtid="{D5CDD505-2E9C-101B-9397-08002B2CF9AE}" pid="3" name="MediaServiceImageTags">
    <vt:lpwstr/>
  </property>
</Properties>
</file>