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vertAnchor="page" w:tblpY="3970"/>
        <w:tblW w:w="7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0"/>
      </w:tblGrid>
      <w:tr w:rsidR="003320FE" w14:paraId="085A8502" w14:textId="77777777" w:rsidTr="002B0F6F">
        <w:trPr>
          <w:trHeight w:hRule="exact" w:val="2920"/>
        </w:trPr>
        <w:tc>
          <w:tcPr>
            <w:tcW w:w="7880" w:type="dxa"/>
            <w:shd w:val="clear" w:color="auto" w:fill="auto"/>
            <w:vAlign w:val="bottom"/>
          </w:tcPr>
          <w:p w14:paraId="2077F9EF" w14:textId="1DE9A23C" w:rsidR="003320FE" w:rsidRDefault="00000000" w:rsidP="002B0F6F">
            <w:pPr>
              <w:pStyle w:val="TitelSURF"/>
            </w:pPr>
            <w:sdt>
              <w:sdtPr>
                <w:tag w:val="Titel"/>
                <w:id w:val="417912753"/>
                <w:lock w:val="sdtLocked"/>
                <w:placeholder>
                  <w:docPart w:val="A4C680F4D5101547A942B4B074558E88"/>
                </w:placeholder>
                <w:dataBinding w:prefixMappings="xmlns:ns0='http://www.joulesunlimited.com/ccmappings' " w:xpath="/ns0:ju[1]/ns0:Titel[1]" w:storeItemID="{9E5BEB2E-B072-475D-AECE-C9134362F88B}"/>
                <w:text w:multiLine="1"/>
              </w:sdtPr>
              <w:sdtContent>
                <w:r w:rsidR="009211BA" w:rsidRPr="009211BA">
                  <w:t>Bijlage bij</w:t>
                </w:r>
                <w:r w:rsidR="00287A29" w:rsidRPr="009211BA">
                  <w:t xml:space="preserve"> </w:t>
                </w:r>
                <w:r w:rsidR="00AB5A48" w:rsidRPr="009211BA">
                  <w:t>Procedure</w:t>
                </w:r>
                <w:r w:rsidR="009211BA" w:rsidRPr="009211BA">
                  <w:t xml:space="preserve"> Risicobeheer</w:t>
                </w:r>
              </w:sdtContent>
            </w:sdt>
          </w:p>
          <w:p w14:paraId="35BC000B" w14:textId="07A731EF" w:rsidR="003320FE" w:rsidRPr="003320FE" w:rsidRDefault="00000000" w:rsidP="002B0F6F">
            <w:pPr>
              <w:pStyle w:val="SubtitelSURF"/>
            </w:pPr>
            <w:sdt>
              <w:sdtPr>
                <w:tag w:val="Ondertitel"/>
                <w:id w:val="-169876014"/>
                <w:lock w:val="sdtLocked"/>
                <w:placeholder>
                  <w:docPart w:val="3C92A2A8CA8E8E4F958C4AEA048B30FA"/>
                </w:placeholder>
                <w:dataBinding w:prefixMappings="xmlns:ns0='http://www.joulesunlimited.com/ccmappings' " w:xpath="/ns0:ju[1]/ns0:Ondertitel[1]" w:storeItemID="{9E5BEB2E-B072-475D-AECE-C9134362F88B}"/>
                <w:text w:multiLine="1"/>
              </w:sdtPr>
              <w:sdtContent>
                <w:r w:rsidR="009211BA" w:rsidRPr="009211BA">
                  <w:t>Template</w:t>
                </w:r>
              </w:sdtContent>
            </w:sdt>
          </w:p>
        </w:tc>
      </w:tr>
    </w:tbl>
    <w:p w14:paraId="13AD5D7E" w14:textId="77777777" w:rsidR="002B0F6F" w:rsidRDefault="00E61DB5" w:rsidP="00E61DB5">
      <w:pPr>
        <w:pStyle w:val="BasistekstSUR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232061F" wp14:editId="3421B724">
                <wp:simplePos x="0" y="0"/>
                <wp:positionH relativeFrom="margin">
                  <wp:align>left</wp:align>
                </wp:positionH>
                <wp:positionV relativeFrom="page">
                  <wp:posOffset>9057640</wp:posOffset>
                </wp:positionV>
                <wp:extent cx="5391150" cy="1550670"/>
                <wp:effectExtent l="0" t="0" r="0" b="11430"/>
                <wp:wrapNone/>
                <wp:docPr id="9" name="Tekstvak documentgegeve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55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raster"/>
                              <w:tblW w:w="72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47"/>
                              <w:gridCol w:w="5990"/>
                            </w:tblGrid>
                            <w:tr w:rsidR="002B0F6F" w14:paraId="11EF3285" w14:textId="77777777" w:rsidTr="00EF69C1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7B901BA3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Auteur(s):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62813586" w14:textId="77777777" w:rsidR="002B0F6F" w:rsidRDefault="002B0F6F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>
                                    <w:rPr>
                                      <w:rStyle w:val="zsysVeldMarkering"/>
                                    </w:rPr>
                                    <w:instrText>Naam auteur(s)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B0F6F" w14:paraId="7784994E" w14:textId="77777777" w:rsidTr="00EF69C1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2071CDD1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Versie: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48F198ED" w14:textId="77777777" w:rsidR="002B0F6F" w:rsidRDefault="002B0F6F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>
                                    <w:rPr>
                                      <w:rStyle w:val="zsysVeldMarkering"/>
                                    </w:rPr>
                                    <w:instrText>Versienummer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B0F6F" w14:paraId="2A24A249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34FA440A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Datum</w:t>
                                  </w:r>
                                  <w:r w:rsidR="00353A77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00111378" w14:textId="77777777" w:rsidR="002B0F6F" w:rsidRPr="003320FE" w:rsidRDefault="00000000" w:rsidP="002B0F6F">
                                  <w:pPr>
                                    <w:pStyle w:val="DocumentgegevensSURF"/>
                                  </w:pPr>
                                  <w:sdt>
                                    <w:sdtPr>
                                      <w:id w:val="-1087611344"/>
                                      <w:placeholder>
                                        <w:docPart w:val="FF3723A1A8A3FD4BB3A27CC836944478"/>
                                      </w:placeholder>
                                      <w:showingPlcHdr/>
                                      <w:date>
                                        <w:dateFormat w:val="d MMMM yyyy"/>
                                        <w:lid w:val="nl-N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fldChar w:fldCharType="begin"/>
                                      </w:r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fldChar w:fldCharType="end"/>
                                      </w:r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t>Kies of typ een datum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45ED9" w14:paraId="629A7377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5A728D22" w14:textId="77777777" w:rsidR="00445ED9" w:rsidRDefault="00445ED9" w:rsidP="002B0F6F">
                                  <w:pPr>
                                    <w:pStyle w:val="DocumentgegevenskopjeSURF"/>
                                  </w:pPr>
                                  <w:r>
                                    <w:t>Kenmerk: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779D24D2" w14:textId="77777777" w:rsidR="00445ED9" w:rsidRDefault="00445ED9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 w:rsidRPr="00445ED9">
                                    <w:rPr>
                                      <w:rStyle w:val="zsysVeldMarkering"/>
                                    </w:rPr>
                                    <w:instrText>Omschrijving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480AB9" w14:paraId="07BD1670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0A9A515A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5D2FA440" w14:textId="77777777" w:rsidR="00480AB9" w:rsidRDefault="00480AB9" w:rsidP="002B0F6F">
                                  <w:pPr>
                                    <w:pStyle w:val="DocumentgegevensSURF"/>
                                  </w:pPr>
                                </w:p>
                              </w:tc>
                            </w:tr>
                            <w:tr w:rsidR="00480AB9" w14:paraId="66D463EA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01159D65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  <w:p w14:paraId="0EF4004C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41BC1091" w14:textId="77777777" w:rsidR="00480AB9" w:rsidRDefault="00480AB9" w:rsidP="002B0F6F">
                                  <w:pPr>
                                    <w:pStyle w:val="DocumentgegevensSURF"/>
                                  </w:pPr>
                                </w:p>
                              </w:tc>
                            </w:tr>
                          </w:tbl>
                          <w:p w14:paraId="77DAAFDD" w14:textId="61A6FF0F" w:rsidR="002B0F6F" w:rsidRDefault="002B0F6F" w:rsidP="002B0F6F">
                            <w:pPr>
                              <w:pStyle w:val="BasistekstSUR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2061F" id="_x0000_t202" coordsize="21600,21600" o:spt="202" path="m,l,21600r21600,l21600,xe">
                <v:stroke joinstyle="miter"/>
                <v:path gradientshapeok="t" o:connecttype="rect"/>
              </v:shapetype>
              <v:shape id="Tekstvak documentgegevens" o:spid="_x0000_s1026" type="#_x0000_t202" style="position:absolute;margin-left:0;margin-top:713.2pt;width:424.5pt;height:12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" filled="f" stroked="f" strokeweight=".5pt">
                <v:textbox inset="0,0,0,0">
                  <w:txbxContent>
                    <w:tbl>
                      <w:tblPr>
                        <w:tblStyle w:val="Tabelraster"/>
                        <w:tblW w:w="72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47"/>
                        <w:gridCol w:w="5990"/>
                      </w:tblGrid>
                      <w:tr w:rsidR="002B0F6F" w14:paraId="11EF3285" w14:textId="77777777" w:rsidTr="00EF69C1">
                        <w:trPr>
                          <w:trHeight w:hRule="exact" w:val="26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7B901BA3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Auteur(s):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62813586" w14:textId="77777777" w:rsidR="002B0F6F" w:rsidRDefault="002B0F6F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>
                              <w:rPr>
                                <w:rStyle w:val="zsysVeldMarkering"/>
                              </w:rPr>
                              <w:instrText>Naam auteur(s)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B0F6F" w14:paraId="7784994E" w14:textId="77777777" w:rsidTr="00EF69C1">
                        <w:trPr>
                          <w:trHeight w:hRule="exact" w:val="26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2071CDD1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Versie: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48F198ED" w14:textId="77777777" w:rsidR="002B0F6F" w:rsidRDefault="002B0F6F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>
                              <w:rPr>
                                <w:rStyle w:val="zsysVeldMarkering"/>
                              </w:rPr>
                              <w:instrText>Versienummer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B0F6F" w14:paraId="2A24A249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34FA440A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Datum</w:t>
                            </w:r>
                            <w:r w:rsidR="00353A77">
                              <w:t>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00111378" w14:textId="77777777" w:rsidR="002B0F6F" w:rsidRPr="003320FE" w:rsidRDefault="00000000" w:rsidP="002B0F6F">
                            <w:pPr>
                              <w:pStyle w:val="DocumentgegevensSURF"/>
                            </w:pPr>
                            <w:sdt>
                              <w:sdtPr>
                                <w:id w:val="-1087611344"/>
                                <w:placeholder>
                                  <w:docPart w:val="FF3723A1A8A3FD4BB3A27CC836944478"/>
                                </w:placeholder>
                                <w:showingPlcHdr/>
                                <w:date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fldChar w:fldCharType="begin"/>
                                </w:r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fldChar w:fldCharType="end"/>
                                </w:r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t>Kies of typ een datum</w:t>
                                </w:r>
                              </w:sdtContent>
                            </w:sdt>
                          </w:p>
                        </w:tc>
                      </w:tr>
                      <w:tr w:rsidR="00445ED9" w14:paraId="629A7377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5A728D22" w14:textId="77777777" w:rsidR="00445ED9" w:rsidRDefault="00445ED9" w:rsidP="002B0F6F">
                            <w:pPr>
                              <w:pStyle w:val="DocumentgegevenskopjeSURF"/>
                            </w:pPr>
                            <w:r>
                              <w:t>Kenmerk: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779D24D2" w14:textId="77777777" w:rsidR="00445ED9" w:rsidRDefault="00445ED9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 w:rsidRPr="00445ED9">
                              <w:rPr>
                                <w:rStyle w:val="zsysVeldMarkering"/>
                              </w:rPr>
                              <w:instrText>Omschrijving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480AB9" w14:paraId="07BD1670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0A9A515A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5D2FA440" w14:textId="77777777" w:rsidR="00480AB9" w:rsidRDefault="00480AB9" w:rsidP="002B0F6F">
                            <w:pPr>
                              <w:pStyle w:val="DocumentgegevensSURF"/>
                            </w:pPr>
                          </w:p>
                        </w:tc>
                      </w:tr>
                      <w:tr w:rsidR="00480AB9" w14:paraId="66D463EA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01159D65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  <w:p w14:paraId="0EF4004C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41BC1091" w14:textId="77777777" w:rsidR="00480AB9" w:rsidRDefault="00480AB9" w:rsidP="002B0F6F">
                            <w:pPr>
                              <w:pStyle w:val="DocumentgegevensSURF"/>
                            </w:pPr>
                          </w:p>
                        </w:tc>
                      </w:tr>
                    </w:tbl>
                    <w:p w14:paraId="77DAAFDD" w14:textId="61A6FF0F" w:rsidR="002B0F6F" w:rsidRDefault="002B0F6F" w:rsidP="002B0F6F">
                      <w:pPr>
                        <w:pStyle w:val="BasistekstSURF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CE8745A" w14:textId="77777777" w:rsidR="00FE119B" w:rsidRDefault="0034484B" w:rsidP="00FE119B">
      <w:pPr>
        <w:pStyle w:val="BasistekstSUR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0C7BBECA" wp14:editId="025315A4">
                <wp:simplePos x="0" y="0"/>
                <wp:positionH relativeFrom="page">
                  <wp:posOffset>0</wp:posOffset>
                </wp:positionH>
                <wp:positionV relativeFrom="page">
                  <wp:posOffset>4671060</wp:posOffset>
                </wp:positionV>
                <wp:extent cx="7560000" cy="4258800"/>
                <wp:effectExtent l="0" t="0" r="3175" b="8890"/>
                <wp:wrapNone/>
                <wp:docPr id="92" name="Fotov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42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14C30" w14:textId="72E942D9" w:rsidR="0034484B" w:rsidRDefault="0034484B" w:rsidP="000C7889">
                            <w:pPr>
                              <w:pStyle w:val="AlineavoorafbeeldingSUR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BBECA" id="Fotovak" o:spid="_x0000_s1027" type="#_x0000_t202" style="position:absolute;margin-left:0;margin-top:367.8pt;width:595.3pt;height:335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" fillcolor="white [3201]" stroked="f" strokeweight=".5pt">
                <v:textbox inset="0,0,0,0">
                  <w:txbxContent>
                    <w:p w14:paraId="73714C30" w14:textId="72E942D9" w:rsidR="0034484B" w:rsidRDefault="0034484B" w:rsidP="000C7889">
                      <w:pPr>
                        <w:pStyle w:val="AlineavoorafbeeldingSURF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CC488C4" w14:textId="77777777" w:rsidR="00955BF7" w:rsidRDefault="00955BF7" w:rsidP="00FE119B">
      <w:pPr>
        <w:pStyle w:val="BasistekstSURF"/>
      </w:pPr>
    </w:p>
    <w:p w14:paraId="1ABFD2F2" w14:textId="77777777" w:rsidR="008E335E" w:rsidRDefault="00FE119B" w:rsidP="001509C8">
      <w:pPr>
        <w:pStyle w:val="KopinhoudsopgaveSURF"/>
      </w:pPr>
      <w:r>
        <w:br w:type="page"/>
      </w:r>
    </w:p>
    <w:p w14:paraId="4C0C5E9D" w14:textId="77777777" w:rsidR="00091527" w:rsidRDefault="00091527" w:rsidP="00091527">
      <w:pPr>
        <w:pStyle w:val="ZsyseenpuntSURF"/>
      </w:pPr>
    </w:p>
    <w:p w14:paraId="726703DC" w14:textId="77777777" w:rsidR="00480AB9" w:rsidRPr="002116EA" w:rsidRDefault="00480AB9" w:rsidP="00480AB9">
      <w:pPr>
        <w:spacing w:line="240" w:lineRule="atLeast"/>
        <w:rPr>
          <w:b/>
          <w:bCs/>
          <w:sz w:val="32"/>
          <w:szCs w:val="32"/>
        </w:rPr>
      </w:pPr>
      <w:r w:rsidRPr="002116EA">
        <w:rPr>
          <w:b/>
          <w:bCs/>
          <w:sz w:val="32"/>
          <w:szCs w:val="32"/>
        </w:rPr>
        <w:t>Documentinformatie</w:t>
      </w:r>
    </w:p>
    <w:p w14:paraId="750C133E" w14:textId="3FBA26EE" w:rsidR="00480AB9" w:rsidRDefault="00480AB9" w:rsidP="00480AB9">
      <w:pPr>
        <w:spacing w:line="240" w:lineRule="atLeast"/>
      </w:pPr>
      <w:r>
        <w:t>Dit document maakt onderdeel uit van een complete set (</w:t>
      </w:r>
      <w:r w:rsidR="00287A29">
        <w:t>beleids</w:t>
      </w:r>
      <w:r>
        <w:t xml:space="preserve">piramide) met formeel vastgestelde documenten op strategisch, tactisch en operationeel niveau. Dit document heeft betrekking op de laag </w:t>
      </w:r>
      <w:r w:rsidR="00AB5A48">
        <w:t>Procedure</w:t>
      </w:r>
      <w:r>
        <w:t xml:space="preserve"> in de beleidspiramide.</w:t>
      </w:r>
    </w:p>
    <w:p w14:paraId="6B4B292E" w14:textId="77777777" w:rsidR="00480AB9" w:rsidRDefault="00480AB9" w:rsidP="00480AB9">
      <w:pPr>
        <w:spacing w:line="240" w:lineRule="atLeast"/>
      </w:pPr>
    </w:p>
    <w:p w14:paraId="3D77CD10" w14:textId="5DA7DB2B" w:rsidR="00480AB9" w:rsidRDefault="00AB5A48" w:rsidP="00480AB9">
      <w:pPr>
        <w:spacing w:line="240" w:lineRule="atLeast"/>
      </w:pPr>
      <w:r w:rsidRPr="00AB5A48">
        <w:rPr>
          <w:noProof/>
        </w:rPr>
        <w:drawing>
          <wp:inline distT="0" distB="0" distL="0" distR="0" wp14:anchorId="0B8FD79E" wp14:editId="0493243A">
            <wp:extent cx="5507990" cy="454660"/>
            <wp:effectExtent l="0" t="0" r="3810" b="2540"/>
            <wp:docPr id="9870659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659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2A253" w14:textId="77777777" w:rsidR="00480AB9" w:rsidRDefault="00480AB9" w:rsidP="00480AB9">
      <w:pPr>
        <w:spacing w:line="240" w:lineRule="atLeast"/>
      </w:pPr>
    </w:p>
    <w:p w14:paraId="581A16E1" w14:textId="77777777" w:rsidR="00480AB9" w:rsidRPr="002C6FAA" w:rsidRDefault="00480AB9" w:rsidP="00480AB9">
      <w:pPr>
        <w:spacing w:line="240" w:lineRule="atLeast"/>
        <w:rPr>
          <w:b/>
          <w:bCs/>
        </w:rPr>
      </w:pPr>
      <w:r w:rsidRPr="002C6FAA">
        <w:rPr>
          <w:b/>
          <w:bCs/>
        </w:rPr>
        <w:t>Versiebeheer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16BA1287" w14:textId="77777777" w:rsidTr="00C57534">
        <w:tc>
          <w:tcPr>
            <w:tcW w:w="2166" w:type="dxa"/>
          </w:tcPr>
          <w:p w14:paraId="7BEC8F93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D4CF270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4BFD8C14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Auteur</w:t>
            </w:r>
          </w:p>
        </w:tc>
        <w:tc>
          <w:tcPr>
            <w:tcW w:w="2166" w:type="dxa"/>
          </w:tcPr>
          <w:p w14:paraId="58F3A97D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Verwerking</w:t>
            </w:r>
          </w:p>
        </w:tc>
      </w:tr>
      <w:tr w:rsidR="00480AB9" w14:paraId="6282D0D4" w14:textId="77777777" w:rsidTr="00C57534">
        <w:tc>
          <w:tcPr>
            <w:tcW w:w="2166" w:type="dxa"/>
          </w:tcPr>
          <w:p w14:paraId="7B659104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02794DB4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02A6A0A0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D6CD060" w14:textId="77777777" w:rsidR="00480AB9" w:rsidRDefault="00480AB9" w:rsidP="00C57534">
            <w:pPr>
              <w:pStyle w:val="BasistekstSURF"/>
            </w:pPr>
          </w:p>
        </w:tc>
      </w:tr>
      <w:tr w:rsidR="00480AB9" w14:paraId="625FB1B6" w14:textId="77777777" w:rsidTr="00C57534">
        <w:tc>
          <w:tcPr>
            <w:tcW w:w="2166" w:type="dxa"/>
          </w:tcPr>
          <w:p w14:paraId="4F924508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96F32F3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7A027575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B60F9E5" w14:textId="77777777" w:rsidR="00480AB9" w:rsidRDefault="00480AB9" w:rsidP="00C57534">
            <w:pPr>
              <w:pStyle w:val="BasistekstSURF"/>
            </w:pPr>
          </w:p>
        </w:tc>
      </w:tr>
      <w:tr w:rsidR="00480AB9" w14:paraId="351EAA55" w14:textId="77777777" w:rsidTr="00C57534">
        <w:tc>
          <w:tcPr>
            <w:tcW w:w="2166" w:type="dxa"/>
          </w:tcPr>
          <w:p w14:paraId="0C318610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62F0B95A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8038B9C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B0FB850" w14:textId="77777777" w:rsidR="00480AB9" w:rsidRDefault="00480AB9" w:rsidP="00C57534">
            <w:pPr>
              <w:pStyle w:val="BasistekstSURF"/>
            </w:pPr>
          </w:p>
        </w:tc>
      </w:tr>
    </w:tbl>
    <w:p w14:paraId="74794D7A" w14:textId="77777777" w:rsidR="00480AB9" w:rsidRDefault="00480AB9" w:rsidP="00480AB9">
      <w:pPr>
        <w:pStyle w:val="BasistekstSURF"/>
      </w:pPr>
    </w:p>
    <w:p w14:paraId="6C9E2FE9" w14:textId="77777777" w:rsidR="00480AB9" w:rsidRPr="002C6FAA" w:rsidRDefault="00480AB9" w:rsidP="00480AB9">
      <w:pPr>
        <w:pStyle w:val="BasistekstSURF"/>
        <w:rPr>
          <w:b/>
          <w:bCs/>
        </w:rPr>
      </w:pPr>
      <w:r w:rsidRPr="002C6FAA">
        <w:rPr>
          <w:b/>
          <w:bCs/>
        </w:rPr>
        <w:t>Distributielijst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407DEB40" w14:textId="77777777" w:rsidTr="00C57534">
        <w:tc>
          <w:tcPr>
            <w:tcW w:w="2166" w:type="dxa"/>
          </w:tcPr>
          <w:p w14:paraId="0BA101BF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ACCB8DB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5ADC7370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Ontvanger</w:t>
            </w:r>
          </w:p>
        </w:tc>
        <w:tc>
          <w:tcPr>
            <w:tcW w:w="2166" w:type="dxa"/>
          </w:tcPr>
          <w:p w14:paraId="56456D46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Doel</w:t>
            </w:r>
          </w:p>
        </w:tc>
      </w:tr>
      <w:tr w:rsidR="00480AB9" w14:paraId="6F888E26" w14:textId="77777777" w:rsidTr="00C57534">
        <w:tc>
          <w:tcPr>
            <w:tcW w:w="2166" w:type="dxa"/>
          </w:tcPr>
          <w:p w14:paraId="39B6C167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3266D60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643ED75C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59D8DC4E" w14:textId="77777777" w:rsidR="00480AB9" w:rsidRDefault="00480AB9" w:rsidP="00C57534">
            <w:pPr>
              <w:pStyle w:val="BasistekstSURF"/>
            </w:pPr>
          </w:p>
        </w:tc>
      </w:tr>
      <w:tr w:rsidR="00480AB9" w14:paraId="14E40ABB" w14:textId="77777777" w:rsidTr="00C57534">
        <w:tc>
          <w:tcPr>
            <w:tcW w:w="2166" w:type="dxa"/>
          </w:tcPr>
          <w:p w14:paraId="64C244A2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0BCFEC39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2A5F35D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73761A83" w14:textId="77777777" w:rsidR="00480AB9" w:rsidRDefault="00480AB9" w:rsidP="00C57534">
            <w:pPr>
              <w:pStyle w:val="BasistekstSURF"/>
            </w:pPr>
          </w:p>
        </w:tc>
      </w:tr>
      <w:tr w:rsidR="00480AB9" w14:paraId="79AFBC41" w14:textId="77777777" w:rsidTr="00C57534">
        <w:tc>
          <w:tcPr>
            <w:tcW w:w="2166" w:type="dxa"/>
          </w:tcPr>
          <w:p w14:paraId="0B7C5412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BB1E97E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3574E08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75958C8" w14:textId="77777777" w:rsidR="00480AB9" w:rsidRDefault="00480AB9" w:rsidP="00C57534">
            <w:pPr>
              <w:pStyle w:val="BasistekstSURF"/>
            </w:pPr>
          </w:p>
        </w:tc>
      </w:tr>
    </w:tbl>
    <w:p w14:paraId="65D61461" w14:textId="77777777" w:rsidR="00480AB9" w:rsidRDefault="00480AB9" w:rsidP="00480AB9">
      <w:pPr>
        <w:pStyle w:val="BasistekstSURF"/>
      </w:pPr>
    </w:p>
    <w:p w14:paraId="60D8B65C" w14:textId="77777777" w:rsidR="00480AB9" w:rsidRPr="002C6FAA" w:rsidRDefault="00480AB9" w:rsidP="00480AB9">
      <w:pPr>
        <w:pStyle w:val="BasistekstSURF"/>
        <w:rPr>
          <w:b/>
          <w:bCs/>
        </w:rPr>
      </w:pPr>
      <w:r w:rsidRPr="002C6FAA">
        <w:rPr>
          <w:b/>
          <w:bCs/>
        </w:rPr>
        <w:t>Vaststelling</w:t>
      </w:r>
      <w:bookmarkStart w:id="0" w:name="Vaststellingtabel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63FD0D53" w14:textId="77777777" w:rsidTr="00C57534">
        <w:tc>
          <w:tcPr>
            <w:tcW w:w="2166" w:type="dxa"/>
          </w:tcPr>
          <w:p w14:paraId="74D8E18D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F51E146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433C086E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Vastgesteld door</w:t>
            </w:r>
          </w:p>
        </w:tc>
        <w:tc>
          <w:tcPr>
            <w:tcW w:w="2166" w:type="dxa"/>
          </w:tcPr>
          <w:p w14:paraId="711C412B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Vastgesteld op</w:t>
            </w:r>
          </w:p>
        </w:tc>
      </w:tr>
      <w:tr w:rsidR="00480AB9" w14:paraId="4A933F96" w14:textId="77777777" w:rsidTr="00C57534">
        <w:tc>
          <w:tcPr>
            <w:tcW w:w="2166" w:type="dxa"/>
          </w:tcPr>
          <w:p w14:paraId="7DF508FB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C66919A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5EC838E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1D7FCAC9" w14:textId="77777777" w:rsidR="00480AB9" w:rsidRDefault="00480AB9" w:rsidP="00C57534">
            <w:pPr>
              <w:pStyle w:val="BasistekstSURF"/>
            </w:pPr>
          </w:p>
        </w:tc>
      </w:tr>
      <w:tr w:rsidR="00480AB9" w14:paraId="4AA180CF" w14:textId="77777777" w:rsidTr="00C57534">
        <w:tc>
          <w:tcPr>
            <w:tcW w:w="2166" w:type="dxa"/>
          </w:tcPr>
          <w:p w14:paraId="0DFB2AAC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77A0BF67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6CDBD816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8FDC5FE" w14:textId="77777777" w:rsidR="00480AB9" w:rsidRDefault="00480AB9" w:rsidP="00C57534">
            <w:pPr>
              <w:pStyle w:val="BasistekstSURF"/>
            </w:pPr>
          </w:p>
        </w:tc>
      </w:tr>
      <w:tr w:rsidR="00480AB9" w14:paraId="145617BF" w14:textId="77777777" w:rsidTr="00C57534">
        <w:tc>
          <w:tcPr>
            <w:tcW w:w="2166" w:type="dxa"/>
          </w:tcPr>
          <w:p w14:paraId="30D74F61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F0D0F55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3121A94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28926C6B" w14:textId="77777777" w:rsidR="00480AB9" w:rsidRDefault="00480AB9" w:rsidP="00C57534">
            <w:pPr>
              <w:pStyle w:val="BasistekstSURF"/>
            </w:pPr>
          </w:p>
        </w:tc>
      </w:tr>
    </w:tbl>
    <w:p w14:paraId="45D9A9D1" w14:textId="77777777" w:rsidR="00480AB9" w:rsidRDefault="00480AB9" w:rsidP="00480AB9">
      <w:pPr>
        <w:pStyle w:val="BasistekstSURF"/>
      </w:pPr>
    </w:p>
    <w:p w14:paraId="4A548FF1" w14:textId="77777777" w:rsidR="00480AB9" w:rsidRPr="000E74FE" w:rsidRDefault="00480AB9" w:rsidP="00480AB9">
      <w:pPr>
        <w:pStyle w:val="BasistekstSURF"/>
        <w:rPr>
          <w:b/>
          <w:bCs/>
        </w:rPr>
      </w:pPr>
      <w:r>
        <w:rPr>
          <w:b/>
          <w:bCs/>
        </w:rPr>
        <w:t>Samenhang met andere documenten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1701"/>
      </w:tblGrid>
      <w:tr w:rsidR="00480AB9" w14:paraId="54C90A7C" w14:textId="77777777" w:rsidTr="00C57534">
        <w:tc>
          <w:tcPr>
            <w:tcW w:w="3539" w:type="dxa"/>
          </w:tcPr>
          <w:p w14:paraId="2922E24D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Naam</w:t>
            </w:r>
          </w:p>
        </w:tc>
        <w:tc>
          <w:tcPr>
            <w:tcW w:w="1701" w:type="dxa"/>
          </w:tcPr>
          <w:p w14:paraId="3A505DF8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Bovenliggend</w:t>
            </w:r>
          </w:p>
        </w:tc>
        <w:tc>
          <w:tcPr>
            <w:tcW w:w="1701" w:type="dxa"/>
          </w:tcPr>
          <w:p w14:paraId="3831BD33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Gelijk niveau</w:t>
            </w:r>
          </w:p>
        </w:tc>
        <w:tc>
          <w:tcPr>
            <w:tcW w:w="1701" w:type="dxa"/>
          </w:tcPr>
          <w:p w14:paraId="673419A7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Onderliggend</w:t>
            </w:r>
          </w:p>
        </w:tc>
      </w:tr>
      <w:tr w:rsidR="00480AB9" w14:paraId="7FE7E428" w14:textId="77777777" w:rsidTr="00C57534">
        <w:tc>
          <w:tcPr>
            <w:tcW w:w="3539" w:type="dxa"/>
          </w:tcPr>
          <w:p w14:paraId="3FA429B0" w14:textId="77777777" w:rsidR="00480AB9" w:rsidRPr="000A1B96" w:rsidRDefault="00480AB9" w:rsidP="00C57534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[INFORMATIEBEVEILIGINGSBELEID]</w:t>
            </w:r>
          </w:p>
        </w:tc>
        <w:tc>
          <w:tcPr>
            <w:tcW w:w="1701" w:type="dxa"/>
          </w:tcPr>
          <w:p w14:paraId="17E01B55" w14:textId="77777777" w:rsidR="00480AB9" w:rsidRDefault="00480AB9" w:rsidP="00C57534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0B854FEB" w14:textId="77777777" w:rsidR="00480AB9" w:rsidRDefault="00480AB9" w:rsidP="00C57534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14579B27" w14:textId="77777777" w:rsidR="00480AB9" w:rsidRDefault="00480AB9" w:rsidP="00C57534">
            <w:pPr>
              <w:pStyle w:val="BasistekstSURF"/>
              <w:jc w:val="center"/>
            </w:pPr>
          </w:p>
        </w:tc>
      </w:tr>
      <w:tr w:rsidR="00480AB9" w14:paraId="690956D7" w14:textId="77777777" w:rsidTr="00C57534">
        <w:tc>
          <w:tcPr>
            <w:tcW w:w="3539" w:type="dxa"/>
          </w:tcPr>
          <w:p w14:paraId="7E28CD2F" w14:textId="170FDE21" w:rsidR="00480AB9" w:rsidRPr="000A1B96" w:rsidRDefault="00480AB9" w:rsidP="00C57534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</w:t>
            </w:r>
            <w:r w:rsidR="007D639F">
              <w:rPr>
                <w:highlight w:val="yellow"/>
              </w:rPr>
              <w:t>BELEID RISIOBEHEER</w:t>
            </w:r>
            <w:r>
              <w:rPr>
                <w:highlight w:val="yellow"/>
              </w:rPr>
              <w:t>]</w:t>
            </w:r>
          </w:p>
        </w:tc>
        <w:tc>
          <w:tcPr>
            <w:tcW w:w="1701" w:type="dxa"/>
          </w:tcPr>
          <w:p w14:paraId="7E54919C" w14:textId="77777777" w:rsidR="00480AB9" w:rsidRDefault="00480AB9" w:rsidP="00C57534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0D631286" w14:textId="77777777" w:rsidR="00480AB9" w:rsidRDefault="00480AB9" w:rsidP="00C57534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2CCA541B" w14:textId="77777777" w:rsidR="00480AB9" w:rsidRDefault="00480AB9" w:rsidP="00C57534">
            <w:pPr>
              <w:pStyle w:val="BasistekstSURF"/>
              <w:jc w:val="center"/>
            </w:pPr>
          </w:p>
        </w:tc>
      </w:tr>
      <w:tr w:rsidR="00480AB9" w14:paraId="7D39122A" w14:textId="77777777" w:rsidTr="00C57534">
        <w:tc>
          <w:tcPr>
            <w:tcW w:w="3539" w:type="dxa"/>
          </w:tcPr>
          <w:p w14:paraId="26555770" w14:textId="16AA600D" w:rsidR="00480AB9" w:rsidRPr="000A1B96" w:rsidRDefault="00480AB9" w:rsidP="00C57534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</w:t>
            </w:r>
            <w:r w:rsidR="007D639F">
              <w:rPr>
                <w:highlight w:val="yellow"/>
              </w:rPr>
              <w:t>PROCEDURE RISICOBEHEER</w:t>
            </w:r>
            <w:r>
              <w:rPr>
                <w:highlight w:val="yellow"/>
              </w:rPr>
              <w:t>]</w:t>
            </w:r>
          </w:p>
        </w:tc>
        <w:tc>
          <w:tcPr>
            <w:tcW w:w="1701" w:type="dxa"/>
          </w:tcPr>
          <w:p w14:paraId="33083BA8" w14:textId="77777777" w:rsidR="00480AB9" w:rsidRDefault="00480AB9" w:rsidP="00C57534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5DE558F2" w14:textId="77777777" w:rsidR="00480AB9" w:rsidRDefault="00480AB9" w:rsidP="00C57534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42922F9A" w14:textId="77777777" w:rsidR="00480AB9" w:rsidRDefault="00480AB9" w:rsidP="00C57534">
            <w:pPr>
              <w:pStyle w:val="BasistekstSURF"/>
              <w:jc w:val="center"/>
            </w:pPr>
          </w:p>
        </w:tc>
      </w:tr>
      <w:tr w:rsidR="00480AB9" w14:paraId="55FFED61" w14:textId="77777777" w:rsidTr="00C57534">
        <w:tc>
          <w:tcPr>
            <w:tcW w:w="3539" w:type="dxa"/>
          </w:tcPr>
          <w:p w14:paraId="117AD2B1" w14:textId="66C58C9B" w:rsidR="00480AB9" w:rsidRPr="000A1B96" w:rsidRDefault="007D639F" w:rsidP="00C57534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[RISICO MATRIX]</w:t>
            </w:r>
          </w:p>
        </w:tc>
        <w:tc>
          <w:tcPr>
            <w:tcW w:w="1701" w:type="dxa"/>
          </w:tcPr>
          <w:p w14:paraId="2FF18653" w14:textId="77777777" w:rsidR="00480AB9" w:rsidRDefault="00480AB9" w:rsidP="00C57534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5FBAF691" w14:textId="43AFF5B1" w:rsidR="00480AB9" w:rsidRDefault="007D639F" w:rsidP="00C57534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2291FF68" w14:textId="77777777" w:rsidR="00480AB9" w:rsidRDefault="00480AB9" w:rsidP="00C57534">
            <w:pPr>
              <w:pStyle w:val="BasistekstSURF"/>
              <w:jc w:val="center"/>
            </w:pPr>
          </w:p>
        </w:tc>
      </w:tr>
      <w:tr w:rsidR="00480AB9" w14:paraId="01A411B5" w14:textId="77777777" w:rsidTr="00C57534">
        <w:tc>
          <w:tcPr>
            <w:tcW w:w="3539" w:type="dxa"/>
          </w:tcPr>
          <w:p w14:paraId="56428FB5" w14:textId="77777777" w:rsidR="00480AB9" w:rsidRPr="000A1B96" w:rsidRDefault="00480AB9" w:rsidP="00C57534">
            <w:pPr>
              <w:pStyle w:val="BasistekstSURF"/>
              <w:rPr>
                <w:highlight w:val="yellow"/>
              </w:rPr>
            </w:pPr>
          </w:p>
        </w:tc>
        <w:tc>
          <w:tcPr>
            <w:tcW w:w="1701" w:type="dxa"/>
          </w:tcPr>
          <w:p w14:paraId="528FFB0E" w14:textId="77777777" w:rsidR="00480AB9" w:rsidRDefault="00480AB9" w:rsidP="00C57534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789F1BED" w14:textId="77777777" w:rsidR="00480AB9" w:rsidRDefault="00480AB9" w:rsidP="00C57534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0AFF5D1E" w14:textId="77777777" w:rsidR="00480AB9" w:rsidRDefault="00480AB9" w:rsidP="00C57534">
            <w:pPr>
              <w:pStyle w:val="BasistekstSURF"/>
              <w:jc w:val="center"/>
            </w:pPr>
          </w:p>
        </w:tc>
      </w:tr>
    </w:tbl>
    <w:p w14:paraId="0E47FD03" w14:textId="77777777" w:rsidR="00480AB9" w:rsidRDefault="00480AB9" w:rsidP="00480AB9">
      <w:pPr>
        <w:pStyle w:val="BasistekstSURF"/>
      </w:pPr>
    </w:p>
    <w:p w14:paraId="600E2187" w14:textId="77777777" w:rsidR="00480AB9" w:rsidRDefault="00480AB9" w:rsidP="00480AB9">
      <w:pPr>
        <w:pStyle w:val="BasistekstSURF"/>
      </w:pPr>
    </w:p>
    <w:p w14:paraId="19291A94" w14:textId="77777777" w:rsidR="00480AB9" w:rsidRPr="00A121B0" w:rsidRDefault="00480AB9" w:rsidP="00480AB9">
      <w:pPr>
        <w:pStyle w:val="BasistekstSURF"/>
        <w:rPr>
          <w:b/>
          <w:bCs/>
        </w:rPr>
      </w:pPr>
      <w:r w:rsidRPr="00A121B0">
        <w:rPr>
          <w:b/>
          <w:bCs/>
        </w:rPr>
        <w:t xml:space="preserve">Creative </w:t>
      </w:r>
      <w:proofErr w:type="spellStart"/>
      <w:r w:rsidRPr="00A121B0">
        <w:rPr>
          <w:b/>
          <w:bCs/>
        </w:rPr>
        <w:t>Commons</w:t>
      </w:r>
      <w:proofErr w:type="spellEnd"/>
    </w:p>
    <w:p w14:paraId="58ED4DC5" w14:textId="77777777" w:rsidR="00480AB9" w:rsidRDefault="00480AB9" w:rsidP="00480AB9">
      <w:pPr>
        <w:pStyle w:val="BasistekstSURF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975CC61" wp14:editId="272E793C">
            <wp:simplePos x="0" y="0"/>
            <wp:positionH relativeFrom="column">
              <wp:posOffset>4231999</wp:posOffset>
            </wp:positionH>
            <wp:positionV relativeFrom="paragraph">
              <wp:posOffset>40750</wp:posOffset>
            </wp:positionV>
            <wp:extent cx="1219200" cy="419100"/>
            <wp:effectExtent l="0" t="0" r="0" b="0"/>
            <wp:wrapSquare wrapText="bothSides"/>
            <wp:docPr id="43716507" name="Picture 43716507" descr="Afbeelding met symbool, schermopname, biljartb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6507" name="Afbeelding 1" descr="Afbeelding met symbool, schermopname, biljartbal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Dit template is een product van het SURF Security Expertise Centrum en beschikbaar onder de licentie Creative </w:t>
      </w:r>
      <w:proofErr w:type="spellStart"/>
      <w:r>
        <w:t>Commons</w:t>
      </w:r>
      <w:proofErr w:type="spellEnd"/>
      <w:r>
        <w:t xml:space="preserve"> </w:t>
      </w:r>
      <w:r w:rsidRPr="001473A2">
        <w:t>Naamsvermelding 4.0 Internationaal.</w:t>
      </w:r>
      <w:r>
        <w:t xml:space="preserve"> </w:t>
      </w:r>
      <w:hyperlink r:id="rId14" w:history="1">
        <w:r>
          <w:rPr>
            <w:rStyle w:val="Hyperlink"/>
            <w:rFonts w:ascii="Segoe UI" w:hAnsi="Segoe UI" w:cs="Segoe UI"/>
            <w:color w:val="0052CC"/>
            <w:sz w:val="21"/>
            <w:szCs w:val="21"/>
          </w:rPr>
          <w:t>https://creativecommons.org/licenses/by/4.0/deed.nl</w:t>
        </w:r>
      </w:hyperlink>
    </w:p>
    <w:p w14:paraId="22CD6CA3" w14:textId="77777777" w:rsidR="00480AB9" w:rsidRDefault="00480AB9" w:rsidP="00480AB9">
      <w:pPr>
        <w:pStyle w:val="BasistekstSURF"/>
      </w:pPr>
    </w:p>
    <w:p w14:paraId="5E7ECAD3" w14:textId="77777777" w:rsidR="00633AAC" w:rsidRDefault="00633AAC" w:rsidP="00633AAC">
      <w:pPr>
        <w:spacing w:line="240" w:lineRule="atLeast"/>
        <w:rPr>
          <w:b/>
          <w:bCs/>
        </w:rPr>
      </w:pPr>
      <w:r>
        <w:rPr>
          <w:b/>
          <w:bCs/>
        </w:rPr>
        <w:br w:type="page"/>
      </w:r>
    </w:p>
    <w:p w14:paraId="11967891" w14:textId="08DD31CC" w:rsidR="00FE119B" w:rsidRDefault="001509C8" w:rsidP="001509C8">
      <w:pPr>
        <w:pStyle w:val="KopinhoudsopgaveSURF"/>
      </w:pPr>
      <w:r>
        <w:lastRenderedPageBreak/>
        <w:t>Inhoudsopgave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8E335E" w14:paraId="66E27E05" w14:textId="77777777" w:rsidTr="008E335E">
        <w:tc>
          <w:tcPr>
            <w:tcW w:w="9524" w:type="dxa"/>
            <w:shd w:val="clear" w:color="auto" w:fill="auto"/>
          </w:tcPr>
          <w:p w14:paraId="40F895FC" w14:textId="3D2F04EE" w:rsidR="007D639F" w:rsidRDefault="008E335E">
            <w:pPr>
              <w:pStyle w:val="Inhopg5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77C8" w:themeColor="accent3"/>
              </w:rPr>
              <w:fldChar w:fldCharType="begin"/>
            </w:r>
            <w:r>
              <w:instrText xml:space="preserve"> TOC \n "0-0" \h \z \t "Kop 1 SURF;1;Kop 2 SURF;2;Kop 3 SURF;3;Kop 1 zonder nummer SURF;5;Kop 2 zonder nummer SURF;6;Kop 3 zonder nummer SURF;7;Bijlage kop 1 SURF;8;Bijlage kop 2 SURF;9" \t "Kop 1 SURF,1,Kop 2 SURF,2,Kop 3 SURF,3,Kop 1 zonder nummer SURF,5,Kop 2 zonder nummer SURF,6,Kop 3 zonder nummer SURF,7,Bijlage kop 1 SURF,8,Bijlage kop 2 SURF,9" </w:instrText>
            </w:r>
            <w:r>
              <w:rPr>
                <w:color w:val="0077C8" w:themeColor="accent3"/>
              </w:rPr>
              <w:fldChar w:fldCharType="separate"/>
            </w:r>
            <w:hyperlink w:anchor="_Toc192760923" w:history="1">
              <w:r w:rsidR="007D639F" w:rsidRPr="009D5E56">
                <w:rPr>
                  <w:rStyle w:val="Hyperlink"/>
                  <w:noProof/>
                </w:rPr>
                <w:t>Samenvatting</w:t>
              </w:r>
              <w:r w:rsidR="007D639F">
                <w:rPr>
                  <w:noProof/>
                  <w:webHidden/>
                </w:rPr>
                <w:tab/>
              </w:r>
              <w:r w:rsidR="007D639F">
                <w:rPr>
                  <w:noProof/>
                  <w:webHidden/>
                </w:rPr>
                <w:fldChar w:fldCharType="begin"/>
              </w:r>
              <w:r w:rsidR="007D639F">
                <w:rPr>
                  <w:noProof/>
                  <w:webHidden/>
                </w:rPr>
                <w:instrText xml:space="preserve"> PAGEREF _Toc192760923 \h </w:instrText>
              </w:r>
              <w:r w:rsidR="007D639F">
                <w:rPr>
                  <w:noProof/>
                  <w:webHidden/>
                </w:rPr>
              </w:r>
              <w:r w:rsidR="007D639F">
                <w:rPr>
                  <w:noProof/>
                  <w:webHidden/>
                </w:rPr>
                <w:fldChar w:fldCharType="separate"/>
              </w:r>
              <w:r w:rsidR="007D639F">
                <w:rPr>
                  <w:noProof/>
                  <w:webHidden/>
                </w:rPr>
                <w:t>4</w:t>
              </w:r>
              <w:r w:rsidR="007D639F">
                <w:rPr>
                  <w:noProof/>
                  <w:webHidden/>
                </w:rPr>
                <w:fldChar w:fldCharType="end"/>
              </w:r>
            </w:hyperlink>
          </w:p>
          <w:p w14:paraId="1B9EBEFD" w14:textId="7C3B615A" w:rsidR="007D639F" w:rsidRDefault="007D639F">
            <w:pPr>
              <w:pStyle w:val="Inhopg1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92760924" w:history="1">
              <w:r w:rsidRPr="009D5E56">
                <w:rPr>
                  <w:rStyle w:val="Hyperlink"/>
                  <w:noProof/>
                </w:rPr>
                <w:t>1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9D5E56">
                <w:rPr>
                  <w:rStyle w:val="Hyperlink"/>
                  <w:noProof/>
                </w:rPr>
                <w:t>Bijlage bij Procedure Risicobeheer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_Toc192760924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411AC9A" w14:textId="2F1AE692" w:rsidR="007D639F" w:rsidRDefault="007D639F">
            <w:pPr>
              <w:pStyle w:val="Inhopg9"/>
              <w:tabs>
                <w:tab w:val="left" w:pos="1531"/>
              </w:tabs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92760925" w:history="1">
              <w:r w:rsidRPr="009D5E56">
                <w:rPr>
                  <w:rStyle w:val="Hyperlink"/>
                  <w:noProof/>
                </w:rPr>
                <w:t>1.1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9D5E56">
                <w:rPr>
                  <w:rStyle w:val="Hyperlink"/>
                  <w:noProof/>
                </w:rPr>
                <w:t>Inschatten Kans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_Toc192760925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25176EBB" w14:textId="3024B407" w:rsidR="007D639F" w:rsidRDefault="007D639F">
            <w:pPr>
              <w:pStyle w:val="Inhopg9"/>
              <w:tabs>
                <w:tab w:val="left" w:pos="1531"/>
              </w:tabs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92760926" w:history="1">
              <w:r w:rsidRPr="009D5E56">
                <w:rPr>
                  <w:rStyle w:val="Hyperlink"/>
                  <w:noProof/>
                </w:rPr>
                <w:t>1.2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9D5E56">
                <w:rPr>
                  <w:rStyle w:val="Hyperlink"/>
                  <w:noProof/>
                </w:rPr>
                <w:t>Inschatten Impact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_Toc192760926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0EFFCD29" w14:textId="5644D846" w:rsidR="007D639F" w:rsidRDefault="007D639F">
            <w:pPr>
              <w:pStyle w:val="Inhopg9"/>
              <w:tabs>
                <w:tab w:val="left" w:pos="1531"/>
              </w:tabs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92760927" w:history="1">
              <w:r w:rsidRPr="009D5E56">
                <w:rPr>
                  <w:rStyle w:val="Hyperlink"/>
                  <w:noProof/>
                </w:rPr>
                <w:t>1.3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9D5E56">
                <w:rPr>
                  <w:rStyle w:val="Hyperlink"/>
                  <w:noProof/>
                </w:rPr>
                <w:t>Risico Heatmap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_Toc192760927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066E4D7A" w14:textId="246BD247" w:rsidR="007D639F" w:rsidRDefault="007D639F">
            <w:pPr>
              <w:pStyle w:val="Inhopg9"/>
              <w:tabs>
                <w:tab w:val="left" w:pos="1531"/>
              </w:tabs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92760928" w:history="1">
              <w:r w:rsidRPr="009D5E56">
                <w:rPr>
                  <w:rStyle w:val="Hyperlink"/>
                  <w:noProof/>
                </w:rPr>
                <w:t>1.4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9D5E56">
                <w:rPr>
                  <w:rStyle w:val="Hyperlink"/>
                  <w:noProof/>
                </w:rPr>
                <w:t>Risico categorie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_Toc192760928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6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509F01E8" w14:textId="3C132C1C" w:rsidR="007D639F" w:rsidRDefault="007D639F">
            <w:pPr>
              <w:pStyle w:val="Inhopg9"/>
              <w:tabs>
                <w:tab w:val="left" w:pos="1531"/>
              </w:tabs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92760929" w:history="1">
              <w:r w:rsidRPr="009D5E56">
                <w:rPr>
                  <w:rStyle w:val="Hyperlink"/>
                  <w:noProof/>
                </w:rPr>
                <w:t>1.5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9D5E56">
                <w:rPr>
                  <w:rStyle w:val="Hyperlink"/>
                  <w:noProof/>
                </w:rPr>
                <w:t>Effectiviteitswaardering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_Toc192760929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6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41A0FF2" w14:textId="7F191125" w:rsidR="008E335E" w:rsidRDefault="008E335E" w:rsidP="008E335E">
            <w:pPr>
              <w:pStyle w:val="BasistekstSURF"/>
            </w:pPr>
            <w:r>
              <w:fldChar w:fldCharType="end"/>
            </w:r>
          </w:p>
        </w:tc>
      </w:tr>
    </w:tbl>
    <w:p w14:paraId="1A096E1F" w14:textId="77777777" w:rsidR="008E335E" w:rsidRPr="008E335E" w:rsidRDefault="008E335E" w:rsidP="00FB52EE">
      <w:pPr>
        <w:pStyle w:val="LicentietekstSURF"/>
      </w:pPr>
    </w:p>
    <w:p w14:paraId="37701AF4" w14:textId="03626E7E" w:rsidR="00633AAC" w:rsidRDefault="00C4398A" w:rsidP="00C4398A">
      <w:pPr>
        <w:pStyle w:val="Kop1zondernummerSURF"/>
      </w:pPr>
      <w:bookmarkStart w:id="1" w:name="_Toc192760923"/>
      <w:r>
        <w:lastRenderedPageBreak/>
        <w:t>Samenvatting</w:t>
      </w:r>
      <w:bookmarkEnd w:id="1"/>
    </w:p>
    <w:p w14:paraId="5220E814" w14:textId="77777777" w:rsidR="009211BA" w:rsidRDefault="009211BA" w:rsidP="009211BA">
      <w:pPr>
        <w:pStyle w:val="BasistekstSURF"/>
      </w:pPr>
      <w:r>
        <w:t>In deze bijlage zijn voorbeelden gegeven waarmee kans en impact van risico’s in te schatten of te bepalen zijn en een voorbeeld van een risico-</w:t>
      </w:r>
      <w:proofErr w:type="spellStart"/>
      <w:r>
        <w:t>heatmap</w:t>
      </w:r>
      <w:proofErr w:type="spellEnd"/>
      <w:r>
        <w:t>, en effectiviteitswaardering rond maatregelen. Enkele van deze voorbeelden komen uit de SURF Risico-</w:t>
      </w:r>
      <w:proofErr w:type="spellStart"/>
      <w:r>
        <w:t>toolkit</w:t>
      </w:r>
      <w:proofErr w:type="spellEnd"/>
      <w:r>
        <w:t xml:space="preserve"> anderen zijn afkomstig van onderwijsinstellingen die het op hun manier hebben beschreven). </w:t>
      </w:r>
    </w:p>
    <w:p w14:paraId="34A8879F" w14:textId="77777777" w:rsidR="009211BA" w:rsidRDefault="009211BA" w:rsidP="000375DC">
      <w:pPr>
        <w:pStyle w:val="BasistekstSURF"/>
      </w:pPr>
    </w:p>
    <w:p w14:paraId="0A06B51E" w14:textId="17E7DA25" w:rsidR="000375DC" w:rsidRDefault="000375DC" w:rsidP="000375DC">
      <w:pPr>
        <w:pStyle w:val="BasistekstSURF"/>
      </w:pPr>
      <w:r w:rsidRPr="00F85DB3">
        <w:rPr>
          <w:highlight w:val="yellow"/>
        </w:rPr>
        <w:t>Hier komt een samenvatting, op zichzelf leesbaar, van de inhoud van dit document in max. 1 A4.</w:t>
      </w:r>
    </w:p>
    <w:p w14:paraId="3533CB56" w14:textId="77777777" w:rsidR="00D04479" w:rsidRDefault="00D04479" w:rsidP="000375DC">
      <w:pPr>
        <w:pStyle w:val="BasistekstSURF"/>
      </w:pPr>
    </w:p>
    <w:p w14:paraId="619091EA" w14:textId="77777777" w:rsidR="009211BA" w:rsidRDefault="009211BA" w:rsidP="000375DC">
      <w:pPr>
        <w:pStyle w:val="BasistekstSURF"/>
      </w:pPr>
    </w:p>
    <w:p w14:paraId="092CF26D" w14:textId="77777777" w:rsidR="009211BA" w:rsidRDefault="009211BA" w:rsidP="000375DC">
      <w:pPr>
        <w:pStyle w:val="BasistekstSURF"/>
      </w:pPr>
    </w:p>
    <w:p w14:paraId="1192F235" w14:textId="526EFF6E" w:rsidR="00633AAC" w:rsidRDefault="009211BA" w:rsidP="00C4398A">
      <w:pPr>
        <w:pStyle w:val="Kop1"/>
        <w:numPr>
          <w:ilvl w:val="0"/>
          <w:numId w:val="28"/>
        </w:numPr>
      </w:pPr>
      <w:bookmarkStart w:id="2" w:name="_Toc192760924"/>
      <w:r>
        <w:lastRenderedPageBreak/>
        <w:t>Bijlage bij Procedure Risicobeheer</w:t>
      </w:r>
      <w:bookmarkEnd w:id="2"/>
    </w:p>
    <w:p w14:paraId="5735854F" w14:textId="7B477A33" w:rsidR="009211BA" w:rsidRDefault="009211BA" w:rsidP="00A361A3">
      <w:pPr>
        <w:pStyle w:val="BasistekstSURF"/>
      </w:pPr>
      <w:r>
        <w:t>In deze bijlage zijn voorbeelden gegeven waarmee kans en impact van risico’s in te schatten of te bepalen zijn en een voorbeeld van een risico-</w:t>
      </w:r>
      <w:proofErr w:type="spellStart"/>
      <w:r>
        <w:t>heatmap</w:t>
      </w:r>
      <w:proofErr w:type="spellEnd"/>
      <w:r>
        <w:t>, en effectiviteitswaardering rond maatregelen. Enkele van deze voorbeelden komen uit de SURF Risico-</w:t>
      </w:r>
      <w:proofErr w:type="spellStart"/>
      <w:r>
        <w:t>toolkit</w:t>
      </w:r>
      <w:proofErr w:type="spellEnd"/>
      <w:r>
        <w:t xml:space="preserve"> anderen zijn afkomstig van onderwijsinstellingen die het op hun manier hebben beschreven). </w:t>
      </w:r>
    </w:p>
    <w:p w14:paraId="54E5B780" w14:textId="02C6C439" w:rsidR="009211BA" w:rsidRDefault="009211BA" w:rsidP="009211BA">
      <w:pPr>
        <w:pStyle w:val="Bijlagekop2SURF"/>
      </w:pPr>
      <w:bookmarkStart w:id="3" w:name="_Toc192760925"/>
      <w:r>
        <w:t>Inschatten Kans</w:t>
      </w:r>
      <w:bookmarkEnd w:id="3"/>
    </w:p>
    <w:p w14:paraId="4FA7B00F" w14:textId="3B48049C" w:rsidR="009211BA" w:rsidRDefault="009211BA" w:rsidP="00A361A3">
      <w:pPr>
        <w:pStyle w:val="BasistekstSURF"/>
      </w:pPr>
      <w:r w:rsidRPr="009211BA">
        <w:t>Voor het inschatten van de kans van optreden van een bepaald risico kan deze matrix toegepast worden.</w:t>
      </w:r>
    </w:p>
    <w:p w14:paraId="6228CB77" w14:textId="77777777" w:rsidR="009211BA" w:rsidRDefault="009211BA" w:rsidP="00A361A3">
      <w:pPr>
        <w:pStyle w:val="BasistekstSURF"/>
      </w:pPr>
    </w:p>
    <w:p w14:paraId="1E6F63F6" w14:textId="21457832" w:rsidR="009211BA" w:rsidRDefault="009211BA" w:rsidP="00A361A3">
      <w:pPr>
        <w:pStyle w:val="BasistekstSURF"/>
      </w:pPr>
      <w:r w:rsidRPr="009211BA">
        <w:drawing>
          <wp:inline distT="0" distB="0" distL="0" distR="0" wp14:anchorId="1FC7F920" wp14:editId="54E3221E">
            <wp:extent cx="5507990" cy="2594610"/>
            <wp:effectExtent l="0" t="0" r="3810" b="0"/>
            <wp:docPr id="15194267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42675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4788F" w14:textId="50EA434A" w:rsidR="009211BA" w:rsidRDefault="009211BA" w:rsidP="009211BA">
      <w:pPr>
        <w:pStyle w:val="Bijlagekop2SURF"/>
      </w:pPr>
      <w:bookmarkStart w:id="4" w:name="_Toc192760926"/>
      <w:r>
        <w:t xml:space="preserve">Inschatten </w:t>
      </w:r>
      <w:r>
        <w:t>Impact</w:t>
      </w:r>
      <w:bookmarkEnd w:id="4"/>
    </w:p>
    <w:p w14:paraId="1E1E9D83" w14:textId="439AB603" w:rsidR="009211BA" w:rsidRDefault="009211BA" w:rsidP="00A361A3">
      <w:pPr>
        <w:pStyle w:val="BasistekstSURF"/>
      </w:pPr>
      <w:r w:rsidRPr="009211BA">
        <w:t>Voor het inschatten van de impact van een bepaald risico kan deze matrix toegepast worden.</w:t>
      </w:r>
    </w:p>
    <w:p w14:paraId="61886E63" w14:textId="77777777" w:rsidR="00466297" w:rsidRDefault="00466297" w:rsidP="00A361A3">
      <w:pPr>
        <w:pStyle w:val="BasistekstSURF"/>
      </w:pPr>
    </w:p>
    <w:p w14:paraId="285C8F47" w14:textId="524BDE44" w:rsidR="009211BA" w:rsidRDefault="00466297" w:rsidP="00A361A3">
      <w:pPr>
        <w:pStyle w:val="BasistekstSURF"/>
      </w:pPr>
      <w:r w:rsidRPr="00466297">
        <w:drawing>
          <wp:inline distT="0" distB="0" distL="0" distR="0" wp14:anchorId="5A041611" wp14:editId="2C40AB61">
            <wp:extent cx="5507990" cy="1072515"/>
            <wp:effectExtent l="0" t="0" r="3810" b="0"/>
            <wp:docPr id="165825097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25097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C3F82" w14:textId="7CDE2073" w:rsidR="00466297" w:rsidRDefault="00466297" w:rsidP="00466297">
      <w:pPr>
        <w:pStyle w:val="Bijlagekop2SURF"/>
      </w:pPr>
      <w:bookmarkStart w:id="5" w:name="_Toc192760927"/>
      <w:r>
        <w:t xml:space="preserve">Risico </w:t>
      </w:r>
      <w:proofErr w:type="spellStart"/>
      <w:r>
        <w:t>Heatmap</w:t>
      </w:r>
      <w:bookmarkEnd w:id="5"/>
      <w:proofErr w:type="spellEnd"/>
    </w:p>
    <w:p w14:paraId="36D9F119" w14:textId="00BF9F38" w:rsidR="00466297" w:rsidRDefault="00466297" w:rsidP="00A361A3">
      <w:pPr>
        <w:pStyle w:val="BasistekstSURF"/>
      </w:pPr>
      <w:r w:rsidRPr="00466297">
        <w:t xml:space="preserve">Voor het beoordelen van risico’s kan een </w:t>
      </w:r>
      <w:proofErr w:type="spellStart"/>
      <w:r w:rsidRPr="00466297">
        <w:t>heatmap</w:t>
      </w:r>
      <w:proofErr w:type="spellEnd"/>
      <w:r w:rsidRPr="00466297">
        <w:t xml:space="preserve"> zoals onderstaand een goed bruikbaar hulpmiddel zijn.</w:t>
      </w:r>
    </w:p>
    <w:p w14:paraId="71FB50C7" w14:textId="77777777" w:rsidR="00466297" w:rsidRDefault="00466297" w:rsidP="00A361A3">
      <w:pPr>
        <w:pStyle w:val="BasistekstSURF"/>
      </w:pPr>
    </w:p>
    <w:p w14:paraId="2B0400BD" w14:textId="3B185777" w:rsidR="00466297" w:rsidRDefault="00466297" w:rsidP="00A361A3">
      <w:pPr>
        <w:pStyle w:val="BasistekstSURF"/>
      </w:pPr>
      <w:r w:rsidRPr="00466297">
        <w:drawing>
          <wp:inline distT="0" distB="0" distL="0" distR="0" wp14:anchorId="2FE047BF" wp14:editId="0C3FA593">
            <wp:extent cx="5507990" cy="869315"/>
            <wp:effectExtent l="0" t="0" r="3810" b="0"/>
            <wp:docPr id="2784624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624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0684" w14:textId="77777777" w:rsidR="00466297" w:rsidRDefault="00466297" w:rsidP="00A361A3">
      <w:pPr>
        <w:pStyle w:val="BasistekstSURF"/>
      </w:pPr>
    </w:p>
    <w:p w14:paraId="7413E357" w14:textId="4D3651FC" w:rsidR="00466297" w:rsidRDefault="00466297" w:rsidP="00466297">
      <w:pPr>
        <w:pStyle w:val="Bijlagekop2SURF"/>
      </w:pPr>
      <w:bookmarkStart w:id="6" w:name="_Toc192760928"/>
      <w:r>
        <w:lastRenderedPageBreak/>
        <w:t xml:space="preserve">Risico </w:t>
      </w:r>
      <w:r>
        <w:t>categorie</w:t>
      </w:r>
      <w:bookmarkEnd w:id="6"/>
    </w:p>
    <w:p w14:paraId="3A056DC7" w14:textId="7CBBC150" w:rsidR="00466297" w:rsidRDefault="00466297" w:rsidP="00466297">
      <w:pPr>
        <w:pStyle w:val="BasistekstSURF"/>
      </w:pPr>
      <w:r>
        <w:t xml:space="preserve">Risico’s kunnen op basis van de score in de </w:t>
      </w:r>
      <w:proofErr w:type="spellStart"/>
      <w:r>
        <w:t>Heatmap</w:t>
      </w:r>
      <w:proofErr w:type="spellEnd"/>
      <w:r>
        <w:t xml:space="preserve"> ingedeeld worden in risico-</w:t>
      </w:r>
      <w:proofErr w:type="spellStart"/>
      <w:r>
        <w:t>categoriën</w:t>
      </w:r>
      <w:proofErr w:type="spellEnd"/>
      <w:r>
        <w:t>, hierbij</w:t>
      </w:r>
      <w:r w:rsidRPr="00466297">
        <w:t xml:space="preserve"> kan </w:t>
      </w:r>
      <w:r>
        <w:t>de scoretabel</w:t>
      </w:r>
      <w:r w:rsidRPr="00466297">
        <w:t xml:space="preserve"> zoals onderstaand een goed bruikbaar hulpmiddel zijn.</w:t>
      </w:r>
    </w:p>
    <w:p w14:paraId="0AF3141C" w14:textId="77777777" w:rsidR="00466297" w:rsidRDefault="00466297" w:rsidP="00A361A3">
      <w:pPr>
        <w:pStyle w:val="BasistekstSURF"/>
      </w:pPr>
    </w:p>
    <w:p w14:paraId="5EE8AF2B" w14:textId="19B69139" w:rsidR="00466297" w:rsidRDefault="00466297" w:rsidP="00A361A3">
      <w:pPr>
        <w:pStyle w:val="BasistekstSURF"/>
      </w:pPr>
      <w:r w:rsidRPr="00466297">
        <w:drawing>
          <wp:inline distT="0" distB="0" distL="0" distR="0" wp14:anchorId="3ACEE42E" wp14:editId="44D4F818">
            <wp:extent cx="5507990" cy="1864995"/>
            <wp:effectExtent l="0" t="0" r="3810" b="1905"/>
            <wp:docPr id="159521977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21977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6A00F" w14:textId="234386F7" w:rsidR="007D639F" w:rsidRDefault="007D639F" w:rsidP="007D639F">
      <w:pPr>
        <w:pStyle w:val="Bijlagekop2SURF"/>
      </w:pPr>
      <w:bookmarkStart w:id="7" w:name="_Toc192760929"/>
      <w:r>
        <w:t>Effectiviteitswaardering</w:t>
      </w:r>
      <w:bookmarkEnd w:id="7"/>
    </w:p>
    <w:p w14:paraId="4C0BA676" w14:textId="77777777" w:rsidR="007D639F" w:rsidRDefault="007D639F" w:rsidP="007D639F">
      <w:pPr>
        <w:pStyle w:val="BasistekstSURF"/>
      </w:pPr>
      <w:r>
        <w:t>Na de risicobepaling: bepaal de te nemen maatregelen om het risico te mitigeren, of accepteer het risico.</w:t>
      </w:r>
    </w:p>
    <w:p w14:paraId="75FDE517" w14:textId="77777777" w:rsidR="007D639F" w:rsidRDefault="007D639F" w:rsidP="007D639F">
      <w:pPr>
        <w:pStyle w:val="BasistekstSURF"/>
      </w:pPr>
      <w:r>
        <w:t>Na verloop van tijd: periodieke controle of de maatregelen effectief zijn. Met onderstaande tabel kun je hiertoe per maatregel de bijbehorende score toekennen.</w:t>
      </w:r>
    </w:p>
    <w:p w14:paraId="5B556466" w14:textId="50802CFE" w:rsidR="007D639F" w:rsidRDefault="007D639F" w:rsidP="007D639F">
      <w:pPr>
        <w:pStyle w:val="BasistekstSURF"/>
      </w:pPr>
      <w:r>
        <w:t>NB: van niet tot deels effectieve maatregelen heroverwegen of ze nog gehandhaafd moeten worden. Beter is om te herzien en nieuwe, mogelijk wel effectieve, maatregelen in te gaan regelen.</w:t>
      </w:r>
    </w:p>
    <w:p w14:paraId="236E94CB" w14:textId="77777777" w:rsidR="007D639F" w:rsidRDefault="007D639F" w:rsidP="00A361A3">
      <w:pPr>
        <w:pStyle w:val="BasistekstSURF"/>
      </w:pPr>
    </w:p>
    <w:p w14:paraId="37B4F251" w14:textId="168F469B" w:rsidR="007D639F" w:rsidRDefault="007D639F" w:rsidP="00A361A3">
      <w:pPr>
        <w:pStyle w:val="BasistekstSURF"/>
      </w:pPr>
      <w:r w:rsidRPr="007D639F">
        <w:drawing>
          <wp:inline distT="0" distB="0" distL="0" distR="0" wp14:anchorId="119468FA" wp14:editId="490889B2">
            <wp:extent cx="5507990" cy="3413760"/>
            <wp:effectExtent l="0" t="0" r="3810" b="2540"/>
            <wp:docPr id="93888647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886478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92D95" w14:textId="77777777" w:rsidR="007D639F" w:rsidRPr="00A361A3" w:rsidRDefault="007D639F" w:rsidP="00A361A3">
      <w:pPr>
        <w:pStyle w:val="BasistekstSURF"/>
      </w:pPr>
    </w:p>
    <w:p w14:paraId="5B873BA1" w14:textId="77777777" w:rsidR="00897380" w:rsidRPr="00CD2724" w:rsidRDefault="00897380" w:rsidP="00CD2724">
      <w:pPr>
        <w:pStyle w:val="BasistekstSURF"/>
      </w:pPr>
    </w:p>
    <w:sectPr w:rsidR="00897380" w:rsidRPr="00CD2724" w:rsidSect="00EA0642">
      <w:headerReference w:type="default" r:id="rId20"/>
      <w:footerReference w:type="default" r:id="rId21"/>
      <w:headerReference w:type="first" r:id="rId22"/>
      <w:type w:val="continuous"/>
      <w:pgSz w:w="11906" w:h="16838" w:code="9"/>
      <w:pgMar w:top="2070" w:right="1616" w:bottom="1531" w:left="1616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30344" w14:textId="77777777" w:rsidR="00E33D47" w:rsidRDefault="00E33D47">
      <w:r>
        <w:separator/>
      </w:r>
    </w:p>
  </w:endnote>
  <w:endnote w:type="continuationSeparator" w:id="0">
    <w:p w14:paraId="16B5DC21" w14:textId="77777777" w:rsidR="00E33D47" w:rsidRDefault="00E3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vertAnchor="page" w:horzAnchor="page" w:tblpXSpec="right" w:tblpYSpec="bottom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1020"/>
    </w:tblGrid>
    <w:tr w:rsidR="00B170C4" w14:paraId="40E4DAC5" w14:textId="77777777" w:rsidTr="00A20815">
      <w:trPr>
        <w:cantSplit/>
        <w:trHeight w:hRule="exact" w:val="270"/>
      </w:trPr>
      <w:tc>
        <w:tcPr>
          <w:tcW w:w="794" w:type="dxa"/>
          <w:shd w:val="clear" w:color="auto" w:fill="auto"/>
        </w:tcPr>
        <w:p w14:paraId="71A8F8AD" w14:textId="77777777" w:rsidR="00B170C4" w:rsidRDefault="00B170C4" w:rsidP="00B170C4">
          <w:pPr>
            <w:pStyle w:val="PaginanummerSURF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11</w:t>
          </w:r>
          <w:r>
            <w:fldChar w:fldCharType="end"/>
          </w:r>
        </w:p>
      </w:tc>
      <w:tc>
        <w:tcPr>
          <w:tcW w:w="1020" w:type="dxa"/>
          <w:shd w:val="clear" w:color="auto" w:fill="auto"/>
        </w:tcPr>
        <w:p w14:paraId="7A58EF64" w14:textId="77777777" w:rsidR="00B170C4" w:rsidRDefault="00B170C4" w:rsidP="00B170C4">
          <w:pPr>
            <w:pStyle w:val="VoettekstSURF"/>
          </w:pPr>
        </w:p>
      </w:tc>
    </w:tr>
    <w:tr w:rsidR="00B170C4" w14:paraId="26DCF190" w14:textId="77777777" w:rsidTr="00A20815">
      <w:trPr>
        <w:cantSplit/>
        <w:trHeight w:hRule="exact" w:val="935"/>
      </w:trPr>
      <w:tc>
        <w:tcPr>
          <w:tcW w:w="794" w:type="dxa"/>
          <w:shd w:val="clear" w:color="auto" w:fill="auto"/>
        </w:tcPr>
        <w:p w14:paraId="26A992C2" w14:textId="77777777" w:rsidR="00B170C4" w:rsidRDefault="00B170C4" w:rsidP="00B170C4">
          <w:pPr>
            <w:pStyle w:val="PaginanummerSURF"/>
          </w:pPr>
        </w:p>
      </w:tc>
      <w:tc>
        <w:tcPr>
          <w:tcW w:w="1020" w:type="dxa"/>
          <w:shd w:val="clear" w:color="auto" w:fill="auto"/>
        </w:tcPr>
        <w:p w14:paraId="526FD220" w14:textId="77777777" w:rsidR="00B170C4" w:rsidRDefault="00B170C4" w:rsidP="00B170C4">
          <w:pPr>
            <w:pStyle w:val="PaginanummerSURF"/>
          </w:pPr>
        </w:p>
      </w:tc>
    </w:tr>
  </w:tbl>
  <w:p w14:paraId="052BF649" w14:textId="77777777" w:rsidR="00B170C4" w:rsidRDefault="00B170C4" w:rsidP="00B170C4">
    <w:pPr>
      <w:pStyle w:val="Voettekst"/>
    </w:pPr>
  </w:p>
  <w:p w14:paraId="41FABFB1" w14:textId="77777777" w:rsidR="00B170C4" w:rsidRDefault="00B170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EBEB3" w14:textId="77777777" w:rsidR="00E33D47" w:rsidRDefault="00E33D47">
      <w:r>
        <w:separator/>
      </w:r>
    </w:p>
  </w:footnote>
  <w:footnote w:type="continuationSeparator" w:id="0">
    <w:p w14:paraId="69CB25B6" w14:textId="77777777" w:rsidR="00E33D47" w:rsidRDefault="00E33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EFC29" w14:textId="77777777" w:rsidR="00B170C4" w:rsidRDefault="00B170C4" w:rsidP="00B170C4">
    <w:pPr>
      <w:pStyle w:val="Koptekst"/>
    </w:pPr>
  </w:p>
  <w:p w14:paraId="08BC8BC9" w14:textId="77777777" w:rsidR="00B170C4" w:rsidRDefault="00B170C4" w:rsidP="00B170C4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65408" behindDoc="1" locked="0" layoutInCell="1" allowOverlap="1" wp14:anchorId="672A1DBD" wp14:editId="55C3D6C4">
              <wp:simplePos x="0" y="0"/>
              <wp:positionH relativeFrom="rightMargin">
                <wp:align>right</wp:align>
              </wp:positionH>
              <wp:positionV relativeFrom="page">
                <wp:posOffset>0</wp:posOffset>
              </wp:positionV>
              <wp:extent cx="1508400" cy="673200"/>
              <wp:effectExtent l="0" t="0" r="0" b="0"/>
              <wp:wrapNone/>
              <wp:docPr id="1954727560" name="JE1903141056JU Surf 002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0" name="Freeform 9"/>
                      <wps:cNvSpPr>
                        <a:spLocks/>
                      </wps:cNvSpPr>
                      <wps:spPr bwMode="auto">
                        <a:xfrm>
                          <a:off x="314636" y="252730"/>
                          <a:ext cx="529590" cy="269875"/>
                        </a:xfrm>
                        <a:custGeom>
                          <a:avLst/>
                          <a:gdLst>
                            <a:gd name="T0" fmla="*/ 1541 w 1668"/>
                            <a:gd name="T1" fmla="*/ 514 h 850"/>
                            <a:gd name="T2" fmla="*/ 1668 w 1668"/>
                            <a:gd name="T3" fmla="*/ 641 h 850"/>
                            <a:gd name="T4" fmla="*/ 1668 w 1668"/>
                            <a:gd name="T5" fmla="*/ 723 h 850"/>
                            <a:gd name="T6" fmla="*/ 1541 w 1668"/>
                            <a:gd name="T7" fmla="*/ 850 h 850"/>
                            <a:gd name="T8" fmla="*/ 1350 w 1668"/>
                            <a:gd name="T9" fmla="*/ 850 h 850"/>
                            <a:gd name="T10" fmla="*/ 1223 w 1668"/>
                            <a:gd name="T11" fmla="*/ 723 h 850"/>
                            <a:gd name="T12" fmla="*/ 1223 w 1668"/>
                            <a:gd name="T13" fmla="*/ 672 h 850"/>
                            <a:gd name="T14" fmla="*/ 1064 w 1668"/>
                            <a:gd name="T15" fmla="*/ 514 h 850"/>
                            <a:gd name="T16" fmla="*/ 158 w 1668"/>
                            <a:gd name="T17" fmla="*/ 514 h 850"/>
                            <a:gd name="T18" fmla="*/ 0 w 1668"/>
                            <a:gd name="T19" fmla="*/ 355 h 850"/>
                            <a:gd name="T20" fmla="*/ 0 w 1668"/>
                            <a:gd name="T21" fmla="*/ 158 h 850"/>
                            <a:gd name="T22" fmla="*/ 158 w 1668"/>
                            <a:gd name="T23" fmla="*/ 0 h 850"/>
                            <a:gd name="T24" fmla="*/ 1064 w 1668"/>
                            <a:gd name="T25" fmla="*/ 0 h 850"/>
                            <a:gd name="T26" fmla="*/ 1223 w 1668"/>
                            <a:gd name="T27" fmla="*/ 158 h 850"/>
                            <a:gd name="T28" fmla="*/ 1223 w 1668"/>
                            <a:gd name="T29" fmla="*/ 355 h 850"/>
                            <a:gd name="T30" fmla="*/ 1382 w 1668"/>
                            <a:gd name="T31" fmla="*/ 514 h 850"/>
                            <a:gd name="T32" fmla="*/ 1541 w 1668"/>
                            <a:gd name="T33" fmla="*/ 514 h 8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668" h="850">
                              <a:moveTo>
                                <a:pt x="1541" y="514"/>
                              </a:moveTo>
                              <a:cubicBezTo>
                                <a:pt x="1611" y="514"/>
                                <a:pt x="1668" y="571"/>
                                <a:pt x="1668" y="641"/>
                              </a:cubicBezTo>
                              <a:cubicBezTo>
                                <a:pt x="1668" y="723"/>
                                <a:pt x="1668" y="723"/>
                                <a:pt x="1668" y="723"/>
                              </a:cubicBezTo>
                              <a:cubicBezTo>
                                <a:pt x="1668" y="793"/>
                                <a:pt x="1611" y="850"/>
                                <a:pt x="1541" y="850"/>
                              </a:cubicBezTo>
                              <a:cubicBezTo>
                                <a:pt x="1350" y="850"/>
                                <a:pt x="1350" y="850"/>
                                <a:pt x="1350" y="850"/>
                              </a:cubicBezTo>
                              <a:cubicBezTo>
                                <a:pt x="1280" y="850"/>
                                <a:pt x="1223" y="793"/>
                                <a:pt x="1223" y="723"/>
                              </a:cubicBezTo>
                              <a:cubicBezTo>
                                <a:pt x="1223" y="672"/>
                                <a:pt x="1223" y="672"/>
                                <a:pt x="1223" y="672"/>
                              </a:cubicBezTo>
                              <a:cubicBezTo>
                                <a:pt x="1223" y="585"/>
                                <a:pt x="1152" y="514"/>
                                <a:pt x="1064" y="514"/>
                              </a:cubicBezTo>
                              <a:cubicBezTo>
                                <a:pt x="158" y="514"/>
                                <a:pt x="158" y="514"/>
                                <a:pt x="158" y="514"/>
                              </a:cubicBezTo>
                              <a:cubicBezTo>
                                <a:pt x="71" y="514"/>
                                <a:pt x="0" y="442"/>
                                <a:pt x="0" y="355"/>
                              </a:cubicBezTo>
                              <a:cubicBezTo>
                                <a:pt x="0" y="158"/>
                                <a:pt x="0" y="158"/>
                                <a:pt x="0" y="158"/>
                              </a:cubicBezTo>
                              <a:cubicBezTo>
                                <a:pt x="0" y="71"/>
                                <a:pt x="71" y="0"/>
                                <a:pt x="158" y="0"/>
                              </a:cubicBezTo>
                              <a:cubicBezTo>
                                <a:pt x="1064" y="0"/>
                                <a:pt x="1064" y="0"/>
                                <a:pt x="1064" y="0"/>
                              </a:cubicBezTo>
                              <a:cubicBezTo>
                                <a:pt x="1152" y="0"/>
                                <a:pt x="1223" y="71"/>
                                <a:pt x="1223" y="158"/>
                              </a:cubicBezTo>
                              <a:cubicBezTo>
                                <a:pt x="1223" y="355"/>
                                <a:pt x="1223" y="355"/>
                                <a:pt x="1223" y="355"/>
                              </a:cubicBezTo>
                              <a:cubicBezTo>
                                <a:pt x="1223" y="442"/>
                                <a:pt x="1294" y="514"/>
                                <a:pt x="1382" y="514"/>
                              </a:cubicBezTo>
                              <a:lnTo>
                                <a:pt x="1541" y="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0"/>
                      <wps:cNvSpPr>
                        <a:spLocks noEditPoints="1"/>
                      </wps:cNvSpPr>
                      <wps:spPr bwMode="auto">
                        <a:xfrm>
                          <a:off x="359721" y="296545"/>
                          <a:ext cx="295275" cy="74930"/>
                        </a:xfrm>
                        <a:custGeom>
                          <a:avLst/>
                          <a:gdLst>
                            <a:gd name="T0" fmla="*/ 94 w 931"/>
                            <a:gd name="T1" fmla="*/ 237 h 237"/>
                            <a:gd name="T2" fmla="*/ 25 w 931"/>
                            <a:gd name="T3" fmla="*/ 175 h 237"/>
                            <a:gd name="T4" fmla="*/ 94 w 931"/>
                            <a:gd name="T5" fmla="*/ 188 h 237"/>
                            <a:gd name="T6" fmla="*/ 97 w 931"/>
                            <a:gd name="T7" fmla="*/ 143 h 237"/>
                            <a:gd name="T8" fmla="*/ 6 w 931"/>
                            <a:gd name="T9" fmla="*/ 69 h 237"/>
                            <a:gd name="T10" fmla="*/ 178 w 931"/>
                            <a:gd name="T11" fmla="*/ 38 h 237"/>
                            <a:gd name="T12" fmla="*/ 135 w 931"/>
                            <a:gd name="T13" fmla="*/ 58 h 237"/>
                            <a:gd name="T14" fmla="*/ 60 w 931"/>
                            <a:gd name="T15" fmla="*/ 67 h 237"/>
                            <a:gd name="T16" fmla="*/ 130 w 931"/>
                            <a:gd name="T17" fmla="*/ 101 h 237"/>
                            <a:gd name="T18" fmla="*/ 419 w 931"/>
                            <a:gd name="T19" fmla="*/ 1 h 237"/>
                            <a:gd name="T20" fmla="*/ 393 w 931"/>
                            <a:gd name="T21" fmla="*/ 128 h 237"/>
                            <a:gd name="T22" fmla="*/ 289 w 931"/>
                            <a:gd name="T23" fmla="*/ 128 h 237"/>
                            <a:gd name="T24" fmla="*/ 263 w 931"/>
                            <a:gd name="T25" fmla="*/ 1 h 237"/>
                            <a:gd name="T26" fmla="*/ 237 w 931"/>
                            <a:gd name="T27" fmla="*/ 128 h 237"/>
                            <a:gd name="T28" fmla="*/ 446 w 931"/>
                            <a:gd name="T29" fmla="*/ 128 h 237"/>
                            <a:gd name="T30" fmla="*/ 419 w 931"/>
                            <a:gd name="T31" fmla="*/ 1 h 237"/>
                            <a:gd name="T32" fmla="*/ 684 w 931"/>
                            <a:gd name="T33" fmla="*/ 197 h 237"/>
                            <a:gd name="T34" fmla="*/ 657 w 931"/>
                            <a:gd name="T35" fmla="*/ 236 h 237"/>
                            <a:gd name="T36" fmla="*/ 609 w 931"/>
                            <a:gd name="T37" fmla="*/ 163 h 237"/>
                            <a:gd name="T38" fmla="*/ 561 w 931"/>
                            <a:gd name="T39" fmla="*/ 210 h 237"/>
                            <a:gd name="T40" fmla="*/ 508 w 931"/>
                            <a:gd name="T41" fmla="*/ 210 h 237"/>
                            <a:gd name="T42" fmla="*/ 534 w 931"/>
                            <a:gd name="T43" fmla="*/ 3 h 237"/>
                            <a:gd name="T44" fmla="*/ 696 w 931"/>
                            <a:gd name="T45" fmla="*/ 85 h 237"/>
                            <a:gd name="T46" fmla="*/ 641 w 931"/>
                            <a:gd name="T47" fmla="*/ 85 h 237"/>
                            <a:gd name="T48" fmla="*/ 561 w 931"/>
                            <a:gd name="T49" fmla="*/ 54 h 237"/>
                            <a:gd name="T50" fmla="*/ 605 w 931"/>
                            <a:gd name="T51" fmla="*/ 115 h 237"/>
                            <a:gd name="T52" fmla="*/ 906 w 931"/>
                            <a:gd name="T53" fmla="*/ 3 h 237"/>
                            <a:gd name="T54" fmla="*/ 753 w 931"/>
                            <a:gd name="T55" fmla="*/ 30 h 237"/>
                            <a:gd name="T56" fmla="*/ 779 w 931"/>
                            <a:gd name="T57" fmla="*/ 236 h 237"/>
                            <a:gd name="T58" fmla="*/ 806 w 931"/>
                            <a:gd name="T59" fmla="*/ 153 h 237"/>
                            <a:gd name="T60" fmla="*/ 893 w 931"/>
                            <a:gd name="T61" fmla="*/ 128 h 237"/>
                            <a:gd name="T62" fmla="*/ 806 w 931"/>
                            <a:gd name="T63" fmla="*/ 103 h 237"/>
                            <a:gd name="T64" fmla="*/ 906 w 931"/>
                            <a:gd name="T65" fmla="*/ 54 h 237"/>
                            <a:gd name="T66" fmla="*/ 906 w 931"/>
                            <a:gd name="T67" fmla="*/ 3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31" h="237">
                              <a:moveTo>
                                <a:pt x="185" y="167"/>
                              </a:moveTo>
                              <a:cubicBezTo>
                                <a:pt x="185" y="210"/>
                                <a:pt x="145" y="237"/>
                                <a:pt x="94" y="237"/>
                              </a:cubicBezTo>
                              <a:cubicBezTo>
                                <a:pt x="51" y="237"/>
                                <a:pt x="0" y="224"/>
                                <a:pt x="0" y="199"/>
                              </a:cubicBezTo>
                              <a:cubicBezTo>
                                <a:pt x="0" y="184"/>
                                <a:pt x="9" y="175"/>
                                <a:pt x="25" y="175"/>
                              </a:cubicBezTo>
                              <a:cubicBezTo>
                                <a:pt x="32" y="175"/>
                                <a:pt x="40" y="177"/>
                                <a:pt x="48" y="179"/>
                              </a:cubicBezTo>
                              <a:cubicBezTo>
                                <a:pt x="60" y="183"/>
                                <a:pt x="73" y="188"/>
                                <a:pt x="94" y="188"/>
                              </a:cubicBezTo>
                              <a:cubicBezTo>
                                <a:pt x="111" y="188"/>
                                <a:pt x="131" y="180"/>
                                <a:pt x="131" y="166"/>
                              </a:cubicBezTo>
                              <a:cubicBezTo>
                                <a:pt x="131" y="154"/>
                                <a:pt x="116" y="149"/>
                                <a:pt x="97" y="143"/>
                              </a:cubicBezTo>
                              <a:cubicBezTo>
                                <a:pt x="58" y="131"/>
                                <a:pt x="58" y="131"/>
                                <a:pt x="58" y="131"/>
                              </a:cubicBezTo>
                              <a:cubicBezTo>
                                <a:pt x="31" y="123"/>
                                <a:pt x="6" y="104"/>
                                <a:pt x="6" y="69"/>
                              </a:cubicBezTo>
                              <a:cubicBezTo>
                                <a:pt x="6" y="28"/>
                                <a:pt x="43" y="0"/>
                                <a:pt x="93" y="0"/>
                              </a:cubicBezTo>
                              <a:cubicBezTo>
                                <a:pt x="132" y="0"/>
                                <a:pt x="178" y="14"/>
                                <a:pt x="178" y="38"/>
                              </a:cubicBezTo>
                              <a:cubicBezTo>
                                <a:pt x="178" y="54"/>
                                <a:pt x="170" y="63"/>
                                <a:pt x="156" y="63"/>
                              </a:cubicBezTo>
                              <a:cubicBezTo>
                                <a:pt x="149" y="63"/>
                                <a:pt x="142" y="61"/>
                                <a:pt x="135" y="58"/>
                              </a:cubicBezTo>
                              <a:cubicBezTo>
                                <a:pt x="124" y="54"/>
                                <a:pt x="111" y="50"/>
                                <a:pt x="93" y="50"/>
                              </a:cubicBezTo>
                              <a:cubicBezTo>
                                <a:pt x="79" y="50"/>
                                <a:pt x="60" y="55"/>
                                <a:pt x="60" y="67"/>
                              </a:cubicBezTo>
                              <a:cubicBezTo>
                                <a:pt x="60" y="77"/>
                                <a:pt x="69" y="82"/>
                                <a:pt x="87" y="88"/>
                              </a:cubicBezTo>
                              <a:cubicBezTo>
                                <a:pt x="130" y="101"/>
                                <a:pt x="130" y="101"/>
                                <a:pt x="130" y="101"/>
                              </a:cubicBezTo>
                              <a:cubicBezTo>
                                <a:pt x="159" y="110"/>
                                <a:pt x="185" y="127"/>
                                <a:pt x="185" y="167"/>
                              </a:cubicBezTo>
                              <a:close/>
                              <a:moveTo>
                                <a:pt x="419" y="1"/>
                              </a:moveTo>
                              <a:cubicBezTo>
                                <a:pt x="402" y="1"/>
                                <a:pt x="393" y="10"/>
                                <a:pt x="393" y="28"/>
                              </a:cubicBezTo>
                              <a:cubicBezTo>
                                <a:pt x="393" y="128"/>
                                <a:pt x="393" y="128"/>
                                <a:pt x="393" y="128"/>
                              </a:cubicBezTo>
                              <a:cubicBezTo>
                                <a:pt x="393" y="164"/>
                                <a:pt x="371" y="186"/>
                                <a:pt x="341" y="186"/>
                              </a:cubicBezTo>
                              <a:cubicBezTo>
                                <a:pt x="311" y="186"/>
                                <a:pt x="289" y="164"/>
                                <a:pt x="289" y="128"/>
                              </a:cubicBezTo>
                              <a:cubicBezTo>
                                <a:pt x="289" y="28"/>
                                <a:pt x="289" y="28"/>
                                <a:pt x="289" y="28"/>
                              </a:cubicBezTo>
                              <a:cubicBezTo>
                                <a:pt x="289" y="10"/>
                                <a:pt x="280" y="1"/>
                                <a:pt x="263" y="1"/>
                              </a:cubicBezTo>
                              <a:cubicBezTo>
                                <a:pt x="246" y="1"/>
                                <a:pt x="237" y="10"/>
                                <a:pt x="237" y="28"/>
                              </a:cubicBezTo>
                              <a:cubicBezTo>
                                <a:pt x="237" y="128"/>
                                <a:pt x="237" y="128"/>
                                <a:pt x="237" y="128"/>
                              </a:cubicBezTo>
                              <a:cubicBezTo>
                                <a:pt x="237" y="195"/>
                                <a:pt x="281" y="237"/>
                                <a:pt x="341" y="237"/>
                              </a:cubicBezTo>
                              <a:cubicBezTo>
                                <a:pt x="401" y="237"/>
                                <a:pt x="446" y="195"/>
                                <a:pt x="446" y="128"/>
                              </a:cubicBezTo>
                              <a:cubicBezTo>
                                <a:pt x="446" y="28"/>
                                <a:pt x="446" y="28"/>
                                <a:pt x="446" y="28"/>
                              </a:cubicBezTo>
                              <a:cubicBezTo>
                                <a:pt x="446" y="10"/>
                                <a:pt x="437" y="1"/>
                                <a:pt x="419" y="1"/>
                              </a:cubicBezTo>
                              <a:close/>
                              <a:moveTo>
                                <a:pt x="660" y="148"/>
                              </a:moveTo>
                              <a:cubicBezTo>
                                <a:pt x="684" y="197"/>
                                <a:pt x="684" y="197"/>
                                <a:pt x="684" y="197"/>
                              </a:cubicBezTo>
                              <a:cubicBezTo>
                                <a:pt x="686" y="202"/>
                                <a:pt x="687" y="207"/>
                                <a:pt x="687" y="211"/>
                              </a:cubicBezTo>
                              <a:cubicBezTo>
                                <a:pt x="687" y="226"/>
                                <a:pt x="670" y="236"/>
                                <a:pt x="657" y="236"/>
                              </a:cubicBezTo>
                              <a:cubicBezTo>
                                <a:pt x="647" y="236"/>
                                <a:pt x="640" y="230"/>
                                <a:pt x="635" y="219"/>
                              </a:cubicBezTo>
                              <a:cubicBezTo>
                                <a:pt x="609" y="163"/>
                                <a:pt x="609" y="163"/>
                                <a:pt x="609" y="163"/>
                              </a:cubicBezTo>
                              <a:cubicBezTo>
                                <a:pt x="561" y="163"/>
                                <a:pt x="561" y="163"/>
                                <a:pt x="561" y="163"/>
                              </a:cubicBezTo>
                              <a:cubicBezTo>
                                <a:pt x="561" y="210"/>
                                <a:pt x="561" y="210"/>
                                <a:pt x="561" y="210"/>
                              </a:cubicBezTo>
                              <a:cubicBezTo>
                                <a:pt x="561" y="227"/>
                                <a:pt x="551" y="236"/>
                                <a:pt x="534" y="236"/>
                              </a:cubicBezTo>
                              <a:cubicBezTo>
                                <a:pt x="517" y="236"/>
                                <a:pt x="508" y="227"/>
                                <a:pt x="508" y="210"/>
                              </a:cubicBezTo>
                              <a:cubicBezTo>
                                <a:pt x="508" y="30"/>
                                <a:pt x="508" y="30"/>
                                <a:pt x="508" y="30"/>
                              </a:cubicBezTo>
                              <a:cubicBezTo>
                                <a:pt x="508" y="12"/>
                                <a:pt x="517" y="3"/>
                                <a:pt x="534" y="3"/>
                              </a:cubicBezTo>
                              <a:cubicBezTo>
                                <a:pt x="610" y="3"/>
                                <a:pt x="610" y="3"/>
                                <a:pt x="610" y="3"/>
                              </a:cubicBezTo>
                              <a:cubicBezTo>
                                <a:pt x="661" y="3"/>
                                <a:pt x="696" y="37"/>
                                <a:pt x="696" y="85"/>
                              </a:cubicBezTo>
                              <a:cubicBezTo>
                                <a:pt x="696" y="114"/>
                                <a:pt x="682" y="136"/>
                                <a:pt x="660" y="148"/>
                              </a:cubicBezTo>
                              <a:close/>
                              <a:moveTo>
                                <a:pt x="641" y="85"/>
                              </a:moveTo>
                              <a:cubicBezTo>
                                <a:pt x="641" y="63"/>
                                <a:pt x="625" y="54"/>
                                <a:pt x="605" y="54"/>
                              </a:cubicBezTo>
                              <a:cubicBezTo>
                                <a:pt x="561" y="54"/>
                                <a:pt x="561" y="54"/>
                                <a:pt x="561" y="54"/>
                              </a:cubicBezTo>
                              <a:cubicBezTo>
                                <a:pt x="561" y="115"/>
                                <a:pt x="561" y="115"/>
                                <a:pt x="561" y="115"/>
                              </a:cubicBezTo>
                              <a:cubicBezTo>
                                <a:pt x="605" y="115"/>
                                <a:pt x="605" y="115"/>
                                <a:pt x="605" y="115"/>
                              </a:cubicBezTo>
                              <a:cubicBezTo>
                                <a:pt x="625" y="115"/>
                                <a:pt x="641" y="106"/>
                                <a:pt x="641" y="85"/>
                              </a:cubicBezTo>
                              <a:close/>
                              <a:moveTo>
                                <a:pt x="906" y="3"/>
                              </a:moveTo>
                              <a:cubicBezTo>
                                <a:pt x="779" y="3"/>
                                <a:pt x="779" y="3"/>
                                <a:pt x="779" y="3"/>
                              </a:cubicBezTo>
                              <a:cubicBezTo>
                                <a:pt x="762" y="3"/>
                                <a:pt x="753" y="12"/>
                                <a:pt x="753" y="30"/>
                              </a:cubicBezTo>
                              <a:cubicBezTo>
                                <a:pt x="753" y="210"/>
                                <a:pt x="753" y="210"/>
                                <a:pt x="753" y="210"/>
                              </a:cubicBezTo>
                              <a:cubicBezTo>
                                <a:pt x="753" y="227"/>
                                <a:pt x="762" y="236"/>
                                <a:pt x="779" y="236"/>
                              </a:cubicBezTo>
                              <a:cubicBezTo>
                                <a:pt x="797" y="236"/>
                                <a:pt x="806" y="227"/>
                                <a:pt x="806" y="210"/>
                              </a:cubicBezTo>
                              <a:cubicBezTo>
                                <a:pt x="806" y="153"/>
                                <a:pt x="806" y="153"/>
                                <a:pt x="806" y="153"/>
                              </a:cubicBezTo>
                              <a:cubicBezTo>
                                <a:pt x="868" y="153"/>
                                <a:pt x="868" y="153"/>
                                <a:pt x="868" y="153"/>
                              </a:cubicBezTo>
                              <a:cubicBezTo>
                                <a:pt x="885" y="153"/>
                                <a:pt x="893" y="145"/>
                                <a:pt x="893" y="128"/>
                              </a:cubicBezTo>
                              <a:cubicBezTo>
                                <a:pt x="893" y="111"/>
                                <a:pt x="885" y="103"/>
                                <a:pt x="868" y="103"/>
                              </a:cubicBezTo>
                              <a:cubicBezTo>
                                <a:pt x="806" y="103"/>
                                <a:pt x="806" y="103"/>
                                <a:pt x="806" y="103"/>
                              </a:cubicBezTo>
                              <a:cubicBezTo>
                                <a:pt x="806" y="54"/>
                                <a:pt x="806" y="54"/>
                                <a:pt x="806" y="54"/>
                              </a:cubicBezTo>
                              <a:cubicBezTo>
                                <a:pt x="906" y="54"/>
                                <a:pt x="906" y="54"/>
                                <a:pt x="906" y="54"/>
                              </a:cubicBezTo>
                              <a:cubicBezTo>
                                <a:pt x="923" y="54"/>
                                <a:pt x="931" y="45"/>
                                <a:pt x="931" y="28"/>
                              </a:cubicBezTo>
                              <a:cubicBezTo>
                                <a:pt x="931" y="12"/>
                                <a:pt x="923" y="3"/>
                                <a:pt x="90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5A43A4" id="JE1903141056JU Surf 002.emf" o:spid="_x0000_s1026" editas="canvas" style="position:absolute;margin-left:67.55pt;margin-top:0;width:118.75pt;height:53pt;z-index:-251651072;mso-position-horizontal:right;mso-position-horizontal-relative:right-margin-area;mso-position-vertical-relative:page" coordsize="15081,67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5081;height:6731;visibility:visible;mso-wrap-style:square">
                <v:fill o:detectmouseclick="t"/>
                <v:path o:connecttype="none"/>
              </v:shape>
              <v:shape id="Freeform 9" o:spid="_x0000_s1028" style="position:absolute;left:3146;top:2527;width:5296;height:2699;visibility:visible;mso-wrap-style:square;v-text-anchor:top" coordsize="1668,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" path="m1541,514v70,,127,57,127,127c1668,723,1668,723,1668,723v,70,-57,127,-127,127c1350,850,1350,850,1350,850v-70,,-127,-57,-127,-127c1223,672,1223,672,1223,672v,-87,-71,-158,-159,-158c158,514,158,514,158,514,71,514,,442,,355,,158,,158,,158,,71,71,,158,v906,,906,,906,c1152,,1223,71,1223,158v,197,,197,,197c1223,442,1294,514,1382,514r159,xe" fillcolor="#29211a" stroked="f">
                <v:path arrowok="t" o:connecttype="custom" o:connectlocs="489268,163195;529590,203518;529590,229553;489268,269875;428625,269875;388303,229553;388303,213360;337820,163195;50165,163195;0,112713;0,50165;50165,0;337820,0;388303,50165;388303,112713;438785,163195;489268,163195" o:connectangles="0,0,0,0,0,0,0,0,0,0,0,0,0,0,0,0,0"/>
              </v:shape>
              <v:shape id="Freeform 10" o:spid="_x0000_s1029" style="position:absolute;left:3597;top:2965;width:2952;height:749;visibility:visible;mso-wrap-style:square;v-text-anchor:top" coordsize="931,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" path="m185,167v,43,-40,70,-91,70c51,237,,224,,199,,184,9,175,25,175v7,,15,2,23,4c60,183,73,188,94,188v17,,37,-8,37,-22c131,154,116,149,97,143,58,131,58,131,58,131,31,123,6,104,6,69,6,28,43,,93,v39,,85,14,85,38c178,54,170,63,156,63v-7,,-14,-2,-21,-5c124,54,111,50,93,50,79,50,60,55,60,67v,10,9,15,27,21c130,101,130,101,130,101v29,9,55,26,55,66xm419,1v-17,,-26,9,-26,27c393,128,393,128,393,128v,36,-22,58,-52,58c311,186,289,164,289,128v,-100,,-100,,-100c289,10,280,1,263,1v-17,,-26,9,-26,27c237,128,237,128,237,128v,67,44,109,104,109c401,237,446,195,446,128v,-100,,-100,,-100c446,10,437,1,419,1xm660,148v24,49,24,49,24,49c686,202,687,207,687,211v,15,-17,25,-30,25c647,236,640,230,635,219,609,163,609,163,609,163v-48,,-48,,-48,c561,210,561,210,561,210v,17,-10,26,-27,26c517,236,508,227,508,210v,-180,,-180,,-180c508,12,517,3,534,3v76,,76,,76,c661,3,696,37,696,85v,29,-14,51,-36,63xm641,85c641,63,625,54,605,54v-44,,-44,,-44,c561,115,561,115,561,115v44,,44,,44,c625,115,641,106,641,85xm906,3c779,3,779,3,779,3v-17,,-26,9,-26,27c753,210,753,210,753,210v,17,9,26,26,26c797,236,806,227,806,210v,-57,,-57,,-57c868,153,868,153,868,153v17,,25,-8,25,-25c893,111,885,103,868,103v-62,,-62,,-62,c806,54,806,54,806,54v100,,100,,100,c923,54,931,45,931,28,931,12,923,3,906,3xe" stroked="f">
                <v:path arrowok="t" o:connecttype="custom" o:connectlocs="29813,74930;7929,55328;29813,59438;30764,45211;1903,21815;56454,12014;42816,18337;19030,21183;41231,31932;132890,316;124643,40469;91659,40469;83413,316;75167,40469;141453,40469;132890,316;216937,62284;208373,74614;193150,51534;177926,66394;161117,66394;169363,948;220743,26874;203299,26874;177926,17073;191881,36358;287346,948;238821,9485;247067,74614;255630,48373;283223,40469;255630,32565;287346,17073;287346,948" o:connectangles="0,0,0,0,0,0,0,0,0,0,0,0,0,0,0,0,0,0,0,0,0,0,0,0,0,0,0,0,0,0,0,0,0,0"/>
                <o:lock v:ext="edit" verticies="t"/>
              </v:shape>
              <w10:wrap anchorx="margin" anchory="page"/>
            </v:group>
          </w:pict>
        </mc:Fallback>
      </mc:AlternateContent>
    </w:r>
    <w:r>
      <w:t xml:space="preserve"> </w:t>
    </w:r>
  </w:p>
  <w:p w14:paraId="444B5E29" w14:textId="77777777" w:rsidR="00B170C4" w:rsidRDefault="00B170C4" w:rsidP="00B170C4">
    <w:pPr>
      <w:pStyle w:val="BasistekstSURF"/>
    </w:pPr>
  </w:p>
  <w:tbl>
    <w:tblPr>
      <w:tblStyle w:val="Tabelraster"/>
      <w:tblpPr w:vertAnchor="page" w:horzAnchor="margin" w:tblpY="44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70"/>
    </w:tblGrid>
    <w:tr w:rsidR="00B170C4" w14:paraId="255F341D" w14:textId="77777777" w:rsidTr="00A20815">
      <w:tc>
        <w:tcPr>
          <w:tcW w:w="7870" w:type="dxa"/>
          <w:shd w:val="clear" w:color="auto" w:fill="auto"/>
        </w:tcPr>
        <w:p w14:paraId="1A6810F5" w14:textId="6FA7D685" w:rsidR="00B170C4" w:rsidRDefault="00B170C4" w:rsidP="00B170C4">
          <w:pPr>
            <w:pStyle w:val="KoptekstSURF"/>
          </w:pPr>
          <w:sdt>
            <w:sdtPr>
              <w:tag w:val="Titel"/>
              <w:id w:val="394322406"/>
              <w:placeholder>
                <w:docPart w:val="8A65DE2F3236434B8E4FAABF4486A5F0"/>
              </w:placeholder>
              <w:dataBinding w:prefixMappings="xmlns:ns0='http://www.joulesunlimited.com/ccmappings' " w:xpath="/ns0:ju[1]/ns0:Titel[1]" w:storeItemID="{9E5BEB2E-B072-475D-AECE-C9134362F88B}"/>
              <w:text/>
            </w:sdtPr>
            <w:sdtContent>
              <w:r>
                <w:t>Bijlage bij Procedure Risicobeheer</w:t>
              </w:r>
            </w:sdtContent>
          </w:sdt>
          <w:r w:rsidRPr="003320FE">
            <w:t xml:space="preserve"> </w:t>
          </w:r>
          <w:r>
            <w:t xml:space="preserve">- </w:t>
          </w:r>
          <w:sdt>
            <w:sdtPr>
              <w:tag w:val="Ondertitel"/>
              <w:id w:val="1199977997"/>
              <w:dataBinding w:prefixMappings="xmlns:ns0='http://www.joulesunlimited.com/ccmappings' " w:xpath="/ns0:ju[1]/ns0:Ondertitel[1]" w:storeItemID="{9E5BEB2E-B072-475D-AECE-C9134362F88B}"/>
              <w:text/>
            </w:sdtPr>
            <w:sdtContent>
              <w:r>
                <w:t>Template</w:t>
              </w:r>
            </w:sdtContent>
          </w:sdt>
        </w:p>
      </w:tc>
    </w:tr>
  </w:tbl>
  <w:p w14:paraId="505EFD59" w14:textId="77777777" w:rsidR="00B170C4" w:rsidRPr="00FE119B" w:rsidRDefault="00B170C4" w:rsidP="00B170C4">
    <w:pPr>
      <w:pStyle w:val="BasistekstSURF"/>
    </w:pPr>
  </w:p>
  <w:p w14:paraId="0473C3BC" w14:textId="77777777" w:rsidR="00B170C4" w:rsidRDefault="00B170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C6F39" w14:textId="77777777" w:rsidR="00291413" w:rsidRDefault="00291413">
    <w:pPr>
      <w:pStyle w:val="Koptekst"/>
    </w:pPr>
  </w:p>
  <w:p w14:paraId="46D3AB42" w14:textId="77777777" w:rsidR="00291413" w:rsidRPr="00FE119B" w:rsidRDefault="00291413" w:rsidP="00FE119B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63360" behindDoc="1" locked="0" layoutInCell="1" allowOverlap="1" wp14:anchorId="415DDCBE" wp14:editId="48EA2FB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18000"/>
              <wp:effectExtent l="0" t="0" r="3175" b="0"/>
              <wp:wrapNone/>
              <wp:docPr id="1189319791" name="JE1903141049JU Surf 001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875509256" name="Freeform 4"/>
                      <wps:cNvSpPr>
                        <a:spLocks noEditPoints="1"/>
                      </wps:cNvSpPr>
                      <wps:spPr bwMode="auto">
                        <a:xfrm>
                          <a:off x="1033145" y="253365"/>
                          <a:ext cx="6527800" cy="1236980"/>
                        </a:xfrm>
                        <a:custGeom>
                          <a:avLst/>
                          <a:gdLst>
                            <a:gd name="T0" fmla="*/ 2472 w 20558"/>
                            <a:gd name="T1" fmla="*/ 3810 h 3901"/>
                            <a:gd name="T2" fmla="*/ 2445 w 20558"/>
                            <a:gd name="T3" fmla="*/ 3788 h 3901"/>
                            <a:gd name="T4" fmla="*/ 2446 w 20558"/>
                            <a:gd name="T5" fmla="*/ 3739 h 3901"/>
                            <a:gd name="T6" fmla="*/ 36 w 20558"/>
                            <a:gd name="T7" fmla="*/ 3653 h 3901"/>
                            <a:gd name="T8" fmla="*/ 92 w 20558"/>
                            <a:gd name="T9" fmla="*/ 3729 h 3901"/>
                            <a:gd name="T10" fmla="*/ 187 w 20558"/>
                            <a:gd name="T11" fmla="*/ 3774 h 3901"/>
                            <a:gd name="T12" fmla="*/ 2140 w 20558"/>
                            <a:gd name="T13" fmla="*/ 3846 h 3901"/>
                            <a:gd name="T14" fmla="*/ 2087 w 20558"/>
                            <a:gd name="T15" fmla="*/ 3678 h 3901"/>
                            <a:gd name="T16" fmla="*/ 2208 w 20558"/>
                            <a:gd name="T17" fmla="*/ 3774 h 3901"/>
                            <a:gd name="T18" fmla="*/ 1039 w 20558"/>
                            <a:gd name="T19" fmla="*/ 3830 h 3901"/>
                            <a:gd name="T20" fmla="*/ 1475 w 20558"/>
                            <a:gd name="T21" fmla="*/ 3674 h 3901"/>
                            <a:gd name="T22" fmla="*/ 1410 w 20558"/>
                            <a:gd name="T23" fmla="*/ 3727 h 3901"/>
                            <a:gd name="T24" fmla="*/ 1475 w 20558"/>
                            <a:gd name="T25" fmla="*/ 3674 h 3901"/>
                            <a:gd name="T26" fmla="*/ 600 w 20558"/>
                            <a:gd name="T27" fmla="*/ 3689 h 3901"/>
                            <a:gd name="T28" fmla="*/ 480 w 20558"/>
                            <a:gd name="T29" fmla="*/ 3736 h 3901"/>
                            <a:gd name="T30" fmla="*/ 707 w 20558"/>
                            <a:gd name="T31" fmla="*/ 3830 h 3901"/>
                            <a:gd name="T32" fmla="*/ 932 w 20558"/>
                            <a:gd name="T33" fmla="*/ 3801 h 3901"/>
                            <a:gd name="T34" fmla="*/ 933 w 20558"/>
                            <a:gd name="T35" fmla="*/ 3739 h 3901"/>
                            <a:gd name="T36" fmla="*/ 1765 w 20558"/>
                            <a:gd name="T37" fmla="*/ 3830 h 3901"/>
                            <a:gd name="T38" fmla="*/ 1928 w 20558"/>
                            <a:gd name="T39" fmla="*/ 3727 h 3901"/>
                            <a:gd name="T40" fmla="*/ 1541 w 20558"/>
                            <a:gd name="T41" fmla="*/ 3788 h 3901"/>
                            <a:gd name="T42" fmla="*/ 1564 w 20558"/>
                            <a:gd name="T43" fmla="*/ 3666 h 3901"/>
                            <a:gd name="T44" fmla="*/ 1678 w 20558"/>
                            <a:gd name="T45" fmla="*/ 3756 h 3901"/>
                            <a:gd name="T46" fmla="*/ 228 w 20558"/>
                            <a:gd name="T47" fmla="*/ 3787 h 3901"/>
                            <a:gd name="T48" fmla="*/ 312 w 20558"/>
                            <a:gd name="T49" fmla="*/ 3653 h 3901"/>
                            <a:gd name="T50" fmla="*/ 2005 w 20558"/>
                            <a:gd name="T51" fmla="*/ 3654 h 3901"/>
                            <a:gd name="T52" fmla="*/ 2019 w 20558"/>
                            <a:gd name="T53" fmla="*/ 3668 h 3901"/>
                            <a:gd name="T54" fmla="*/ 4929 w 20558"/>
                            <a:gd name="T55" fmla="*/ 3668 h 3901"/>
                            <a:gd name="T56" fmla="*/ 5402 w 20558"/>
                            <a:gd name="T57" fmla="*/ 3654 h 3901"/>
                            <a:gd name="T58" fmla="*/ 5157 w 20558"/>
                            <a:gd name="T59" fmla="*/ 3654 h 3901"/>
                            <a:gd name="T60" fmla="*/ 5341 w 20558"/>
                            <a:gd name="T61" fmla="*/ 3845 h 3901"/>
                            <a:gd name="T62" fmla="*/ 2618 w 20558"/>
                            <a:gd name="T63" fmla="*/ 3822 h 3901"/>
                            <a:gd name="T64" fmla="*/ 2700 w 20558"/>
                            <a:gd name="T65" fmla="*/ 3746 h 3901"/>
                            <a:gd name="T66" fmla="*/ 4651 w 20558"/>
                            <a:gd name="T67" fmla="*/ 3830 h 3901"/>
                            <a:gd name="T68" fmla="*/ 4637 w 20558"/>
                            <a:gd name="T69" fmla="*/ 3583 h 3901"/>
                            <a:gd name="T70" fmla="*/ 5591 w 20558"/>
                            <a:gd name="T71" fmla="*/ 3736 h 3901"/>
                            <a:gd name="T72" fmla="*/ 5964 w 20558"/>
                            <a:gd name="T73" fmla="*/ 3810 h 3901"/>
                            <a:gd name="T74" fmla="*/ 5936 w 20558"/>
                            <a:gd name="T75" fmla="*/ 3788 h 3901"/>
                            <a:gd name="T76" fmla="*/ 5937 w 20558"/>
                            <a:gd name="T77" fmla="*/ 3739 h 3901"/>
                            <a:gd name="T78" fmla="*/ 5466 w 20558"/>
                            <a:gd name="T79" fmla="*/ 3602 h 3901"/>
                            <a:gd name="T80" fmla="*/ 5497 w 20558"/>
                            <a:gd name="T81" fmla="*/ 3830 h 3901"/>
                            <a:gd name="T82" fmla="*/ 4873 w 20558"/>
                            <a:gd name="T83" fmla="*/ 3809 h 3901"/>
                            <a:gd name="T84" fmla="*/ 4734 w 20558"/>
                            <a:gd name="T85" fmla="*/ 3739 h 3901"/>
                            <a:gd name="T86" fmla="*/ 4425 w 20558"/>
                            <a:gd name="T87" fmla="*/ 3830 h 3901"/>
                            <a:gd name="T88" fmla="*/ 3233 w 20558"/>
                            <a:gd name="T89" fmla="*/ 3654 h 3901"/>
                            <a:gd name="T90" fmla="*/ 3159 w 20558"/>
                            <a:gd name="T91" fmla="*/ 3845 h 3901"/>
                            <a:gd name="T92" fmla="*/ 3412 w 20558"/>
                            <a:gd name="T93" fmla="*/ 3831 h 3901"/>
                            <a:gd name="T94" fmla="*/ 3308 w 20558"/>
                            <a:gd name="T95" fmla="*/ 3688 h 3901"/>
                            <a:gd name="T96" fmla="*/ 3303 w 20558"/>
                            <a:gd name="T97" fmla="*/ 3787 h 3901"/>
                            <a:gd name="T98" fmla="*/ 2751 w 20558"/>
                            <a:gd name="T99" fmla="*/ 3830 h 3901"/>
                            <a:gd name="T100" fmla="*/ 2914 w 20558"/>
                            <a:gd name="T101" fmla="*/ 3727 h 3901"/>
                            <a:gd name="T102" fmla="*/ 3527 w 20558"/>
                            <a:gd name="T103" fmla="*/ 3830 h 3901"/>
                            <a:gd name="T104" fmla="*/ 4341 w 20558"/>
                            <a:gd name="T105" fmla="*/ 3653 h 3901"/>
                            <a:gd name="T106" fmla="*/ 4343 w 20558"/>
                            <a:gd name="T107" fmla="*/ 3682 h 3901"/>
                            <a:gd name="T108" fmla="*/ 4191 w 20558"/>
                            <a:gd name="T109" fmla="*/ 3809 h 3901"/>
                            <a:gd name="T110" fmla="*/ 4051 w 20558"/>
                            <a:gd name="T111" fmla="*/ 3739 h 3901"/>
                            <a:gd name="T112" fmla="*/ 3890 w 20558"/>
                            <a:gd name="T113" fmla="*/ 3833 h 3901"/>
                            <a:gd name="T114" fmla="*/ 14425 w 20558"/>
                            <a:gd name="T115" fmla="*/ 2104 h 3901"/>
                            <a:gd name="T116" fmla="*/ 14920 w 20558"/>
                            <a:gd name="T117" fmla="*/ 495 h 3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558" h="3901">
                              <a:moveTo>
                                <a:pt x="2021" y="3598"/>
                              </a:moveTo>
                              <a:cubicBezTo>
                                <a:pt x="2021" y="3602"/>
                                <a:pt x="2021" y="3602"/>
                                <a:pt x="2021" y="3602"/>
                              </a:cubicBezTo>
                              <a:cubicBezTo>
                                <a:pt x="2021" y="3611"/>
                                <a:pt x="2014" y="3617"/>
                                <a:pt x="2005" y="3617"/>
                              </a:cubicBezTo>
                              <a:cubicBezTo>
                                <a:pt x="1996" y="3617"/>
                                <a:pt x="1988" y="3611"/>
                                <a:pt x="1988" y="3602"/>
                              </a:cubicBezTo>
                              <a:cubicBezTo>
                                <a:pt x="1988" y="3598"/>
                                <a:pt x="1988" y="3598"/>
                                <a:pt x="1988" y="3598"/>
                              </a:cubicBezTo>
                              <a:cubicBezTo>
                                <a:pt x="1988" y="3589"/>
                                <a:pt x="1996" y="3583"/>
                                <a:pt x="2005" y="3583"/>
                              </a:cubicBezTo>
                              <a:cubicBezTo>
                                <a:pt x="2014" y="3583"/>
                                <a:pt x="2021" y="3589"/>
                                <a:pt x="2021" y="3598"/>
                              </a:cubicBezTo>
                              <a:close/>
                              <a:moveTo>
                                <a:pt x="2472" y="3668"/>
                              </a:moveTo>
                              <a:cubicBezTo>
                                <a:pt x="2472" y="3810"/>
                                <a:pt x="2472" y="3810"/>
                                <a:pt x="2472" y="3810"/>
                              </a:cubicBezTo>
                              <a:cubicBezTo>
                                <a:pt x="2472" y="3839"/>
                                <a:pt x="2464" y="3860"/>
                                <a:pt x="2449" y="3876"/>
                              </a:cubicBezTo>
                              <a:cubicBezTo>
                                <a:pt x="2432" y="3892"/>
                                <a:pt x="2407" y="3900"/>
                                <a:pt x="2378" y="3900"/>
                              </a:cubicBezTo>
                              <a:cubicBezTo>
                                <a:pt x="2349" y="3900"/>
                                <a:pt x="2323" y="3893"/>
                                <a:pt x="2300" y="3878"/>
                              </a:cubicBezTo>
                              <a:cubicBezTo>
                                <a:pt x="2295" y="3876"/>
                                <a:pt x="2293" y="3872"/>
                                <a:pt x="2293" y="3867"/>
                              </a:cubicBezTo>
                              <a:cubicBezTo>
                                <a:pt x="2293" y="3861"/>
                                <a:pt x="2299" y="3855"/>
                                <a:pt x="2305" y="3855"/>
                              </a:cubicBezTo>
                              <a:cubicBezTo>
                                <a:pt x="2311" y="3857"/>
                                <a:pt x="2311" y="3857"/>
                                <a:pt x="2311" y="3857"/>
                              </a:cubicBezTo>
                              <a:cubicBezTo>
                                <a:pt x="2331" y="3869"/>
                                <a:pt x="2353" y="3877"/>
                                <a:pt x="2377" y="3877"/>
                              </a:cubicBezTo>
                              <a:cubicBezTo>
                                <a:pt x="2418" y="3877"/>
                                <a:pt x="2445" y="3854"/>
                                <a:pt x="2445" y="3810"/>
                              </a:cubicBezTo>
                              <a:cubicBezTo>
                                <a:pt x="2445" y="3788"/>
                                <a:pt x="2445" y="3788"/>
                                <a:pt x="2445" y="3788"/>
                              </a:cubicBezTo>
                              <a:cubicBezTo>
                                <a:pt x="2429" y="3810"/>
                                <a:pt x="2406" y="3828"/>
                                <a:pt x="2372" y="3828"/>
                              </a:cubicBezTo>
                              <a:cubicBezTo>
                                <a:pt x="2327" y="3828"/>
                                <a:pt x="2284" y="3794"/>
                                <a:pt x="2284" y="3741"/>
                              </a:cubicBezTo>
                              <a:cubicBezTo>
                                <a:pt x="2284" y="3740"/>
                                <a:pt x="2284" y="3740"/>
                                <a:pt x="2284" y="3740"/>
                              </a:cubicBezTo>
                              <a:cubicBezTo>
                                <a:pt x="2284" y="3685"/>
                                <a:pt x="2328" y="3652"/>
                                <a:pt x="2372" y="3652"/>
                              </a:cubicBezTo>
                              <a:cubicBezTo>
                                <a:pt x="2407" y="3652"/>
                                <a:pt x="2429" y="3669"/>
                                <a:pt x="2445" y="3689"/>
                              </a:cubicBezTo>
                              <a:cubicBezTo>
                                <a:pt x="2445" y="3668"/>
                                <a:pt x="2445" y="3668"/>
                                <a:pt x="2445" y="3668"/>
                              </a:cubicBezTo>
                              <a:cubicBezTo>
                                <a:pt x="2445" y="3661"/>
                                <a:pt x="2450" y="3654"/>
                                <a:pt x="2458" y="3654"/>
                              </a:cubicBezTo>
                              <a:cubicBezTo>
                                <a:pt x="2466" y="3654"/>
                                <a:pt x="2472" y="3661"/>
                                <a:pt x="2472" y="3668"/>
                              </a:cubicBezTo>
                              <a:close/>
                              <a:moveTo>
                                <a:pt x="2446" y="3739"/>
                              </a:moveTo>
                              <a:cubicBezTo>
                                <a:pt x="2446" y="3701"/>
                                <a:pt x="2413" y="3676"/>
                                <a:pt x="2377" y="3676"/>
                              </a:cubicBezTo>
                              <a:cubicBezTo>
                                <a:pt x="2342" y="3676"/>
                                <a:pt x="2313" y="3701"/>
                                <a:pt x="2313" y="3739"/>
                              </a:cubicBezTo>
                              <a:cubicBezTo>
                                <a:pt x="2313" y="3740"/>
                                <a:pt x="2313" y="3740"/>
                                <a:pt x="2313" y="3740"/>
                              </a:cubicBezTo>
                              <a:cubicBezTo>
                                <a:pt x="2313" y="3777"/>
                                <a:pt x="2343" y="3803"/>
                                <a:pt x="2377" y="3803"/>
                              </a:cubicBezTo>
                              <a:cubicBezTo>
                                <a:pt x="2413" y="3803"/>
                                <a:pt x="2446" y="3778"/>
                                <a:pt x="2446" y="3740"/>
                              </a:cubicBezTo>
                              <a:lnTo>
                                <a:pt x="2446" y="3739"/>
                              </a:lnTo>
                              <a:close/>
                              <a:moveTo>
                                <a:pt x="105" y="3702"/>
                              </a:moveTo>
                              <a:cubicBezTo>
                                <a:pt x="49" y="3691"/>
                                <a:pt x="36" y="3677"/>
                                <a:pt x="36" y="3653"/>
                              </a:cubicBezTo>
                              <a:cubicBezTo>
                                <a:pt x="36" y="3653"/>
                                <a:pt x="36" y="3653"/>
                                <a:pt x="36" y="3653"/>
                              </a:cubicBezTo>
                              <a:cubicBezTo>
                                <a:pt x="36" y="3630"/>
                                <a:pt x="57" y="3612"/>
                                <a:pt x="90" y="3612"/>
                              </a:cubicBezTo>
                              <a:cubicBezTo>
                                <a:pt x="113" y="3612"/>
                                <a:pt x="134" y="3618"/>
                                <a:pt x="155" y="3634"/>
                              </a:cubicBezTo>
                              <a:cubicBezTo>
                                <a:pt x="163" y="3636"/>
                                <a:pt x="163" y="3636"/>
                                <a:pt x="163" y="3636"/>
                              </a:cubicBezTo>
                              <a:cubicBezTo>
                                <a:pt x="171" y="3636"/>
                                <a:pt x="177" y="3630"/>
                                <a:pt x="177" y="3623"/>
                              </a:cubicBezTo>
                              <a:cubicBezTo>
                                <a:pt x="177" y="3617"/>
                                <a:pt x="174" y="3613"/>
                                <a:pt x="171" y="3611"/>
                              </a:cubicBezTo>
                              <a:cubicBezTo>
                                <a:pt x="148" y="3595"/>
                                <a:pt x="124" y="3586"/>
                                <a:pt x="91" y="3586"/>
                              </a:cubicBezTo>
                              <a:cubicBezTo>
                                <a:pt x="43" y="3586"/>
                                <a:pt x="8" y="3616"/>
                                <a:pt x="8" y="3655"/>
                              </a:cubicBezTo>
                              <a:cubicBezTo>
                                <a:pt x="8" y="3656"/>
                                <a:pt x="8" y="3656"/>
                                <a:pt x="8" y="3656"/>
                              </a:cubicBezTo>
                              <a:cubicBezTo>
                                <a:pt x="8" y="3697"/>
                                <a:pt x="34" y="3716"/>
                                <a:pt x="92" y="3729"/>
                              </a:cubicBezTo>
                              <a:cubicBezTo>
                                <a:pt x="145" y="3740"/>
                                <a:pt x="158" y="3753"/>
                                <a:pt x="158" y="3777"/>
                              </a:cubicBezTo>
                              <a:cubicBezTo>
                                <a:pt x="158" y="3777"/>
                                <a:pt x="158" y="3777"/>
                                <a:pt x="158" y="3777"/>
                              </a:cubicBezTo>
                              <a:cubicBezTo>
                                <a:pt x="158" y="3802"/>
                                <a:pt x="136" y="3820"/>
                                <a:pt x="102" y="3820"/>
                              </a:cubicBezTo>
                              <a:cubicBezTo>
                                <a:pt x="70" y="3820"/>
                                <a:pt x="46" y="3810"/>
                                <a:pt x="22" y="3790"/>
                              </a:cubicBezTo>
                              <a:cubicBezTo>
                                <a:pt x="20" y="3788"/>
                                <a:pt x="17" y="3787"/>
                                <a:pt x="13" y="3787"/>
                              </a:cubicBezTo>
                              <a:cubicBezTo>
                                <a:pt x="6" y="3787"/>
                                <a:pt x="0" y="3793"/>
                                <a:pt x="0" y="3801"/>
                              </a:cubicBezTo>
                              <a:cubicBezTo>
                                <a:pt x="0" y="3806"/>
                                <a:pt x="2" y="3810"/>
                                <a:pt x="5" y="3812"/>
                              </a:cubicBezTo>
                              <a:cubicBezTo>
                                <a:pt x="33" y="3834"/>
                                <a:pt x="64" y="3846"/>
                                <a:pt x="101" y="3846"/>
                              </a:cubicBezTo>
                              <a:cubicBezTo>
                                <a:pt x="151" y="3846"/>
                                <a:pt x="187" y="3818"/>
                                <a:pt x="187" y="3774"/>
                              </a:cubicBezTo>
                              <a:cubicBezTo>
                                <a:pt x="187" y="3774"/>
                                <a:pt x="187" y="3774"/>
                                <a:pt x="187" y="3774"/>
                              </a:cubicBezTo>
                              <a:cubicBezTo>
                                <a:pt x="187" y="3735"/>
                                <a:pt x="161" y="3715"/>
                                <a:pt x="105" y="3702"/>
                              </a:cubicBezTo>
                              <a:close/>
                              <a:moveTo>
                                <a:pt x="2215" y="3674"/>
                              </a:moveTo>
                              <a:cubicBezTo>
                                <a:pt x="2228" y="3687"/>
                                <a:pt x="2234" y="3705"/>
                                <a:pt x="2234" y="3728"/>
                              </a:cubicBezTo>
                              <a:cubicBezTo>
                                <a:pt x="2234" y="3830"/>
                                <a:pt x="2234" y="3830"/>
                                <a:pt x="2234" y="3830"/>
                              </a:cubicBezTo>
                              <a:cubicBezTo>
                                <a:pt x="2234" y="3838"/>
                                <a:pt x="2229" y="3844"/>
                                <a:pt x="2221" y="3844"/>
                              </a:cubicBezTo>
                              <a:cubicBezTo>
                                <a:pt x="2213" y="3844"/>
                                <a:pt x="2208" y="3838"/>
                                <a:pt x="2208" y="3831"/>
                              </a:cubicBezTo>
                              <a:cubicBezTo>
                                <a:pt x="2208" y="3814"/>
                                <a:pt x="2208" y="3814"/>
                                <a:pt x="2208" y="3814"/>
                              </a:cubicBezTo>
                              <a:cubicBezTo>
                                <a:pt x="2195" y="3831"/>
                                <a:pt x="2173" y="3846"/>
                                <a:pt x="2140" y="3846"/>
                              </a:cubicBezTo>
                              <a:cubicBezTo>
                                <a:pt x="2106" y="3846"/>
                                <a:pt x="2071" y="3826"/>
                                <a:pt x="2071" y="3788"/>
                              </a:cubicBezTo>
                              <a:cubicBezTo>
                                <a:pt x="2071" y="3787"/>
                                <a:pt x="2071" y="3787"/>
                                <a:pt x="2071" y="3787"/>
                              </a:cubicBezTo>
                              <a:cubicBezTo>
                                <a:pt x="2071" y="3748"/>
                                <a:pt x="2103" y="3727"/>
                                <a:pt x="2150" y="3727"/>
                              </a:cubicBezTo>
                              <a:cubicBezTo>
                                <a:pt x="2174" y="3727"/>
                                <a:pt x="2191" y="3730"/>
                                <a:pt x="2208" y="3735"/>
                              </a:cubicBezTo>
                              <a:cubicBezTo>
                                <a:pt x="2208" y="3729"/>
                                <a:pt x="2208" y="3729"/>
                                <a:pt x="2208" y="3729"/>
                              </a:cubicBezTo>
                              <a:cubicBezTo>
                                <a:pt x="2208" y="3695"/>
                                <a:pt x="2187" y="3678"/>
                                <a:pt x="2152" y="3678"/>
                              </a:cubicBezTo>
                              <a:cubicBezTo>
                                <a:pt x="2134" y="3678"/>
                                <a:pt x="2118" y="3682"/>
                                <a:pt x="2104" y="3688"/>
                              </a:cubicBezTo>
                              <a:cubicBezTo>
                                <a:pt x="2099" y="3689"/>
                                <a:pt x="2099" y="3689"/>
                                <a:pt x="2099" y="3689"/>
                              </a:cubicBezTo>
                              <a:cubicBezTo>
                                <a:pt x="2092" y="3689"/>
                                <a:pt x="2087" y="3684"/>
                                <a:pt x="2087" y="3678"/>
                              </a:cubicBezTo>
                              <a:cubicBezTo>
                                <a:pt x="2087" y="3672"/>
                                <a:pt x="2091" y="3667"/>
                                <a:pt x="2094" y="3666"/>
                              </a:cubicBezTo>
                              <a:cubicBezTo>
                                <a:pt x="2113" y="3658"/>
                                <a:pt x="2131" y="3653"/>
                                <a:pt x="2155" y="3653"/>
                              </a:cubicBezTo>
                              <a:cubicBezTo>
                                <a:pt x="2181" y="3653"/>
                                <a:pt x="2202" y="3660"/>
                                <a:pt x="2215" y="3674"/>
                              </a:cubicBezTo>
                              <a:close/>
                              <a:moveTo>
                                <a:pt x="2208" y="3756"/>
                              </a:moveTo>
                              <a:cubicBezTo>
                                <a:pt x="2194" y="3752"/>
                                <a:pt x="2176" y="3748"/>
                                <a:pt x="2153" y="3748"/>
                              </a:cubicBezTo>
                              <a:cubicBezTo>
                                <a:pt x="2118" y="3748"/>
                                <a:pt x="2099" y="3763"/>
                                <a:pt x="2099" y="3786"/>
                              </a:cubicBezTo>
                              <a:cubicBezTo>
                                <a:pt x="2099" y="3787"/>
                                <a:pt x="2099" y="3787"/>
                                <a:pt x="2099" y="3787"/>
                              </a:cubicBezTo>
                              <a:cubicBezTo>
                                <a:pt x="2099" y="3810"/>
                                <a:pt x="2121" y="3824"/>
                                <a:pt x="2146" y="3824"/>
                              </a:cubicBezTo>
                              <a:cubicBezTo>
                                <a:pt x="2180" y="3824"/>
                                <a:pt x="2208" y="3803"/>
                                <a:pt x="2208" y="3774"/>
                              </a:cubicBezTo>
                              <a:lnTo>
                                <a:pt x="2208" y="3756"/>
                              </a:lnTo>
                              <a:close/>
                              <a:moveTo>
                                <a:pt x="1102" y="3652"/>
                              </a:moveTo>
                              <a:cubicBezTo>
                                <a:pt x="1070" y="3652"/>
                                <a:pt x="1051" y="3668"/>
                                <a:pt x="1039" y="3688"/>
                              </a:cubicBezTo>
                              <a:cubicBezTo>
                                <a:pt x="1039" y="3668"/>
                                <a:pt x="1039" y="3668"/>
                                <a:pt x="1039" y="3668"/>
                              </a:cubicBezTo>
                              <a:cubicBezTo>
                                <a:pt x="1039" y="3660"/>
                                <a:pt x="1033" y="3654"/>
                                <a:pt x="1025" y="3654"/>
                              </a:cubicBezTo>
                              <a:cubicBezTo>
                                <a:pt x="1017" y="3654"/>
                                <a:pt x="1011" y="3661"/>
                                <a:pt x="1011" y="3668"/>
                              </a:cubicBezTo>
                              <a:cubicBezTo>
                                <a:pt x="1011" y="3830"/>
                                <a:pt x="1011" y="3830"/>
                                <a:pt x="1011" y="3830"/>
                              </a:cubicBezTo>
                              <a:cubicBezTo>
                                <a:pt x="1011" y="3838"/>
                                <a:pt x="1017" y="3844"/>
                                <a:pt x="1025" y="3844"/>
                              </a:cubicBezTo>
                              <a:cubicBezTo>
                                <a:pt x="1033" y="3844"/>
                                <a:pt x="1039" y="3838"/>
                                <a:pt x="1039" y="3830"/>
                              </a:cubicBezTo>
                              <a:cubicBezTo>
                                <a:pt x="1039" y="3736"/>
                                <a:pt x="1039" y="3736"/>
                                <a:pt x="1039" y="3736"/>
                              </a:cubicBezTo>
                              <a:cubicBezTo>
                                <a:pt x="1039" y="3701"/>
                                <a:pt x="1063" y="3677"/>
                                <a:pt x="1095" y="3677"/>
                              </a:cubicBezTo>
                              <a:cubicBezTo>
                                <a:pt x="1127" y="3677"/>
                                <a:pt x="1146" y="3699"/>
                                <a:pt x="1146" y="3733"/>
                              </a:cubicBezTo>
                              <a:cubicBezTo>
                                <a:pt x="1146" y="3830"/>
                                <a:pt x="1146" y="3830"/>
                                <a:pt x="1146" y="3830"/>
                              </a:cubicBezTo>
                              <a:cubicBezTo>
                                <a:pt x="1146" y="3838"/>
                                <a:pt x="1152" y="3844"/>
                                <a:pt x="1160" y="3844"/>
                              </a:cubicBezTo>
                              <a:cubicBezTo>
                                <a:pt x="1168" y="3844"/>
                                <a:pt x="1174" y="3838"/>
                                <a:pt x="1174" y="3830"/>
                              </a:cubicBezTo>
                              <a:cubicBezTo>
                                <a:pt x="1174" y="3727"/>
                                <a:pt x="1174" y="3727"/>
                                <a:pt x="1174" y="3727"/>
                              </a:cubicBezTo>
                              <a:cubicBezTo>
                                <a:pt x="1174" y="3682"/>
                                <a:pt x="1148" y="3652"/>
                                <a:pt x="1102" y="3652"/>
                              </a:cubicBezTo>
                              <a:close/>
                              <a:moveTo>
                                <a:pt x="1475" y="3674"/>
                              </a:moveTo>
                              <a:cubicBezTo>
                                <a:pt x="1487" y="3687"/>
                                <a:pt x="1494" y="3705"/>
                                <a:pt x="1494" y="3728"/>
                              </a:cubicBezTo>
                              <a:cubicBezTo>
                                <a:pt x="1494" y="3830"/>
                                <a:pt x="1494" y="3830"/>
                                <a:pt x="1494" y="3830"/>
                              </a:cubicBezTo>
                              <a:cubicBezTo>
                                <a:pt x="1494" y="3838"/>
                                <a:pt x="1488" y="3844"/>
                                <a:pt x="1481" y="3844"/>
                              </a:cubicBezTo>
                              <a:cubicBezTo>
                                <a:pt x="1473" y="3844"/>
                                <a:pt x="1467" y="3838"/>
                                <a:pt x="1467" y="3831"/>
                              </a:cubicBezTo>
                              <a:cubicBezTo>
                                <a:pt x="1467" y="3814"/>
                                <a:pt x="1467" y="3814"/>
                                <a:pt x="1467" y="3814"/>
                              </a:cubicBezTo>
                              <a:cubicBezTo>
                                <a:pt x="1454" y="3831"/>
                                <a:pt x="1433" y="3846"/>
                                <a:pt x="1400" y="3846"/>
                              </a:cubicBezTo>
                              <a:cubicBezTo>
                                <a:pt x="1365" y="3846"/>
                                <a:pt x="1330" y="3826"/>
                                <a:pt x="1330" y="3788"/>
                              </a:cubicBezTo>
                              <a:cubicBezTo>
                                <a:pt x="1330" y="3787"/>
                                <a:pt x="1330" y="3787"/>
                                <a:pt x="1330" y="3787"/>
                              </a:cubicBezTo>
                              <a:cubicBezTo>
                                <a:pt x="1330" y="3748"/>
                                <a:pt x="1363" y="3727"/>
                                <a:pt x="1410" y="3727"/>
                              </a:cubicBezTo>
                              <a:cubicBezTo>
                                <a:pt x="1434" y="3727"/>
                                <a:pt x="1451" y="3730"/>
                                <a:pt x="1467" y="3735"/>
                              </a:cubicBezTo>
                              <a:cubicBezTo>
                                <a:pt x="1467" y="3729"/>
                                <a:pt x="1467" y="3729"/>
                                <a:pt x="1467" y="3729"/>
                              </a:cubicBezTo>
                              <a:cubicBezTo>
                                <a:pt x="1467" y="3695"/>
                                <a:pt x="1447" y="3678"/>
                                <a:pt x="1412" y="3678"/>
                              </a:cubicBezTo>
                              <a:cubicBezTo>
                                <a:pt x="1393" y="3678"/>
                                <a:pt x="1377" y="3682"/>
                                <a:pt x="1363" y="3688"/>
                              </a:cubicBezTo>
                              <a:cubicBezTo>
                                <a:pt x="1358" y="3689"/>
                                <a:pt x="1358" y="3689"/>
                                <a:pt x="1358" y="3689"/>
                              </a:cubicBezTo>
                              <a:cubicBezTo>
                                <a:pt x="1352" y="3689"/>
                                <a:pt x="1346" y="3684"/>
                                <a:pt x="1346" y="3678"/>
                              </a:cubicBezTo>
                              <a:cubicBezTo>
                                <a:pt x="1346" y="3672"/>
                                <a:pt x="1350" y="3667"/>
                                <a:pt x="1354" y="3666"/>
                              </a:cubicBezTo>
                              <a:cubicBezTo>
                                <a:pt x="1372" y="3658"/>
                                <a:pt x="1391" y="3653"/>
                                <a:pt x="1415" y="3653"/>
                              </a:cubicBezTo>
                              <a:cubicBezTo>
                                <a:pt x="1441" y="3653"/>
                                <a:pt x="1461" y="3660"/>
                                <a:pt x="1475" y="3674"/>
                              </a:cubicBezTo>
                              <a:close/>
                              <a:moveTo>
                                <a:pt x="1468" y="3756"/>
                              </a:moveTo>
                              <a:cubicBezTo>
                                <a:pt x="1454" y="3752"/>
                                <a:pt x="1435" y="3748"/>
                                <a:pt x="1413" y="3748"/>
                              </a:cubicBezTo>
                              <a:cubicBezTo>
                                <a:pt x="1378" y="3748"/>
                                <a:pt x="1358" y="3763"/>
                                <a:pt x="1358" y="3786"/>
                              </a:cubicBezTo>
                              <a:cubicBezTo>
                                <a:pt x="1358" y="3787"/>
                                <a:pt x="1358" y="3787"/>
                                <a:pt x="1358" y="3787"/>
                              </a:cubicBezTo>
                              <a:cubicBezTo>
                                <a:pt x="1358" y="3810"/>
                                <a:pt x="1380" y="3824"/>
                                <a:pt x="1405" y="3824"/>
                              </a:cubicBezTo>
                              <a:cubicBezTo>
                                <a:pt x="1439" y="3824"/>
                                <a:pt x="1468" y="3803"/>
                                <a:pt x="1468" y="3774"/>
                              </a:cubicBezTo>
                              <a:lnTo>
                                <a:pt x="1468" y="3756"/>
                              </a:lnTo>
                              <a:close/>
                              <a:moveTo>
                                <a:pt x="665" y="3652"/>
                              </a:moveTo>
                              <a:cubicBezTo>
                                <a:pt x="633" y="3652"/>
                                <a:pt x="613" y="3669"/>
                                <a:pt x="600" y="3689"/>
                              </a:cubicBezTo>
                              <a:cubicBezTo>
                                <a:pt x="590" y="3668"/>
                                <a:pt x="570" y="3652"/>
                                <a:pt x="540" y="3652"/>
                              </a:cubicBezTo>
                              <a:cubicBezTo>
                                <a:pt x="508" y="3652"/>
                                <a:pt x="492" y="3669"/>
                                <a:pt x="480" y="3687"/>
                              </a:cubicBezTo>
                              <a:cubicBezTo>
                                <a:pt x="480" y="3668"/>
                                <a:pt x="480" y="3668"/>
                                <a:pt x="480" y="3668"/>
                              </a:cubicBezTo>
                              <a:cubicBezTo>
                                <a:pt x="480" y="3660"/>
                                <a:pt x="474" y="3654"/>
                                <a:pt x="466" y="3654"/>
                              </a:cubicBezTo>
                              <a:cubicBezTo>
                                <a:pt x="458" y="3654"/>
                                <a:pt x="452" y="3661"/>
                                <a:pt x="452" y="3668"/>
                              </a:cubicBezTo>
                              <a:cubicBezTo>
                                <a:pt x="452" y="3830"/>
                                <a:pt x="452" y="3830"/>
                                <a:pt x="452" y="3830"/>
                              </a:cubicBezTo>
                              <a:cubicBezTo>
                                <a:pt x="452" y="3838"/>
                                <a:pt x="458" y="3844"/>
                                <a:pt x="466" y="3844"/>
                              </a:cubicBezTo>
                              <a:cubicBezTo>
                                <a:pt x="474" y="3844"/>
                                <a:pt x="480" y="3838"/>
                                <a:pt x="480" y="3830"/>
                              </a:cubicBezTo>
                              <a:cubicBezTo>
                                <a:pt x="480" y="3736"/>
                                <a:pt x="480" y="3736"/>
                                <a:pt x="480" y="3736"/>
                              </a:cubicBezTo>
                              <a:cubicBezTo>
                                <a:pt x="480" y="3702"/>
                                <a:pt x="502" y="3677"/>
                                <a:pt x="532" y="3677"/>
                              </a:cubicBezTo>
                              <a:cubicBezTo>
                                <a:pt x="561" y="3677"/>
                                <a:pt x="579" y="3698"/>
                                <a:pt x="579" y="3733"/>
                              </a:cubicBezTo>
                              <a:cubicBezTo>
                                <a:pt x="579" y="3830"/>
                                <a:pt x="579" y="3830"/>
                                <a:pt x="579" y="3830"/>
                              </a:cubicBezTo>
                              <a:cubicBezTo>
                                <a:pt x="579" y="3838"/>
                                <a:pt x="586" y="3844"/>
                                <a:pt x="593" y="3844"/>
                              </a:cubicBezTo>
                              <a:cubicBezTo>
                                <a:pt x="601" y="3844"/>
                                <a:pt x="607" y="3838"/>
                                <a:pt x="607" y="3830"/>
                              </a:cubicBezTo>
                              <a:cubicBezTo>
                                <a:pt x="607" y="3735"/>
                                <a:pt x="607" y="3735"/>
                                <a:pt x="607" y="3735"/>
                              </a:cubicBezTo>
                              <a:cubicBezTo>
                                <a:pt x="607" y="3698"/>
                                <a:pt x="630" y="3677"/>
                                <a:pt x="658" y="3677"/>
                              </a:cubicBezTo>
                              <a:cubicBezTo>
                                <a:pt x="689" y="3677"/>
                                <a:pt x="707" y="3697"/>
                                <a:pt x="707" y="3733"/>
                              </a:cubicBezTo>
                              <a:cubicBezTo>
                                <a:pt x="707" y="3830"/>
                                <a:pt x="707" y="3830"/>
                                <a:pt x="707" y="3830"/>
                              </a:cubicBezTo>
                              <a:cubicBezTo>
                                <a:pt x="707" y="3838"/>
                                <a:pt x="713" y="3844"/>
                                <a:pt x="721" y="3844"/>
                              </a:cubicBezTo>
                              <a:cubicBezTo>
                                <a:pt x="728" y="3844"/>
                                <a:pt x="734" y="3838"/>
                                <a:pt x="734" y="3830"/>
                              </a:cubicBezTo>
                              <a:cubicBezTo>
                                <a:pt x="734" y="3727"/>
                                <a:pt x="734" y="3727"/>
                                <a:pt x="734" y="3727"/>
                              </a:cubicBezTo>
                              <a:cubicBezTo>
                                <a:pt x="734" y="3681"/>
                                <a:pt x="708" y="3652"/>
                                <a:pt x="665" y="3652"/>
                              </a:cubicBezTo>
                              <a:close/>
                              <a:moveTo>
                                <a:pt x="960" y="3746"/>
                              </a:moveTo>
                              <a:cubicBezTo>
                                <a:pt x="960" y="3754"/>
                                <a:pt x="954" y="3759"/>
                                <a:pt x="947" y="3759"/>
                              </a:cubicBezTo>
                              <a:cubicBezTo>
                                <a:pt x="813" y="3759"/>
                                <a:pt x="813" y="3759"/>
                                <a:pt x="813" y="3759"/>
                              </a:cubicBezTo>
                              <a:cubicBezTo>
                                <a:pt x="817" y="3800"/>
                                <a:pt x="845" y="3822"/>
                                <a:pt x="878" y="3822"/>
                              </a:cubicBezTo>
                              <a:cubicBezTo>
                                <a:pt x="901" y="3822"/>
                                <a:pt x="918" y="3813"/>
                                <a:pt x="932" y="3801"/>
                              </a:cubicBezTo>
                              <a:cubicBezTo>
                                <a:pt x="940" y="3797"/>
                                <a:pt x="940" y="3797"/>
                                <a:pt x="940" y="3797"/>
                              </a:cubicBezTo>
                              <a:cubicBezTo>
                                <a:pt x="947" y="3797"/>
                                <a:pt x="952" y="3803"/>
                                <a:pt x="952" y="3809"/>
                              </a:cubicBezTo>
                              <a:cubicBezTo>
                                <a:pt x="948" y="3818"/>
                                <a:pt x="948" y="3818"/>
                                <a:pt x="948" y="3818"/>
                              </a:cubicBezTo>
                              <a:cubicBezTo>
                                <a:pt x="930" y="3835"/>
                                <a:pt x="909" y="3846"/>
                                <a:pt x="877" y="3846"/>
                              </a:cubicBezTo>
                              <a:cubicBezTo>
                                <a:pt x="826" y="3846"/>
                                <a:pt x="785" y="3807"/>
                                <a:pt x="785" y="3750"/>
                              </a:cubicBezTo>
                              <a:cubicBezTo>
                                <a:pt x="785" y="3749"/>
                                <a:pt x="785" y="3749"/>
                                <a:pt x="785" y="3749"/>
                              </a:cubicBezTo>
                              <a:cubicBezTo>
                                <a:pt x="785" y="3695"/>
                                <a:pt x="822" y="3652"/>
                                <a:pt x="874" y="3652"/>
                              </a:cubicBezTo>
                              <a:cubicBezTo>
                                <a:pt x="929" y="3652"/>
                                <a:pt x="960" y="3697"/>
                                <a:pt x="960" y="3746"/>
                              </a:cubicBezTo>
                              <a:close/>
                              <a:moveTo>
                                <a:pt x="933" y="3739"/>
                              </a:moveTo>
                              <a:cubicBezTo>
                                <a:pt x="930" y="3705"/>
                                <a:pt x="910" y="3675"/>
                                <a:pt x="873" y="3675"/>
                              </a:cubicBezTo>
                              <a:cubicBezTo>
                                <a:pt x="841" y="3675"/>
                                <a:pt x="816" y="3702"/>
                                <a:pt x="813" y="3739"/>
                              </a:cubicBezTo>
                              <a:lnTo>
                                <a:pt x="933" y="3739"/>
                              </a:lnTo>
                              <a:close/>
                              <a:moveTo>
                                <a:pt x="1856" y="3652"/>
                              </a:moveTo>
                              <a:cubicBezTo>
                                <a:pt x="1824" y="3652"/>
                                <a:pt x="1805" y="3668"/>
                                <a:pt x="1793" y="3688"/>
                              </a:cubicBezTo>
                              <a:cubicBezTo>
                                <a:pt x="1793" y="3668"/>
                                <a:pt x="1793" y="3668"/>
                                <a:pt x="1793" y="3668"/>
                              </a:cubicBezTo>
                              <a:cubicBezTo>
                                <a:pt x="1793" y="3660"/>
                                <a:pt x="1786" y="3654"/>
                                <a:pt x="1779" y="3654"/>
                              </a:cubicBezTo>
                              <a:cubicBezTo>
                                <a:pt x="1771" y="3654"/>
                                <a:pt x="1765" y="3661"/>
                                <a:pt x="1765" y="3668"/>
                              </a:cubicBezTo>
                              <a:cubicBezTo>
                                <a:pt x="1765" y="3830"/>
                                <a:pt x="1765" y="3830"/>
                                <a:pt x="1765" y="3830"/>
                              </a:cubicBezTo>
                              <a:cubicBezTo>
                                <a:pt x="1765" y="3838"/>
                                <a:pt x="1771" y="3844"/>
                                <a:pt x="1779" y="3844"/>
                              </a:cubicBezTo>
                              <a:cubicBezTo>
                                <a:pt x="1787" y="3844"/>
                                <a:pt x="1793" y="3838"/>
                                <a:pt x="1793" y="3830"/>
                              </a:cubicBezTo>
                              <a:cubicBezTo>
                                <a:pt x="1793" y="3736"/>
                                <a:pt x="1793" y="3736"/>
                                <a:pt x="1793" y="3736"/>
                              </a:cubicBezTo>
                              <a:cubicBezTo>
                                <a:pt x="1793" y="3701"/>
                                <a:pt x="1816" y="3677"/>
                                <a:pt x="1848" y="3677"/>
                              </a:cubicBezTo>
                              <a:cubicBezTo>
                                <a:pt x="1881" y="3677"/>
                                <a:pt x="1900" y="3699"/>
                                <a:pt x="1900" y="3733"/>
                              </a:cubicBezTo>
                              <a:cubicBezTo>
                                <a:pt x="1900" y="3830"/>
                                <a:pt x="1900" y="3830"/>
                                <a:pt x="1900" y="3830"/>
                              </a:cubicBezTo>
                              <a:cubicBezTo>
                                <a:pt x="1900" y="3838"/>
                                <a:pt x="1906" y="3844"/>
                                <a:pt x="1914" y="3844"/>
                              </a:cubicBezTo>
                              <a:cubicBezTo>
                                <a:pt x="1922" y="3844"/>
                                <a:pt x="1928" y="3838"/>
                                <a:pt x="1928" y="3830"/>
                              </a:cubicBezTo>
                              <a:cubicBezTo>
                                <a:pt x="1928" y="3727"/>
                                <a:pt x="1928" y="3727"/>
                                <a:pt x="1928" y="3727"/>
                              </a:cubicBezTo>
                              <a:cubicBezTo>
                                <a:pt x="1928" y="3682"/>
                                <a:pt x="1901" y="3652"/>
                                <a:pt x="1856" y="3652"/>
                              </a:cubicBezTo>
                              <a:close/>
                              <a:moveTo>
                                <a:pt x="1685" y="3674"/>
                              </a:moveTo>
                              <a:cubicBezTo>
                                <a:pt x="1698" y="3687"/>
                                <a:pt x="1704" y="3705"/>
                                <a:pt x="1704" y="3728"/>
                              </a:cubicBezTo>
                              <a:cubicBezTo>
                                <a:pt x="1704" y="3830"/>
                                <a:pt x="1704" y="3830"/>
                                <a:pt x="1704" y="3830"/>
                              </a:cubicBezTo>
                              <a:cubicBezTo>
                                <a:pt x="1704" y="3838"/>
                                <a:pt x="1698" y="3844"/>
                                <a:pt x="1691" y="3844"/>
                              </a:cubicBezTo>
                              <a:cubicBezTo>
                                <a:pt x="1683" y="3844"/>
                                <a:pt x="1677" y="3838"/>
                                <a:pt x="1677" y="3831"/>
                              </a:cubicBezTo>
                              <a:cubicBezTo>
                                <a:pt x="1677" y="3814"/>
                                <a:pt x="1677" y="3814"/>
                                <a:pt x="1677" y="3814"/>
                              </a:cubicBezTo>
                              <a:cubicBezTo>
                                <a:pt x="1664" y="3831"/>
                                <a:pt x="1643" y="3846"/>
                                <a:pt x="1610" y="3846"/>
                              </a:cubicBezTo>
                              <a:cubicBezTo>
                                <a:pt x="1576" y="3846"/>
                                <a:pt x="1541" y="3826"/>
                                <a:pt x="1541" y="3788"/>
                              </a:cubicBezTo>
                              <a:cubicBezTo>
                                <a:pt x="1541" y="3787"/>
                                <a:pt x="1541" y="3787"/>
                                <a:pt x="1541" y="3787"/>
                              </a:cubicBezTo>
                              <a:cubicBezTo>
                                <a:pt x="1541" y="3748"/>
                                <a:pt x="1573" y="3727"/>
                                <a:pt x="1620" y="3727"/>
                              </a:cubicBezTo>
                              <a:cubicBezTo>
                                <a:pt x="1644" y="3727"/>
                                <a:pt x="1661" y="3730"/>
                                <a:pt x="1677" y="3735"/>
                              </a:cubicBezTo>
                              <a:cubicBezTo>
                                <a:pt x="1677" y="3729"/>
                                <a:pt x="1677" y="3729"/>
                                <a:pt x="1677" y="3729"/>
                              </a:cubicBezTo>
                              <a:cubicBezTo>
                                <a:pt x="1677" y="3695"/>
                                <a:pt x="1657" y="3678"/>
                                <a:pt x="1622" y="3678"/>
                              </a:cubicBezTo>
                              <a:cubicBezTo>
                                <a:pt x="1603" y="3678"/>
                                <a:pt x="1587" y="3682"/>
                                <a:pt x="1574" y="3688"/>
                              </a:cubicBezTo>
                              <a:cubicBezTo>
                                <a:pt x="1569" y="3689"/>
                                <a:pt x="1569" y="3689"/>
                                <a:pt x="1569" y="3689"/>
                              </a:cubicBezTo>
                              <a:cubicBezTo>
                                <a:pt x="1562" y="3689"/>
                                <a:pt x="1556" y="3684"/>
                                <a:pt x="1556" y="3678"/>
                              </a:cubicBezTo>
                              <a:cubicBezTo>
                                <a:pt x="1556" y="3672"/>
                                <a:pt x="1560" y="3667"/>
                                <a:pt x="1564" y="3666"/>
                              </a:cubicBezTo>
                              <a:cubicBezTo>
                                <a:pt x="1582" y="3658"/>
                                <a:pt x="1601" y="3653"/>
                                <a:pt x="1625" y="3653"/>
                              </a:cubicBezTo>
                              <a:cubicBezTo>
                                <a:pt x="1651" y="3653"/>
                                <a:pt x="1671" y="3660"/>
                                <a:pt x="1685" y="3674"/>
                              </a:cubicBezTo>
                              <a:close/>
                              <a:moveTo>
                                <a:pt x="1678" y="3756"/>
                              </a:moveTo>
                              <a:cubicBezTo>
                                <a:pt x="1664" y="3752"/>
                                <a:pt x="1646" y="3748"/>
                                <a:pt x="1623" y="3748"/>
                              </a:cubicBezTo>
                              <a:cubicBezTo>
                                <a:pt x="1588" y="3748"/>
                                <a:pt x="1569" y="3763"/>
                                <a:pt x="1569" y="3786"/>
                              </a:cubicBezTo>
                              <a:cubicBezTo>
                                <a:pt x="1569" y="3787"/>
                                <a:pt x="1569" y="3787"/>
                                <a:pt x="1569" y="3787"/>
                              </a:cubicBezTo>
                              <a:cubicBezTo>
                                <a:pt x="1569" y="3810"/>
                                <a:pt x="1590" y="3824"/>
                                <a:pt x="1615" y="3824"/>
                              </a:cubicBezTo>
                              <a:cubicBezTo>
                                <a:pt x="1650" y="3824"/>
                                <a:pt x="1678" y="3803"/>
                                <a:pt x="1678" y="3774"/>
                              </a:cubicBezTo>
                              <a:lnTo>
                                <a:pt x="1678" y="3756"/>
                              </a:lnTo>
                              <a:close/>
                              <a:moveTo>
                                <a:pt x="372" y="3674"/>
                              </a:moveTo>
                              <a:cubicBezTo>
                                <a:pt x="385" y="3687"/>
                                <a:pt x="391" y="3705"/>
                                <a:pt x="391" y="3728"/>
                              </a:cubicBezTo>
                              <a:cubicBezTo>
                                <a:pt x="391" y="3830"/>
                                <a:pt x="391" y="3830"/>
                                <a:pt x="391" y="3830"/>
                              </a:cubicBezTo>
                              <a:cubicBezTo>
                                <a:pt x="391" y="3838"/>
                                <a:pt x="385" y="3844"/>
                                <a:pt x="378" y="3844"/>
                              </a:cubicBezTo>
                              <a:cubicBezTo>
                                <a:pt x="370" y="3844"/>
                                <a:pt x="365" y="3838"/>
                                <a:pt x="365" y="3831"/>
                              </a:cubicBezTo>
                              <a:cubicBezTo>
                                <a:pt x="365" y="3814"/>
                                <a:pt x="365" y="3814"/>
                                <a:pt x="365" y="3814"/>
                              </a:cubicBezTo>
                              <a:cubicBezTo>
                                <a:pt x="352" y="3831"/>
                                <a:pt x="330" y="3846"/>
                                <a:pt x="297" y="3846"/>
                              </a:cubicBezTo>
                              <a:cubicBezTo>
                                <a:pt x="263" y="3846"/>
                                <a:pt x="228" y="3826"/>
                                <a:pt x="228" y="3788"/>
                              </a:cubicBezTo>
                              <a:cubicBezTo>
                                <a:pt x="228" y="3787"/>
                                <a:pt x="228" y="3787"/>
                                <a:pt x="228" y="3787"/>
                              </a:cubicBezTo>
                              <a:cubicBezTo>
                                <a:pt x="228" y="3748"/>
                                <a:pt x="260" y="3727"/>
                                <a:pt x="307" y="3727"/>
                              </a:cubicBezTo>
                              <a:cubicBezTo>
                                <a:pt x="331" y="3727"/>
                                <a:pt x="348" y="3730"/>
                                <a:pt x="365" y="3735"/>
                              </a:cubicBezTo>
                              <a:cubicBezTo>
                                <a:pt x="365" y="3729"/>
                                <a:pt x="365" y="3729"/>
                                <a:pt x="365" y="3729"/>
                              </a:cubicBezTo>
                              <a:cubicBezTo>
                                <a:pt x="365" y="3695"/>
                                <a:pt x="344" y="3678"/>
                                <a:pt x="309" y="3678"/>
                              </a:cubicBezTo>
                              <a:cubicBezTo>
                                <a:pt x="290" y="3678"/>
                                <a:pt x="274" y="3682"/>
                                <a:pt x="261" y="3688"/>
                              </a:cubicBezTo>
                              <a:cubicBezTo>
                                <a:pt x="256" y="3689"/>
                                <a:pt x="256" y="3689"/>
                                <a:pt x="256" y="3689"/>
                              </a:cubicBezTo>
                              <a:cubicBezTo>
                                <a:pt x="249" y="3689"/>
                                <a:pt x="244" y="3684"/>
                                <a:pt x="244" y="3678"/>
                              </a:cubicBezTo>
                              <a:cubicBezTo>
                                <a:pt x="244" y="3672"/>
                                <a:pt x="247" y="3667"/>
                                <a:pt x="251" y="3666"/>
                              </a:cubicBezTo>
                              <a:cubicBezTo>
                                <a:pt x="269" y="3658"/>
                                <a:pt x="288" y="3653"/>
                                <a:pt x="312" y="3653"/>
                              </a:cubicBezTo>
                              <a:cubicBezTo>
                                <a:pt x="338" y="3653"/>
                                <a:pt x="358" y="3660"/>
                                <a:pt x="372" y="3674"/>
                              </a:cubicBezTo>
                              <a:close/>
                              <a:moveTo>
                                <a:pt x="365" y="3756"/>
                              </a:moveTo>
                              <a:cubicBezTo>
                                <a:pt x="351" y="3752"/>
                                <a:pt x="333" y="3748"/>
                                <a:pt x="310" y="3748"/>
                              </a:cubicBezTo>
                              <a:cubicBezTo>
                                <a:pt x="275" y="3748"/>
                                <a:pt x="256" y="3763"/>
                                <a:pt x="256" y="3786"/>
                              </a:cubicBezTo>
                              <a:cubicBezTo>
                                <a:pt x="256" y="3787"/>
                                <a:pt x="256" y="3787"/>
                                <a:pt x="256" y="3787"/>
                              </a:cubicBezTo>
                              <a:cubicBezTo>
                                <a:pt x="256" y="3810"/>
                                <a:pt x="277" y="3824"/>
                                <a:pt x="303" y="3824"/>
                              </a:cubicBezTo>
                              <a:cubicBezTo>
                                <a:pt x="337" y="3824"/>
                                <a:pt x="365" y="3803"/>
                                <a:pt x="365" y="3774"/>
                              </a:cubicBezTo>
                              <a:lnTo>
                                <a:pt x="365" y="3756"/>
                              </a:lnTo>
                              <a:close/>
                              <a:moveTo>
                                <a:pt x="2005" y="3654"/>
                              </a:moveTo>
                              <a:cubicBezTo>
                                <a:pt x="1997" y="3654"/>
                                <a:pt x="1991" y="3661"/>
                                <a:pt x="1991" y="3668"/>
                              </a:cubicBezTo>
                              <a:cubicBezTo>
                                <a:pt x="1991" y="3854"/>
                                <a:pt x="1991" y="3854"/>
                                <a:pt x="1991" y="3854"/>
                              </a:cubicBezTo>
                              <a:cubicBezTo>
                                <a:pt x="1991" y="3870"/>
                                <a:pt x="1983" y="3877"/>
                                <a:pt x="1971" y="3877"/>
                              </a:cubicBezTo>
                              <a:cubicBezTo>
                                <a:pt x="1965" y="3877"/>
                                <a:pt x="1965" y="3877"/>
                                <a:pt x="1965" y="3877"/>
                              </a:cubicBezTo>
                              <a:cubicBezTo>
                                <a:pt x="1959" y="3877"/>
                                <a:pt x="1954" y="3882"/>
                                <a:pt x="1954" y="3889"/>
                              </a:cubicBezTo>
                              <a:cubicBezTo>
                                <a:pt x="1954" y="3896"/>
                                <a:pt x="1960" y="3900"/>
                                <a:pt x="1968" y="3900"/>
                              </a:cubicBezTo>
                              <a:cubicBezTo>
                                <a:pt x="1974" y="3901"/>
                                <a:pt x="1974" y="3901"/>
                                <a:pt x="1974" y="3901"/>
                              </a:cubicBezTo>
                              <a:cubicBezTo>
                                <a:pt x="2001" y="3901"/>
                                <a:pt x="2019" y="3886"/>
                                <a:pt x="2019" y="3853"/>
                              </a:cubicBezTo>
                              <a:cubicBezTo>
                                <a:pt x="2019" y="3668"/>
                                <a:pt x="2019" y="3668"/>
                                <a:pt x="2019" y="3668"/>
                              </a:cubicBezTo>
                              <a:cubicBezTo>
                                <a:pt x="2019" y="3660"/>
                                <a:pt x="2013" y="3654"/>
                                <a:pt x="2005" y="3654"/>
                              </a:cubicBezTo>
                              <a:close/>
                              <a:moveTo>
                                <a:pt x="5078" y="3654"/>
                              </a:moveTo>
                              <a:cubicBezTo>
                                <a:pt x="5070" y="3654"/>
                                <a:pt x="5064" y="3660"/>
                                <a:pt x="5064" y="3668"/>
                              </a:cubicBezTo>
                              <a:cubicBezTo>
                                <a:pt x="5064" y="3763"/>
                                <a:pt x="5064" y="3763"/>
                                <a:pt x="5064" y="3763"/>
                              </a:cubicBezTo>
                              <a:cubicBezTo>
                                <a:pt x="5064" y="3797"/>
                                <a:pt x="5040" y="3821"/>
                                <a:pt x="5008" y="3821"/>
                              </a:cubicBezTo>
                              <a:cubicBezTo>
                                <a:pt x="4976" y="3821"/>
                                <a:pt x="4957" y="3799"/>
                                <a:pt x="4957" y="3765"/>
                              </a:cubicBezTo>
                              <a:cubicBezTo>
                                <a:pt x="4957" y="3668"/>
                                <a:pt x="4957" y="3668"/>
                                <a:pt x="4957" y="3668"/>
                              </a:cubicBezTo>
                              <a:cubicBezTo>
                                <a:pt x="4957" y="3660"/>
                                <a:pt x="4950" y="3654"/>
                                <a:pt x="4943" y="3654"/>
                              </a:cubicBezTo>
                              <a:cubicBezTo>
                                <a:pt x="4935" y="3654"/>
                                <a:pt x="4929" y="3660"/>
                                <a:pt x="4929" y="3668"/>
                              </a:cubicBezTo>
                              <a:cubicBezTo>
                                <a:pt x="4929" y="3772"/>
                                <a:pt x="4929" y="3772"/>
                                <a:pt x="4929" y="3772"/>
                              </a:cubicBezTo>
                              <a:cubicBezTo>
                                <a:pt x="4929" y="3816"/>
                                <a:pt x="4956" y="3846"/>
                                <a:pt x="5001" y="3846"/>
                              </a:cubicBezTo>
                              <a:cubicBezTo>
                                <a:pt x="5033" y="3846"/>
                                <a:pt x="5052" y="3830"/>
                                <a:pt x="5064" y="3810"/>
                              </a:cubicBezTo>
                              <a:cubicBezTo>
                                <a:pt x="5064" y="3830"/>
                                <a:pt x="5064" y="3830"/>
                                <a:pt x="5064" y="3830"/>
                              </a:cubicBezTo>
                              <a:cubicBezTo>
                                <a:pt x="5064" y="3838"/>
                                <a:pt x="5070" y="3844"/>
                                <a:pt x="5078" y="3844"/>
                              </a:cubicBezTo>
                              <a:cubicBezTo>
                                <a:pt x="5086" y="3844"/>
                                <a:pt x="5092" y="3837"/>
                                <a:pt x="5092" y="3830"/>
                              </a:cubicBezTo>
                              <a:cubicBezTo>
                                <a:pt x="5092" y="3668"/>
                                <a:pt x="5092" y="3668"/>
                                <a:pt x="5092" y="3668"/>
                              </a:cubicBezTo>
                              <a:cubicBezTo>
                                <a:pt x="5092" y="3660"/>
                                <a:pt x="5086" y="3654"/>
                                <a:pt x="5078" y="3654"/>
                              </a:cubicBezTo>
                              <a:close/>
                              <a:moveTo>
                                <a:pt x="5402" y="3654"/>
                              </a:moveTo>
                              <a:cubicBezTo>
                                <a:pt x="5394" y="3654"/>
                                <a:pt x="5390" y="3659"/>
                                <a:pt x="5389" y="3665"/>
                              </a:cubicBezTo>
                              <a:cubicBezTo>
                                <a:pt x="5341" y="3805"/>
                                <a:pt x="5341" y="3805"/>
                                <a:pt x="5341" y="3805"/>
                              </a:cubicBezTo>
                              <a:cubicBezTo>
                                <a:pt x="5294" y="3665"/>
                                <a:pt x="5294" y="3665"/>
                                <a:pt x="5294" y="3665"/>
                              </a:cubicBezTo>
                              <a:cubicBezTo>
                                <a:pt x="5292" y="3659"/>
                                <a:pt x="5287" y="3654"/>
                                <a:pt x="5280" y="3654"/>
                              </a:cubicBezTo>
                              <a:cubicBezTo>
                                <a:pt x="5278" y="3654"/>
                                <a:pt x="5278" y="3654"/>
                                <a:pt x="5278" y="3654"/>
                              </a:cubicBezTo>
                              <a:cubicBezTo>
                                <a:pt x="5271" y="3654"/>
                                <a:pt x="5267" y="3659"/>
                                <a:pt x="5265" y="3665"/>
                              </a:cubicBezTo>
                              <a:cubicBezTo>
                                <a:pt x="5218" y="3805"/>
                                <a:pt x="5218" y="3805"/>
                                <a:pt x="5218" y="3805"/>
                              </a:cubicBezTo>
                              <a:cubicBezTo>
                                <a:pt x="5171" y="3666"/>
                                <a:pt x="5171" y="3666"/>
                                <a:pt x="5171" y="3666"/>
                              </a:cubicBezTo>
                              <a:cubicBezTo>
                                <a:pt x="5169" y="3659"/>
                                <a:pt x="5164" y="3654"/>
                                <a:pt x="5157" y="3654"/>
                              </a:cubicBezTo>
                              <a:cubicBezTo>
                                <a:pt x="5148" y="3654"/>
                                <a:pt x="5143" y="3661"/>
                                <a:pt x="5143" y="3667"/>
                              </a:cubicBezTo>
                              <a:cubicBezTo>
                                <a:pt x="5145" y="3675"/>
                                <a:pt x="5145" y="3675"/>
                                <a:pt x="5145" y="3675"/>
                              </a:cubicBezTo>
                              <a:cubicBezTo>
                                <a:pt x="5201" y="3832"/>
                                <a:pt x="5201" y="3832"/>
                                <a:pt x="5201" y="3832"/>
                              </a:cubicBezTo>
                              <a:cubicBezTo>
                                <a:pt x="5204" y="3841"/>
                                <a:pt x="5210" y="3845"/>
                                <a:pt x="5217" y="3845"/>
                              </a:cubicBezTo>
                              <a:cubicBezTo>
                                <a:pt x="5217" y="3845"/>
                                <a:pt x="5217" y="3845"/>
                                <a:pt x="5217" y="3845"/>
                              </a:cubicBezTo>
                              <a:cubicBezTo>
                                <a:pt x="5224" y="3845"/>
                                <a:pt x="5230" y="3841"/>
                                <a:pt x="5232" y="3832"/>
                              </a:cubicBezTo>
                              <a:cubicBezTo>
                                <a:pt x="5279" y="3697"/>
                                <a:pt x="5279" y="3697"/>
                                <a:pt x="5279" y="3697"/>
                              </a:cubicBezTo>
                              <a:cubicBezTo>
                                <a:pt x="5326" y="3832"/>
                                <a:pt x="5326" y="3832"/>
                                <a:pt x="5326" y="3832"/>
                              </a:cubicBezTo>
                              <a:cubicBezTo>
                                <a:pt x="5328" y="3841"/>
                                <a:pt x="5334" y="3845"/>
                                <a:pt x="5341" y="3845"/>
                              </a:cubicBezTo>
                              <a:cubicBezTo>
                                <a:pt x="5342" y="3845"/>
                                <a:pt x="5342" y="3845"/>
                                <a:pt x="5342" y="3845"/>
                              </a:cubicBezTo>
                              <a:cubicBezTo>
                                <a:pt x="5348" y="3845"/>
                                <a:pt x="5354" y="3841"/>
                                <a:pt x="5357" y="3832"/>
                              </a:cubicBezTo>
                              <a:cubicBezTo>
                                <a:pt x="5414" y="3675"/>
                                <a:pt x="5414" y="3675"/>
                                <a:pt x="5414" y="3675"/>
                              </a:cubicBezTo>
                              <a:cubicBezTo>
                                <a:pt x="5416" y="3667"/>
                                <a:pt x="5416" y="3667"/>
                                <a:pt x="5416" y="3667"/>
                              </a:cubicBezTo>
                              <a:cubicBezTo>
                                <a:pt x="5416" y="3660"/>
                                <a:pt x="5410" y="3654"/>
                                <a:pt x="5402" y="3654"/>
                              </a:cubicBezTo>
                              <a:close/>
                              <a:moveTo>
                                <a:pt x="2700" y="3746"/>
                              </a:moveTo>
                              <a:cubicBezTo>
                                <a:pt x="2700" y="3754"/>
                                <a:pt x="2694" y="3759"/>
                                <a:pt x="2687" y="3759"/>
                              </a:cubicBezTo>
                              <a:cubicBezTo>
                                <a:pt x="2553" y="3759"/>
                                <a:pt x="2553" y="3759"/>
                                <a:pt x="2553" y="3759"/>
                              </a:cubicBezTo>
                              <a:cubicBezTo>
                                <a:pt x="2557" y="3800"/>
                                <a:pt x="2585" y="3822"/>
                                <a:pt x="2618" y="3822"/>
                              </a:cubicBezTo>
                              <a:cubicBezTo>
                                <a:pt x="2641" y="3822"/>
                                <a:pt x="2658" y="3813"/>
                                <a:pt x="2672" y="3801"/>
                              </a:cubicBezTo>
                              <a:cubicBezTo>
                                <a:pt x="2680" y="3797"/>
                                <a:pt x="2680" y="3797"/>
                                <a:pt x="2680" y="3797"/>
                              </a:cubicBezTo>
                              <a:cubicBezTo>
                                <a:pt x="2687" y="3797"/>
                                <a:pt x="2692" y="3803"/>
                                <a:pt x="2692" y="3809"/>
                              </a:cubicBezTo>
                              <a:cubicBezTo>
                                <a:pt x="2688" y="3818"/>
                                <a:pt x="2688" y="3818"/>
                                <a:pt x="2688" y="3818"/>
                              </a:cubicBezTo>
                              <a:cubicBezTo>
                                <a:pt x="2670" y="3835"/>
                                <a:pt x="2649" y="3846"/>
                                <a:pt x="2617" y="3846"/>
                              </a:cubicBezTo>
                              <a:cubicBezTo>
                                <a:pt x="2566" y="3846"/>
                                <a:pt x="2524" y="3807"/>
                                <a:pt x="2524" y="3750"/>
                              </a:cubicBezTo>
                              <a:cubicBezTo>
                                <a:pt x="2524" y="3749"/>
                                <a:pt x="2524" y="3749"/>
                                <a:pt x="2524" y="3749"/>
                              </a:cubicBezTo>
                              <a:cubicBezTo>
                                <a:pt x="2524" y="3695"/>
                                <a:pt x="2562" y="3652"/>
                                <a:pt x="2614" y="3652"/>
                              </a:cubicBezTo>
                              <a:cubicBezTo>
                                <a:pt x="2669" y="3652"/>
                                <a:pt x="2700" y="3697"/>
                                <a:pt x="2700" y="3746"/>
                              </a:cubicBezTo>
                              <a:close/>
                              <a:moveTo>
                                <a:pt x="2672" y="3739"/>
                              </a:moveTo>
                              <a:cubicBezTo>
                                <a:pt x="2670" y="3705"/>
                                <a:pt x="2650" y="3675"/>
                                <a:pt x="2613" y="3675"/>
                              </a:cubicBezTo>
                              <a:cubicBezTo>
                                <a:pt x="2581" y="3675"/>
                                <a:pt x="2556" y="3702"/>
                                <a:pt x="2553" y="3739"/>
                              </a:cubicBezTo>
                              <a:lnTo>
                                <a:pt x="2672" y="3739"/>
                              </a:lnTo>
                              <a:close/>
                              <a:moveTo>
                                <a:pt x="4637" y="3654"/>
                              </a:moveTo>
                              <a:cubicBezTo>
                                <a:pt x="4629" y="3654"/>
                                <a:pt x="4623" y="3661"/>
                                <a:pt x="4623" y="3668"/>
                              </a:cubicBezTo>
                              <a:cubicBezTo>
                                <a:pt x="4623" y="3830"/>
                                <a:pt x="4623" y="3830"/>
                                <a:pt x="4623" y="3830"/>
                              </a:cubicBezTo>
                              <a:cubicBezTo>
                                <a:pt x="4623" y="3838"/>
                                <a:pt x="4629" y="3844"/>
                                <a:pt x="4637" y="3844"/>
                              </a:cubicBezTo>
                              <a:cubicBezTo>
                                <a:pt x="4645" y="3844"/>
                                <a:pt x="4651" y="3838"/>
                                <a:pt x="4651" y="3830"/>
                              </a:cubicBezTo>
                              <a:cubicBezTo>
                                <a:pt x="4651" y="3668"/>
                                <a:pt x="4651" y="3668"/>
                                <a:pt x="4651" y="3668"/>
                              </a:cubicBezTo>
                              <a:cubicBezTo>
                                <a:pt x="4651" y="3660"/>
                                <a:pt x="4645" y="3654"/>
                                <a:pt x="4637" y="3654"/>
                              </a:cubicBezTo>
                              <a:close/>
                              <a:moveTo>
                                <a:pt x="4637" y="3583"/>
                              </a:moveTo>
                              <a:cubicBezTo>
                                <a:pt x="4628" y="3583"/>
                                <a:pt x="4621" y="3589"/>
                                <a:pt x="4621" y="3598"/>
                              </a:cubicBezTo>
                              <a:cubicBezTo>
                                <a:pt x="4621" y="3602"/>
                                <a:pt x="4621" y="3602"/>
                                <a:pt x="4621" y="3602"/>
                              </a:cubicBezTo>
                              <a:cubicBezTo>
                                <a:pt x="4621" y="3611"/>
                                <a:pt x="4628" y="3617"/>
                                <a:pt x="4637" y="3617"/>
                              </a:cubicBezTo>
                              <a:cubicBezTo>
                                <a:pt x="4646" y="3617"/>
                                <a:pt x="4653" y="3611"/>
                                <a:pt x="4653" y="3602"/>
                              </a:cubicBezTo>
                              <a:cubicBezTo>
                                <a:pt x="4653" y="3598"/>
                                <a:pt x="4653" y="3598"/>
                                <a:pt x="4653" y="3598"/>
                              </a:cubicBezTo>
                              <a:cubicBezTo>
                                <a:pt x="4653" y="3589"/>
                                <a:pt x="4646" y="3583"/>
                                <a:pt x="4637" y="3583"/>
                              </a:cubicBezTo>
                              <a:close/>
                              <a:moveTo>
                                <a:pt x="5654" y="3652"/>
                              </a:moveTo>
                              <a:cubicBezTo>
                                <a:pt x="5622" y="3652"/>
                                <a:pt x="5603" y="3668"/>
                                <a:pt x="5591" y="3688"/>
                              </a:cubicBezTo>
                              <a:cubicBezTo>
                                <a:pt x="5591" y="3668"/>
                                <a:pt x="5591" y="3668"/>
                                <a:pt x="5591" y="3668"/>
                              </a:cubicBezTo>
                              <a:cubicBezTo>
                                <a:pt x="5591" y="3660"/>
                                <a:pt x="5584" y="3654"/>
                                <a:pt x="5577" y="3654"/>
                              </a:cubicBezTo>
                              <a:cubicBezTo>
                                <a:pt x="5569" y="3654"/>
                                <a:pt x="5563" y="3661"/>
                                <a:pt x="5563" y="3668"/>
                              </a:cubicBezTo>
                              <a:cubicBezTo>
                                <a:pt x="5563" y="3830"/>
                                <a:pt x="5563" y="3830"/>
                                <a:pt x="5563" y="3830"/>
                              </a:cubicBezTo>
                              <a:cubicBezTo>
                                <a:pt x="5563" y="3838"/>
                                <a:pt x="5569" y="3844"/>
                                <a:pt x="5577" y="3844"/>
                              </a:cubicBezTo>
                              <a:cubicBezTo>
                                <a:pt x="5585" y="3844"/>
                                <a:pt x="5591" y="3838"/>
                                <a:pt x="5591" y="3830"/>
                              </a:cubicBezTo>
                              <a:cubicBezTo>
                                <a:pt x="5591" y="3736"/>
                                <a:pt x="5591" y="3736"/>
                                <a:pt x="5591" y="3736"/>
                              </a:cubicBezTo>
                              <a:cubicBezTo>
                                <a:pt x="5591" y="3701"/>
                                <a:pt x="5614" y="3677"/>
                                <a:pt x="5646" y="3677"/>
                              </a:cubicBezTo>
                              <a:cubicBezTo>
                                <a:pt x="5679" y="3677"/>
                                <a:pt x="5698" y="3699"/>
                                <a:pt x="5698" y="3733"/>
                              </a:cubicBezTo>
                              <a:cubicBezTo>
                                <a:pt x="5698" y="3830"/>
                                <a:pt x="5698" y="3830"/>
                                <a:pt x="5698" y="3830"/>
                              </a:cubicBezTo>
                              <a:cubicBezTo>
                                <a:pt x="5698" y="3838"/>
                                <a:pt x="5704" y="3844"/>
                                <a:pt x="5712" y="3844"/>
                              </a:cubicBezTo>
                              <a:cubicBezTo>
                                <a:pt x="5719" y="3844"/>
                                <a:pt x="5726" y="3838"/>
                                <a:pt x="5726" y="3830"/>
                              </a:cubicBezTo>
                              <a:cubicBezTo>
                                <a:pt x="5726" y="3727"/>
                                <a:pt x="5726" y="3727"/>
                                <a:pt x="5726" y="3727"/>
                              </a:cubicBezTo>
                              <a:cubicBezTo>
                                <a:pt x="5726" y="3682"/>
                                <a:pt x="5699" y="3652"/>
                                <a:pt x="5654" y="3652"/>
                              </a:cubicBezTo>
                              <a:close/>
                              <a:moveTo>
                                <a:pt x="5964" y="3668"/>
                              </a:moveTo>
                              <a:cubicBezTo>
                                <a:pt x="5964" y="3810"/>
                                <a:pt x="5964" y="3810"/>
                                <a:pt x="5964" y="3810"/>
                              </a:cubicBezTo>
                              <a:cubicBezTo>
                                <a:pt x="5964" y="3839"/>
                                <a:pt x="5955" y="3860"/>
                                <a:pt x="5940" y="3876"/>
                              </a:cubicBezTo>
                              <a:cubicBezTo>
                                <a:pt x="5923" y="3892"/>
                                <a:pt x="5898" y="3900"/>
                                <a:pt x="5869" y="3900"/>
                              </a:cubicBezTo>
                              <a:cubicBezTo>
                                <a:pt x="5840" y="3900"/>
                                <a:pt x="5814" y="3893"/>
                                <a:pt x="5791" y="3878"/>
                              </a:cubicBezTo>
                              <a:cubicBezTo>
                                <a:pt x="5787" y="3876"/>
                                <a:pt x="5784" y="3872"/>
                                <a:pt x="5784" y="3867"/>
                              </a:cubicBezTo>
                              <a:cubicBezTo>
                                <a:pt x="5784" y="3861"/>
                                <a:pt x="5790" y="3855"/>
                                <a:pt x="5796" y="3855"/>
                              </a:cubicBezTo>
                              <a:cubicBezTo>
                                <a:pt x="5803" y="3857"/>
                                <a:pt x="5803" y="3857"/>
                                <a:pt x="5803" y="3857"/>
                              </a:cubicBezTo>
                              <a:cubicBezTo>
                                <a:pt x="5822" y="3869"/>
                                <a:pt x="5844" y="3877"/>
                                <a:pt x="5869" y="3877"/>
                              </a:cubicBezTo>
                              <a:cubicBezTo>
                                <a:pt x="5910" y="3877"/>
                                <a:pt x="5936" y="3854"/>
                                <a:pt x="5936" y="3810"/>
                              </a:cubicBezTo>
                              <a:cubicBezTo>
                                <a:pt x="5936" y="3788"/>
                                <a:pt x="5936" y="3788"/>
                                <a:pt x="5936" y="3788"/>
                              </a:cubicBezTo>
                              <a:cubicBezTo>
                                <a:pt x="5920" y="3810"/>
                                <a:pt x="5897" y="3828"/>
                                <a:pt x="5863" y="3828"/>
                              </a:cubicBezTo>
                              <a:cubicBezTo>
                                <a:pt x="5818" y="3828"/>
                                <a:pt x="5776" y="3794"/>
                                <a:pt x="5776" y="3741"/>
                              </a:cubicBezTo>
                              <a:cubicBezTo>
                                <a:pt x="5776" y="3740"/>
                                <a:pt x="5776" y="3740"/>
                                <a:pt x="5776" y="3740"/>
                              </a:cubicBezTo>
                              <a:cubicBezTo>
                                <a:pt x="5776" y="3685"/>
                                <a:pt x="5819" y="3652"/>
                                <a:pt x="5863" y="3652"/>
                              </a:cubicBezTo>
                              <a:cubicBezTo>
                                <a:pt x="5898" y="3652"/>
                                <a:pt x="5921" y="3669"/>
                                <a:pt x="5936" y="3689"/>
                              </a:cubicBezTo>
                              <a:cubicBezTo>
                                <a:pt x="5936" y="3668"/>
                                <a:pt x="5936" y="3668"/>
                                <a:pt x="5936" y="3668"/>
                              </a:cubicBezTo>
                              <a:cubicBezTo>
                                <a:pt x="5936" y="3661"/>
                                <a:pt x="5942" y="3654"/>
                                <a:pt x="5950" y="3654"/>
                              </a:cubicBezTo>
                              <a:cubicBezTo>
                                <a:pt x="5957" y="3654"/>
                                <a:pt x="5964" y="3661"/>
                                <a:pt x="5964" y="3668"/>
                              </a:cubicBezTo>
                              <a:close/>
                              <a:moveTo>
                                <a:pt x="5937" y="3739"/>
                              </a:moveTo>
                              <a:cubicBezTo>
                                <a:pt x="5937" y="3701"/>
                                <a:pt x="5904" y="3676"/>
                                <a:pt x="5869" y="3676"/>
                              </a:cubicBezTo>
                              <a:cubicBezTo>
                                <a:pt x="5833" y="3676"/>
                                <a:pt x="5804" y="3701"/>
                                <a:pt x="5804" y="3739"/>
                              </a:cubicBezTo>
                              <a:cubicBezTo>
                                <a:pt x="5804" y="3740"/>
                                <a:pt x="5804" y="3740"/>
                                <a:pt x="5804" y="3740"/>
                              </a:cubicBezTo>
                              <a:cubicBezTo>
                                <a:pt x="5804" y="3777"/>
                                <a:pt x="5834" y="3803"/>
                                <a:pt x="5869" y="3803"/>
                              </a:cubicBezTo>
                              <a:cubicBezTo>
                                <a:pt x="5904" y="3803"/>
                                <a:pt x="5937" y="3778"/>
                                <a:pt x="5937" y="3740"/>
                              </a:cubicBezTo>
                              <a:lnTo>
                                <a:pt x="5937" y="3739"/>
                              </a:lnTo>
                              <a:close/>
                              <a:moveTo>
                                <a:pt x="5483" y="3583"/>
                              </a:moveTo>
                              <a:cubicBezTo>
                                <a:pt x="5474" y="3583"/>
                                <a:pt x="5466" y="3589"/>
                                <a:pt x="5466" y="3598"/>
                              </a:cubicBezTo>
                              <a:cubicBezTo>
                                <a:pt x="5466" y="3602"/>
                                <a:pt x="5466" y="3602"/>
                                <a:pt x="5466" y="3602"/>
                              </a:cubicBezTo>
                              <a:cubicBezTo>
                                <a:pt x="5466" y="3611"/>
                                <a:pt x="5474" y="3617"/>
                                <a:pt x="5483" y="3617"/>
                              </a:cubicBezTo>
                              <a:cubicBezTo>
                                <a:pt x="5492" y="3617"/>
                                <a:pt x="5499" y="3611"/>
                                <a:pt x="5499" y="3602"/>
                              </a:cubicBezTo>
                              <a:cubicBezTo>
                                <a:pt x="5499" y="3598"/>
                                <a:pt x="5499" y="3598"/>
                                <a:pt x="5499" y="3598"/>
                              </a:cubicBezTo>
                              <a:cubicBezTo>
                                <a:pt x="5499" y="3589"/>
                                <a:pt x="5492" y="3583"/>
                                <a:pt x="5483" y="3583"/>
                              </a:cubicBezTo>
                              <a:close/>
                              <a:moveTo>
                                <a:pt x="5483" y="3654"/>
                              </a:moveTo>
                              <a:cubicBezTo>
                                <a:pt x="5475" y="3654"/>
                                <a:pt x="5469" y="3661"/>
                                <a:pt x="5469" y="3668"/>
                              </a:cubicBezTo>
                              <a:cubicBezTo>
                                <a:pt x="5469" y="3830"/>
                                <a:pt x="5469" y="3830"/>
                                <a:pt x="5469" y="3830"/>
                              </a:cubicBezTo>
                              <a:cubicBezTo>
                                <a:pt x="5469" y="3838"/>
                                <a:pt x="5475" y="3844"/>
                                <a:pt x="5483" y="3844"/>
                              </a:cubicBezTo>
                              <a:cubicBezTo>
                                <a:pt x="5491" y="3844"/>
                                <a:pt x="5497" y="3838"/>
                                <a:pt x="5497" y="3830"/>
                              </a:cubicBezTo>
                              <a:cubicBezTo>
                                <a:pt x="5497" y="3668"/>
                                <a:pt x="5497" y="3668"/>
                                <a:pt x="5497" y="3668"/>
                              </a:cubicBezTo>
                              <a:cubicBezTo>
                                <a:pt x="5497" y="3660"/>
                                <a:pt x="5490" y="3654"/>
                                <a:pt x="5483" y="3654"/>
                              </a:cubicBezTo>
                              <a:close/>
                              <a:moveTo>
                                <a:pt x="4881" y="3746"/>
                              </a:moveTo>
                              <a:cubicBezTo>
                                <a:pt x="4881" y="3754"/>
                                <a:pt x="4875" y="3759"/>
                                <a:pt x="4868" y="3759"/>
                              </a:cubicBezTo>
                              <a:cubicBezTo>
                                <a:pt x="4734" y="3759"/>
                                <a:pt x="4734" y="3759"/>
                                <a:pt x="4734" y="3759"/>
                              </a:cubicBezTo>
                              <a:cubicBezTo>
                                <a:pt x="4738" y="3800"/>
                                <a:pt x="4766" y="3822"/>
                                <a:pt x="4799" y="3822"/>
                              </a:cubicBezTo>
                              <a:cubicBezTo>
                                <a:pt x="4822" y="3822"/>
                                <a:pt x="4839" y="3813"/>
                                <a:pt x="4853" y="3801"/>
                              </a:cubicBezTo>
                              <a:cubicBezTo>
                                <a:pt x="4861" y="3797"/>
                                <a:pt x="4861" y="3797"/>
                                <a:pt x="4861" y="3797"/>
                              </a:cubicBezTo>
                              <a:cubicBezTo>
                                <a:pt x="4868" y="3797"/>
                                <a:pt x="4873" y="3803"/>
                                <a:pt x="4873" y="3809"/>
                              </a:cubicBezTo>
                              <a:cubicBezTo>
                                <a:pt x="4869" y="3818"/>
                                <a:pt x="4869" y="3818"/>
                                <a:pt x="4869" y="3818"/>
                              </a:cubicBezTo>
                              <a:cubicBezTo>
                                <a:pt x="4851" y="3835"/>
                                <a:pt x="4830" y="3846"/>
                                <a:pt x="4799" y="3846"/>
                              </a:cubicBezTo>
                              <a:cubicBezTo>
                                <a:pt x="4747" y="3846"/>
                                <a:pt x="4706" y="3807"/>
                                <a:pt x="4706" y="3750"/>
                              </a:cubicBezTo>
                              <a:cubicBezTo>
                                <a:pt x="4706" y="3749"/>
                                <a:pt x="4706" y="3749"/>
                                <a:pt x="4706" y="3749"/>
                              </a:cubicBezTo>
                              <a:cubicBezTo>
                                <a:pt x="4706" y="3695"/>
                                <a:pt x="4743" y="3652"/>
                                <a:pt x="4795" y="3652"/>
                              </a:cubicBezTo>
                              <a:cubicBezTo>
                                <a:pt x="4850" y="3652"/>
                                <a:pt x="4881" y="3697"/>
                                <a:pt x="4881" y="3746"/>
                              </a:cubicBezTo>
                              <a:close/>
                              <a:moveTo>
                                <a:pt x="4854" y="3739"/>
                              </a:moveTo>
                              <a:cubicBezTo>
                                <a:pt x="4851" y="3705"/>
                                <a:pt x="4831" y="3675"/>
                                <a:pt x="4794" y="3675"/>
                              </a:cubicBezTo>
                              <a:cubicBezTo>
                                <a:pt x="4762" y="3675"/>
                                <a:pt x="4737" y="3702"/>
                                <a:pt x="4734" y="3739"/>
                              </a:cubicBezTo>
                              <a:lnTo>
                                <a:pt x="4854" y="3739"/>
                              </a:lnTo>
                              <a:close/>
                              <a:moveTo>
                                <a:pt x="4489" y="3652"/>
                              </a:moveTo>
                              <a:cubicBezTo>
                                <a:pt x="4457" y="3652"/>
                                <a:pt x="4437" y="3668"/>
                                <a:pt x="4425" y="3688"/>
                              </a:cubicBezTo>
                              <a:cubicBezTo>
                                <a:pt x="4425" y="3668"/>
                                <a:pt x="4425" y="3668"/>
                                <a:pt x="4425" y="3668"/>
                              </a:cubicBezTo>
                              <a:cubicBezTo>
                                <a:pt x="4425" y="3660"/>
                                <a:pt x="4419" y="3654"/>
                                <a:pt x="4411" y="3654"/>
                              </a:cubicBezTo>
                              <a:cubicBezTo>
                                <a:pt x="4403" y="3654"/>
                                <a:pt x="4397" y="3661"/>
                                <a:pt x="4397" y="3668"/>
                              </a:cubicBezTo>
                              <a:cubicBezTo>
                                <a:pt x="4397" y="3830"/>
                                <a:pt x="4397" y="3830"/>
                                <a:pt x="4397" y="3830"/>
                              </a:cubicBezTo>
                              <a:cubicBezTo>
                                <a:pt x="4397" y="3838"/>
                                <a:pt x="4403" y="3844"/>
                                <a:pt x="4411" y="3844"/>
                              </a:cubicBezTo>
                              <a:cubicBezTo>
                                <a:pt x="4419" y="3844"/>
                                <a:pt x="4425" y="3838"/>
                                <a:pt x="4425" y="3830"/>
                              </a:cubicBezTo>
                              <a:cubicBezTo>
                                <a:pt x="4425" y="3736"/>
                                <a:pt x="4425" y="3736"/>
                                <a:pt x="4425" y="3736"/>
                              </a:cubicBezTo>
                              <a:cubicBezTo>
                                <a:pt x="4425" y="3701"/>
                                <a:pt x="4449" y="3677"/>
                                <a:pt x="4481" y="3677"/>
                              </a:cubicBezTo>
                              <a:cubicBezTo>
                                <a:pt x="4513" y="3677"/>
                                <a:pt x="4532" y="3699"/>
                                <a:pt x="4532" y="3733"/>
                              </a:cubicBezTo>
                              <a:cubicBezTo>
                                <a:pt x="4532" y="3830"/>
                                <a:pt x="4532" y="3830"/>
                                <a:pt x="4532" y="3830"/>
                              </a:cubicBezTo>
                              <a:cubicBezTo>
                                <a:pt x="4532" y="3838"/>
                                <a:pt x="4538" y="3844"/>
                                <a:pt x="4546" y="3844"/>
                              </a:cubicBezTo>
                              <a:cubicBezTo>
                                <a:pt x="4554" y="3844"/>
                                <a:pt x="4560" y="3838"/>
                                <a:pt x="4560" y="3830"/>
                              </a:cubicBezTo>
                              <a:cubicBezTo>
                                <a:pt x="4560" y="3727"/>
                                <a:pt x="4560" y="3727"/>
                                <a:pt x="4560" y="3727"/>
                              </a:cubicBezTo>
                              <a:cubicBezTo>
                                <a:pt x="4560" y="3682"/>
                                <a:pt x="4534" y="3652"/>
                                <a:pt x="4489" y="3652"/>
                              </a:cubicBezTo>
                              <a:close/>
                              <a:moveTo>
                                <a:pt x="3233" y="3654"/>
                              </a:moveTo>
                              <a:cubicBezTo>
                                <a:pt x="3225" y="3654"/>
                                <a:pt x="3221" y="3659"/>
                                <a:pt x="3220" y="3664"/>
                              </a:cubicBezTo>
                              <a:cubicBezTo>
                                <a:pt x="3158" y="3810"/>
                                <a:pt x="3158" y="3810"/>
                                <a:pt x="3158" y="3810"/>
                              </a:cubicBezTo>
                              <a:cubicBezTo>
                                <a:pt x="3098" y="3665"/>
                                <a:pt x="3098" y="3665"/>
                                <a:pt x="3098" y="3665"/>
                              </a:cubicBezTo>
                              <a:cubicBezTo>
                                <a:pt x="3096" y="3659"/>
                                <a:pt x="3092" y="3654"/>
                                <a:pt x="3084" y="3654"/>
                              </a:cubicBezTo>
                              <a:cubicBezTo>
                                <a:pt x="3076" y="3654"/>
                                <a:pt x="3070" y="3661"/>
                                <a:pt x="3070" y="3668"/>
                              </a:cubicBezTo>
                              <a:cubicBezTo>
                                <a:pt x="3072" y="3675"/>
                                <a:pt x="3072" y="3675"/>
                                <a:pt x="3072" y="3675"/>
                              </a:cubicBezTo>
                              <a:cubicBezTo>
                                <a:pt x="3142" y="3833"/>
                                <a:pt x="3142" y="3833"/>
                                <a:pt x="3142" y="3833"/>
                              </a:cubicBezTo>
                              <a:cubicBezTo>
                                <a:pt x="3145" y="3840"/>
                                <a:pt x="3150" y="3845"/>
                                <a:pt x="3158" y="3845"/>
                              </a:cubicBezTo>
                              <a:cubicBezTo>
                                <a:pt x="3159" y="3845"/>
                                <a:pt x="3159" y="3845"/>
                                <a:pt x="3159" y="3845"/>
                              </a:cubicBezTo>
                              <a:cubicBezTo>
                                <a:pt x="3167" y="3845"/>
                                <a:pt x="3171" y="3840"/>
                                <a:pt x="3175" y="3833"/>
                              </a:cubicBezTo>
                              <a:cubicBezTo>
                                <a:pt x="3245" y="3675"/>
                                <a:pt x="3245" y="3675"/>
                                <a:pt x="3245" y="3675"/>
                              </a:cubicBezTo>
                              <a:cubicBezTo>
                                <a:pt x="3246" y="3668"/>
                                <a:pt x="3246" y="3668"/>
                                <a:pt x="3246" y="3668"/>
                              </a:cubicBezTo>
                              <a:cubicBezTo>
                                <a:pt x="3246" y="3660"/>
                                <a:pt x="3240" y="3654"/>
                                <a:pt x="3233" y="3654"/>
                              </a:cubicBezTo>
                              <a:close/>
                              <a:moveTo>
                                <a:pt x="3419" y="3674"/>
                              </a:moveTo>
                              <a:cubicBezTo>
                                <a:pt x="3432" y="3687"/>
                                <a:pt x="3438" y="3705"/>
                                <a:pt x="3438" y="3728"/>
                              </a:cubicBezTo>
                              <a:cubicBezTo>
                                <a:pt x="3438" y="3830"/>
                                <a:pt x="3438" y="3830"/>
                                <a:pt x="3438" y="3830"/>
                              </a:cubicBezTo>
                              <a:cubicBezTo>
                                <a:pt x="3438" y="3838"/>
                                <a:pt x="3432" y="3844"/>
                                <a:pt x="3425" y="3844"/>
                              </a:cubicBezTo>
                              <a:cubicBezTo>
                                <a:pt x="3417" y="3844"/>
                                <a:pt x="3412" y="3838"/>
                                <a:pt x="3412" y="3831"/>
                              </a:cubicBezTo>
                              <a:cubicBezTo>
                                <a:pt x="3412" y="3814"/>
                                <a:pt x="3412" y="3814"/>
                                <a:pt x="3412" y="3814"/>
                              </a:cubicBezTo>
                              <a:cubicBezTo>
                                <a:pt x="3399" y="3831"/>
                                <a:pt x="3377" y="3846"/>
                                <a:pt x="3344" y="3846"/>
                              </a:cubicBezTo>
                              <a:cubicBezTo>
                                <a:pt x="3310" y="3846"/>
                                <a:pt x="3275" y="3826"/>
                                <a:pt x="3275" y="3788"/>
                              </a:cubicBezTo>
                              <a:cubicBezTo>
                                <a:pt x="3275" y="3787"/>
                                <a:pt x="3275" y="3787"/>
                                <a:pt x="3275" y="3787"/>
                              </a:cubicBezTo>
                              <a:cubicBezTo>
                                <a:pt x="3275" y="3748"/>
                                <a:pt x="3307" y="3727"/>
                                <a:pt x="3354" y="3727"/>
                              </a:cubicBezTo>
                              <a:cubicBezTo>
                                <a:pt x="3378" y="3727"/>
                                <a:pt x="3395" y="3730"/>
                                <a:pt x="3412" y="3735"/>
                              </a:cubicBezTo>
                              <a:cubicBezTo>
                                <a:pt x="3412" y="3729"/>
                                <a:pt x="3412" y="3729"/>
                                <a:pt x="3412" y="3729"/>
                              </a:cubicBezTo>
                              <a:cubicBezTo>
                                <a:pt x="3412" y="3695"/>
                                <a:pt x="3391" y="3678"/>
                                <a:pt x="3356" y="3678"/>
                              </a:cubicBezTo>
                              <a:cubicBezTo>
                                <a:pt x="3337" y="3678"/>
                                <a:pt x="3322" y="3682"/>
                                <a:pt x="3308" y="3688"/>
                              </a:cubicBezTo>
                              <a:cubicBezTo>
                                <a:pt x="3303" y="3689"/>
                                <a:pt x="3303" y="3689"/>
                                <a:pt x="3303" y="3689"/>
                              </a:cubicBezTo>
                              <a:cubicBezTo>
                                <a:pt x="3296" y="3689"/>
                                <a:pt x="3291" y="3684"/>
                                <a:pt x="3291" y="3678"/>
                              </a:cubicBezTo>
                              <a:cubicBezTo>
                                <a:pt x="3291" y="3672"/>
                                <a:pt x="3294" y="3667"/>
                                <a:pt x="3298" y="3666"/>
                              </a:cubicBezTo>
                              <a:cubicBezTo>
                                <a:pt x="3316" y="3658"/>
                                <a:pt x="3335" y="3653"/>
                                <a:pt x="3359" y="3653"/>
                              </a:cubicBezTo>
                              <a:cubicBezTo>
                                <a:pt x="3385" y="3653"/>
                                <a:pt x="3405" y="3660"/>
                                <a:pt x="3419" y="3674"/>
                              </a:cubicBezTo>
                              <a:close/>
                              <a:moveTo>
                                <a:pt x="3412" y="3756"/>
                              </a:moveTo>
                              <a:cubicBezTo>
                                <a:pt x="3398" y="3752"/>
                                <a:pt x="3380" y="3748"/>
                                <a:pt x="3357" y="3748"/>
                              </a:cubicBezTo>
                              <a:cubicBezTo>
                                <a:pt x="3322" y="3748"/>
                                <a:pt x="3303" y="3763"/>
                                <a:pt x="3303" y="3786"/>
                              </a:cubicBezTo>
                              <a:cubicBezTo>
                                <a:pt x="3303" y="3787"/>
                                <a:pt x="3303" y="3787"/>
                                <a:pt x="3303" y="3787"/>
                              </a:cubicBezTo>
                              <a:cubicBezTo>
                                <a:pt x="3303" y="3810"/>
                                <a:pt x="3324" y="3824"/>
                                <a:pt x="3350" y="3824"/>
                              </a:cubicBezTo>
                              <a:cubicBezTo>
                                <a:pt x="3384" y="3824"/>
                                <a:pt x="3412" y="3803"/>
                                <a:pt x="3412" y="3774"/>
                              </a:cubicBezTo>
                              <a:lnTo>
                                <a:pt x="3412" y="3756"/>
                              </a:lnTo>
                              <a:close/>
                              <a:moveTo>
                                <a:pt x="2842" y="3652"/>
                              </a:moveTo>
                              <a:cubicBezTo>
                                <a:pt x="2810" y="3652"/>
                                <a:pt x="2791" y="3668"/>
                                <a:pt x="2779" y="3688"/>
                              </a:cubicBezTo>
                              <a:cubicBezTo>
                                <a:pt x="2779" y="3668"/>
                                <a:pt x="2779" y="3668"/>
                                <a:pt x="2779" y="3668"/>
                              </a:cubicBezTo>
                              <a:cubicBezTo>
                                <a:pt x="2779" y="3660"/>
                                <a:pt x="2773" y="3654"/>
                                <a:pt x="2765" y="3654"/>
                              </a:cubicBezTo>
                              <a:cubicBezTo>
                                <a:pt x="2757" y="3654"/>
                                <a:pt x="2751" y="3661"/>
                                <a:pt x="2751" y="3668"/>
                              </a:cubicBezTo>
                              <a:cubicBezTo>
                                <a:pt x="2751" y="3830"/>
                                <a:pt x="2751" y="3830"/>
                                <a:pt x="2751" y="3830"/>
                              </a:cubicBezTo>
                              <a:cubicBezTo>
                                <a:pt x="2751" y="3838"/>
                                <a:pt x="2757" y="3844"/>
                                <a:pt x="2765" y="3844"/>
                              </a:cubicBezTo>
                              <a:cubicBezTo>
                                <a:pt x="2773" y="3844"/>
                                <a:pt x="2779" y="3838"/>
                                <a:pt x="2779" y="3830"/>
                              </a:cubicBezTo>
                              <a:cubicBezTo>
                                <a:pt x="2779" y="3736"/>
                                <a:pt x="2779" y="3736"/>
                                <a:pt x="2779" y="3736"/>
                              </a:cubicBezTo>
                              <a:cubicBezTo>
                                <a:pt x="2779" y="3701"/>
                                <a:pt x="2802" y="3677"/>
                                <a:pt x="2834" y="3677"/>
                              </a:cubicBezTo>
                              <a:cubicBezTo>
                                <a:pt x="2867" y="3677"/>
                                <a:pt x="2886" y="3699"/>
                                <a:pt x="2886" y="3733"/>
                              </a:cubicBezTo>
                              <a:cubicBezTo>
                                <a:pt x="2886" y="3830"/>
                                <a:pt x="2886" y="3830"/>
                                <a:pt x="2886" y="3830"/>
                              </a:cubicBezTo>
                              <a:cubicBezTo>
                                <a:pt x="2886" y="3838"/>
                                <a:pt x="2892" y="3844"/>
                                <a:pt x="2900" y="3844"/>
                              </a:cubicBezTo>
                              <a:cubicBezTo>
                                <a:pt x="2908" y="3844"/>
                                <a:pt x="2914" y="3838"/>
                                <a:pt x="2914" y="3830"/>
                              </a:cubicBezTo>
                              <a:cubicBezTo>
                                <a:pt x="2914" y="3727"/>
                                <a:pt x="2914" y="3727"/>
                                <a:pt x="2914" y="3727"/>
                              </a:cubicBezTo>
                              <a:cubicBezTo>
                                <a:pt x="2914" y="3682"/>
                                <a:pt x="2887" y="3652"/>
                                <a:pt x="2842" y="3652"/>
                              </a:cubicBezTo>
                              <a:close/>
                              <a:moveTo>
                                <a:pt x="3590" y="3652"/>
                              </a:moveTo>
                              <a:cubicBezTo>
                                <a:pt x="3558" y="3652"/>
                                <a:pt x="3539" y="3668"/>
                                <a:pt x="3527" y="3688"/>
                              </a:cubicBezTo>
                              <a:cubicBezTo>
                                <a:pt x="3527" y="3668"/>
                                <a:pt x="3527" y="3668"/>
                                <a:pt x="3527" y="3668"/>
                              </a:cubicBezTo>
                              <a:cubicBezTo>
                                <a:pt x="3527" y="3660"/>
                                <a:pt x="3521" y="3654"/>
                                <a:pt x="3513" y="3654"/>
                              </a:cubicBezTo>
                              <a:cubicBezTo>
                                <a:pt x="3505" y="3654"/>
                                <a:pt x="3499" y="3661"/>
                                <a:pt x="3499" y="3668"/>
                              </a:cubicBezTo>
                              <a:cubicBezTo>
                                <a:pt x="3499" y="3830"/>
                                <a:pt x="3499" y="3830"/>
                                <a:pt x="3499" y="3830"/>
                              </a:cubicBezTo>
                              <a:cubicBezTo>
                                <a:pt x="3499" y="3838"/>
                                <a:pt x="3505" y="3844"/>
                                <a:pt x="3513" y="3844"/>
                              </a:cubicBezTo>
                              <a:cubicBezTo>
                                <a:pt x="3521" y="3844"/>
                                <a:pt x="3527" y="3838"/>
                                <a:pt x="3527" y="3830"/>
                              </a:cubicBezTo>
                              <a:cubicBezTo>
                                <a:pt x="3527" y="3736"/>
                                <a:pt x="3527" y="3736"/>
                                <a:pt x="3527" y="3736"/>
                              </a:cubicBezTo>
                              <a:cubicBezTo>
                                <a:pt x="3527" y="3701"/>
                                <a:pt x="3550" y="3677"/>
                                <a:pt x="3583" y="3677"/>
                              </a:cubicBezTo>
                              <a:cubicBezTo>
                                <a:pt x="3615" y="3677"/>
                                <a:pt x="3634" y="3699"/>
                                <a:pt x="3634" y="3733"/>
                              </a:cubicBezTo>
                              <a:cubicBezTo>
                                <a:pt x="3634" y="3830"/>
                                <a:pt x="3634" y="3830"/>
                                <a:pt x="3634" y="3830"/>
                              </a:cubicBezTo>
                              <a:cubicBezTo>
                                <a:pt x="3634" y="3838"/>
                                <a:pt x="3640" y="3844"/>
                                <a:pt x="3648" y="3844"/>
                              </a:cubicBezTo>
                              <a:cubicBezTo>
                                <a:pt x="3656" y="3844"/>
                                <a:pt x="3662" y="3838"/>
                                <a:pt x="3662" y="3830"/>
                              </a:cubicBezTo>
                              <a:cubicBezTo>
                                <a:pt x="3662" y="3727"/>
                                <a:pt x="3662" y="3727"/>
                                <a:pt x="3662" y="3727"/>
                              </a:cubicBezTo>
                              <a:cubicBezTo>
                                <a:pt x="3662" y="3682"/>
                                <a:pt x="3635" y="3652"/>
                                <a:pt x="3590" y="3652"/>
                              </a:cubicBezTo>
                              <a:close/>
                              <a:moveTo>
                                <a:pt x="4341" y="3653"/>
                              </a:moveTo>
                              <a:cubicBezTo>
                                <a:pt x="4318" y="3653"/>
                                <a:pt x="4291" y="3672"/>
                                <a:pt x="4277" y="3703"/>
                              </a:cubicBezTo>
                              <a:cubicBezTo>
                                <a:pt x="4277" y="3668"/>
                                <a:pt x="4277" y="3668"/>
                                <a:pt x="4277" y="3668"/>
                              </a:cubicBezTo>
                              <a:cubicBezTo>
                                <a:pt x="4277" y="3660"/>
                                <a:pt x="4271" y="3654"/>
                                <a:pt x="4263" y="3654"/>
                              </a:cubicBezTo>
                              <a:cubicBezTo>
                                <a:pt x="4256" y="3654"/>
                                <a:pt x="4250" y="3661"/>
                                <a:pt x="4250" y="3668"/>
                              </a:cubicBezTo>
                              <a:cubicBezTo>
                                <a:pt x="4250" y="3830"/>
                                <a:pt x="4250" y="3830"/>
                                <a:pt x="4250" y="3830"/>
                              </a:cubicBezTo>
                              <a:cubicBezTo>
                                <a:pt x="4250" y="3838"/>
                                <a:pt x="4256" y="3844"/>
                                <a:pt x="4264" y="3844"/>
                              </a:cubicBezTo>
                              <a:cubicBezTo>
                                <a:pt x="4272" y="3844"/>
                                <a:pt x="4277" y="3837"/>
                                <a:pt x="4277" y="3830"/>
                              </a:cubicBezTo>
                              <a:cubicBezTo>
                                <a:pt x="4277" y="3766"/>
                                <a:pt x="4277" y="3766"/>
                                <a:pt x="4277" y="3766"/>
                              </a:cubicBezTo>
                              <a:cubicBezTo>
                                <a:pt x="4277" y="3713"/>
                                <a:pt x="4307" y="3686"/>
                                <a:pt x="4343" y="3682"/>
                              </a:cubicBezTo>
                              <a:cubicBezTo>
                                <a:pt x="4350" y="3680"/>
                                <a:pt x="4355" y="3675"/>
                                <a:pt x="4355" y="3667"/>
                              </a:cubicBezTo>
                              <a:cubicBezTo>
                                <a:pt x="4355" y="3660"/>
                                <a:pt x="4350" y="3653"/>
                                <a:pt x="4341" y="3653"/>
                              </a:cubicBezTo>
                              <a:close/>
                              <a:moveTo>
                                <a:pt x="4199" y="3746"/>
                              </a:moveTo>
                              <a:cubicBezTo>
                                <a:pt x="4199" y="3754"/>
                                <a:pt x="4193" y="3759"/>
                                <a:pt x="4186" y="3759"/>
                              </a:cubicBezTo>
                              <a:cubicBezTo>
                                <a:pt x="4051" y="3759"/>
                                <a:pt x="4051" y="3759"/>
                                <a:pt x="4051" y="3759"/>
                              </a:cubicBezTo>
                              <a:cubicBezTo>
                                <a:pt x="4055" y="3800"/>
                                <a:pt x="4084" y="3822"/>
                                <a:pt x="4117" y="3822"/>
                              </a:cubicBezTo>
                              <a:cubicBezTo>
                                <a:pt x="4140" y="3822"/>
                                <a:pt x="4157" y="3813"/>
                                <a:pt x="4170" y="3801"/>
                              </a:cubicBezTo>
                              <a:cubicBezTo>
                                <a:pt x="4178" y="3797"/>
                                <a:pt x="4178" y="3797"/>
                                <a:pt x="4178" y="3797"/>
                              </a:cubicBezTo>
                              <a:cubicBezTo>
                                <a:pt x="4185" y="3797"/>
                                <a:pt x="4191" y="3803"/>
                                <a:pt x="4191" y="3809"/>
                              </a:cubicBezTo>
                              <a:cubicBezTo>
                                <a:pt x="4186" y="3818"/>
                                <a:pt x="4186" y="3818"/>
                                <a:pt x="4186" y="3818"/>
                              </a:cubicBezTo>
                              <a:cubicBezTo>
                                <a:pt x="4169" y="3835"/>
                                <a:pt x="4148" y="3846"/>
                                <a:pt x="4116" y="3846"/>
                              </a:cubicBezTo>
                              <a:cubicBezTo>
                                <a:pt x="4065" y="3846"/>
                                <a:pt x="4023" y="3807"/>
                                <a:pt x="4023" y="3750"/>
                              </a:cubicBezTo>
                              <a:cubicBezTo>
                                <a:pt x="4023" y="3749"/>
                                <a:pt x="4023" y="3749"/>
                                <a:pt x="4023" y="3749"/>
                              </a:cubicBezTo>
                              <a:cubicBezTo>
                                <a:pt x="4023" y="3695"/>
                                <a:pt x="4061" y="3652"/>
                                <a:pt x="4112" y="3652"/>
                              </a:cubicBezTo>
                              <a:cubicBezTo>
                                <a:pt x="4168" y="3652"/>
                                <a:pt x="4199" y="3697"/>
                                <a:pt x="4199" y="3746"/>
                              </a:cubicBezTo>
                              <a:close/>
                              <a:moveTo>
                                <a:pt x="4171" y="3739"/>
                              </a:moveTo>
                              <a:cubicBezTo>
                                <a:pt x="4168" y="3705"/>
                                <a:pt x="4149" y="3675"/>
                                <a:pt x="4112" y="3675"/>
                              </a:cubicBezTo>
                              <a:cubicBezTo>
                                <a:pt x="4079" y="3675"/>
                                <a:pt x="4055" y="3702"/>
                                <a:pt x="4051" y="3739"/>
                              </a:cubicBezTo>
                              <a:lnTo>
                                <a:pt x="4171" y="3739"/>
                              </a:lnTo>
                              <a:close/>
                              <a:moveTo>
                                <a:pt x="3981" y="3654"/>
                              </a:moveTo>
                              <a:cubicBezTo>
                                <a:pt x="3973" y="3654"/>
                                <a:pt x="3970" y="3659"/>
                                <a:pt x="3968" y="3664"/>
                              </a:cubicBezTo>
                              <a:cubicBezTo>
                                <a:pt x="3907" y="3810"/>
                                <a:pt x="3907" y="3810"/>
                                <a:pt x="3907" y="3810"/>
                              </a:cubicBezTo>
                              <a:cubicBezTo>
                                <a:pt x="3846" y="3665"/>
                                <a:pt x="3846" y="3665"/>
                                <a:pt x="3846" y="3665"/>
                              </a:cubicBezTo>
                              <a:cubicBezTo>
                                <a:pt x="3844" y="3659"/>
                                <a:pt x="3840" y="3654"/>
                                <a:pt x="3832" y="3654"/>
                              </a:cubicBezTo>
                              <a:cubicBezTo>
                                <a:pt x="3824" y="3654"/>
                                <a:pt x="3818" y="3661"/>
                                <a:pt x="3818" y="3668"/>
                              </a:cubicBezTo>
                              <a:cubicBezTo>
                                <a:pt x="3820" y="3675"/>
                                <a:pt x="3820" y="3675"/>
                                <a:pt x="3820" y="3675"/>
                              </a:cubicBezTo>
                              <a:cubicBezTo>
                                <a:pt x="3890" y="3833"/>
                                <a:pt x="3890" y="3833"/>
                                <a:pt x="3890" y="3833"/>
                              </a:cubicBezTo>
                              <a:cubicBezTo>
                                <a:pt x="3893" y="3840"/>
                                <a:pt x="3898" y="3845"/>
                                <a:pt x="3906" y="3845"/>
                              </a:cubicBezTo>
                              <a:cubicBezTo>
                                <a:pt x="3907" y="3845"/>
                                <a:pt x="3907" y="3845"/>
                                <a:pt x="3907" y="3845"/>
                              </a:cubicBezTo>
                              <a:cubicBezTo>
                                <a:pt x="3915" y="3845"/>
                                <a:pt x="3919" y="3840"/>
                                <a:pt x="3923" y="3833"/>
                              </a:cubicBezTo>
                              <a:cubicBezTo>
                                <a:pt x="3993" y="3675"/>
                                <a:pt x="3993" y="3675"/>
                                <a:pt x="3993" y="3675"/>
                              </a:cubicBezTo>
                              <a:cubicBezTo>
                                <a:pt x="3994" y="3668"/>
                                <a:pt x="3994" y="3668"/>
                                <a:pt x="3994" y="3668"/>
                              </a:cubicBezTo>
                              <a:cubicBezTo>
                                <a:pt x="3994" y="3660"/>
                                <a:pt x="3988" y="3654"/>
                                <a:pt x="3981" y="3654"/>
                              </a:cubicBezTo>
                              <a:close/>
                              <a:moveTo>
                                <a:pt x="16067" y="0"/>
                              </a:moveTo>
                              <a:cubicBezTo>
                                <a:pt x="15160" y="0"/>
                                <a:pt x="14425" y="735"/>
                                <a:pt x="14425" y="1642"/>
                              </a:cubicBezTo>
                              <a:cubicBezTo>
                                <a:pt x="14425" y="2104"/>
                                <a:pt x="14425" y="2104"/>
                                <a:pt x="14425" y="2104"/>
                              </a:cubicBezTo>
                              <a:cubicBezTo>
                                <a:pt x="14425" y="2552"/>
                                <a:pt x="14244" y="2957"/>
                                <a:pt x="13950" y="3251"/>
                              </a:cubicBezTo>
                              <a:cubicBezTo>
                                <a:pt x="13657" y="3544"/>
                                <a:pt x="13251" y="3726"/>
                                <a:pt x="12803" y="3726"/>
                              </a:cubicBezTo>
                              <a:cubicBezTo>
                                <a:pt x="6271" y="3726"/>
                                <a:pt x="6271" y="3726"/>
                                <a:pt x="6271" y="3726"/>
                              </a:cubicBezTo>
                              <a:cubicBezTo>
                                <a:pt x="6266" y="3726"/>
                                <a:pt x="6261" y="3730"/>
                                <a:pt x="6261" y="3736"/>
                              </a:cubicBezTo>
                              <a:cubicBezTo>
                                <a:pt x="6261" y="3741"/>
                                <a:pt x="6266" y="3746"/>
                                <a:pt x="6271" y="3746"/>
                              </a:cubicBezTo>
                              <a:cubicBezTo>
                                <a:pt x="12803" y="3746"/>
                                <a:pt x="12803" y="3746"/>
                                <a:pt x="12803" y="3746"/>
                              </a:cubicBezTo>
                              <a:cubicBezTo>
                                <a:pt x="13710" y="3746"/>
                                <a:pt x="14445" y="3011"/>
                                <a:pt x="14445" y="2104"/>
                              </a:cubicBezTo>
                              <a:cubicBezTo>
                                <a:pt x="14445" y="1642"/>
                                <a:pt x="14445" y="1642"/>
                                <a:pt x="14445" y="1642"/>
                              </a:cubicBezTo>
                              <a:cubicBezTo>
                                <a:pt x="14445" y="1194"/>
                                <a:pt x="14627" y="789"/>
                                <a:pt x="14920" y="495"/>
                              </a:cubicBezTo>
                              <a:cubicBezTo>
                                <a:pt x="15214" y="202"/>
                                <a:pt x="15619" y="20"/>
                                <a:pt x="16067" y="20"/>
                              </a:cubicBezTo>
                              <a:cubicBezTo>
                                <a:pt x="20558" y="20"/>
                                <a:pt x="20558" y="20"/>
                                <a:pt x="20558" y="20"/>
                              </a:cubicBezTo>
                              <a:cubicBezTo>
                                <a:pt x="20558" y="0"/>
                                <a:pt x="20558" y="0"/>
                                <a:pt x="20558" y="0"/>
                              </a:cubicBezTo>
                              <a:lnTo>
                                <a:pt x="16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7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4901867" name="Freeform 5"/>
                      <wps:cNvSpPr>
                        <a:spLocks/>
                      </wps:cNvSpPr>
                      <wps:spPr bwMode="auto">
                        <a:xfrm>
                          <a:off x="252730" y="252095"/>
                          <a:ext cx="1448435" cy="737235"/>
                        </a:xfrm>
                        <a:custGeom>
                          <a:avLst/>
                          <a:gdLst>
                            <a:gd name="T0" fmla="*/ 4214 w 4562"/>
                            <a:gd name="T1" fmla="*/ 1405 h 2325"/>
                            <a:gd name="T2" fmla="*/ 4562 w 4562"/>
                            <a:gd name="T3" fmla="*/ 1753 h 2325"/>
                            <a:gd name="T4" fmla="*/ 4562 w 4562"/>
                            <a:gd name="T5" fmla="*/ 1976 h 2325"/>
                            <a:gd name="T6" fmla="*/ 4214 w 4562"/>
                            <a:gd name="T7" fmla="*/ 2325 h 2325"/>
                            <a:gd name="T8" fmla="*/ 3693 w 4562"/>
                            <a:gd name="T9" fmla="*/ 2325 h 2325"/>
                            <a:gd name="T10" fmla="*/ 3344 w 4562"/>
                            <a:gd name="T11" fmla="*/ 1976 h 2325"/>
                            <a:gd name="T12" fmla="*/ 3344 w 4562"/>
                            <a:gd name="T13" fmla="*/ 1839 h 2325"/>
                            <a:gd name="T14" fmla="*/ 2910 w 4562"/>
                            <a:gd name="T15" fmla="*/ 1405 h 2325"/>
                            <a:gd name="T16" fmla="*/ 434 w 4562"/>
                            <a:gd name="T17" fmla="*/ 1405 h 2325"/>
                            <a:gd name="T18" fmla="*/ 0 w 4562"/>
                            <a:gd name="T19" fmla="*/ 970 h 2325"/>
                            <a:gd name="T20" fmla="*/ 0 w 4562"/>
                            <a:gd name="T21" fmla="*/ 434 h 2325"/>
                            <a:gd name="T22" fmla="*/ 434 w 4562"/>
                            <a:gd name="T23" fmla="*/ 0 h 2325"/>
                            <a:gd name="T24" fmla="*/ 2910 w 4562"/>
                            <a:gd name="T25" fmla="*/ 0 h 2325"/>
                            <a:gd name="T26" fmla="*/ 3344 w 4562"/>
                            <a:gd name="T27" fmla="*/ 434 h 2325"/>
                            <a:gd name="T28" fmla="*/ 3344 w 4562"/>
                            <a:gd name="T29" fmla="*/ 970 h 2325"/>
                            <a:gd name="T30" fmla="*/ 3778 w 4562"/>
                            <a:gd name="T31" fmla="*/ 1405 h 2325"/>
                            <a:gd name="T32" fmla="*/ 4214 w 4562"/>
                            <a:gd name="T33" fmla="*/ 1405 h 2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562" h="2325">
                              <a:moveTo>
                                <a:pt x="4214" y="1405"/>
                              </a:moveTo>
                              <a:cubicBezTo>
                                <a:pt x="4406" y="1405"/>
                                <a:pt x="4562" y="1561"/>
                                <a:pt x="4562" y="1753"/>
                              </a:cubicBezTo>
                              <a:cubicBezTo>
                                <a:pt x="4562" y="1976"/>
                                <a:pt x="4562" y="1976"/>
                                <a:pt x="4562" y="1976"/>
                              </a:cubicBezTo>
                              <a:cubicBezTo>
                                <a:pt x="4562" y="2169"/>
                                <a:pt x="4406" y="2325"/>
                                <a:pt x="4214" y="2325"/>
                              </a:cubicBezTo>
                              <a:cubicBezTo>
                                <a:pt x="3693" y="2325"/>
                                <a:pt x="3693" y="2325"/>
                                <a:pt x="3693" y="2325"/>
                              </a:cubicBezTo>
                              <a:cubicBezTo>
                                <a:pt x="3500" y="2325"/>
                                <a:pt x="3344" y="2169"/>
                                <a:pt x="3344" y="1976"/>
                              </a:cubicBezTo>
                              <a:cubicBezTo>
                                <a:pt x="3344" y="1839"/>
                                <a:pt x="3344" y="1839"/>
                                <a:pt x="3344" y="1839"/>
                              </a:cubicBezTo>
                              <a:cubicBezTo>
                                <a:pt x="3344" y="1599"/>
                                <a:pt x="3150" y="1405"/>
                                <a:pt x="2910" y="1405"/>
                              </a:cubicBezTo>
                              <a:cubicBezTo>
                                <a:pt x="434" y="1405"/>
                                <a:pt x="434" y="1405"/>
                                <a:pt x="434" y="1405"/>
                              </a:cubicBezTo>
                              <a:cubicBezTo>
                                <a:pt x="194" y="1405"/>
                                <a:pt x="0" y="1210"/>
                                <a:pt x="0" y="970"/>
                              </a:cubicBezTo>
                              <a:cubicBezTo>
                                <a:pt x="0" y="434"/>
                                <a:pt x="0" y="434"/>
                                <a:pt x="0" y="434"/>
                              </a:cubicBezTo>
                              <a:cubicBezTo>
                                <a:pt x="0" y="194"/>
                                <a:pt x="194" y="0"/>
                                <a:pt x="434" y="0"/>
                              </a:cubicBezTo>
                              <a:cubicBezTo>
                                <a:pt x="2910" y="0"/>
                                <a:pt x="2910" y="0"/>
                                <a:pt x="2910" y="0"/>
                              </a:cubicBezTo>
                              <a:cubicBezTo>
                                <a:pt x="3150" y="0"/>
                                <a:pt x="3344" y="194"/>
                                <a:pt x="3344" y="434"/>
                              </a:cubicBezTo>
                              <a:cubicBezTo>
                                <a:pt x="3344" y="970"/>
                                <a:pt x="3344" y="970"/>
                                <a:pt x="3344" y="970"/>
                              </a:cubicBezTo>
                              <a:cubicBezTo>
                                <a:pt x="3344" y="1210"/>
                                <a:pt x="3539" y="1405"/>
                                <a:pt x="3778" y="1405"/>
                              </a:cubicBezTo>
                              <a:lnTo>
                                <a:pt x="4214" y="1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3845053" name="Freeform 6"/>
                      <wps:cNvSpPr>
                        <a:spLocks noEditPoints="1"/>
                      </wps:cNvSpPr>
                      <wps:spPr bwMode="auto">
                        <a:xfrm>
                          <a:off x="376555" y="372110"/>
                          <a:ext cx="807720" cy="205740"/>
                        </a:xfrm>
                        <a:custGeom>
                          <a:avLst/>
                          <a:gdLst>
                            <a:gd name="T0" fmla="*/ 256 w 2544"/>
                            <a:gd name="T1" fmla="*/ 649 h 649"/>
                            <a:gd name="T2" fmla="*/ 66 w 2544"/>
                            <a:gd name="T3" fmla="*/ 477 h 649"/>
                            <a:gd name="T4" fmla="*/ 256 w 2544"/>
                            <a:gd name="T5" fmla="*/ 514 h 649"/>
                            <a:gd name="T6" fmla="*/ 264 w 2544"/>
                            <a:gd name="T7" fmla="*/ 391 h 649"/>
                            <a:gd name="T8" fmla="*/ 16 w 2544"/>
                            <a:gd name="T9" fmla="*/ 190 h 649"/>
                            <a:gd name="T10" fmla="*/ 485 w 2544"/>
                            <a:gd name="T11" fmla="*/ 105 h 649"/>
                            <a:gd name="T12" fmla="*/ 368 w 2544"/>
                            <a:gd name="T13" fmla="*/ 159 h 649"/>
                            <a:gd name="T14" fmla="*/ 164 w 2544"/>
                            <a:gd name="T15" fmla="*/ 183 h 649"/>
                            <a:gd name="T16" fmla="*/ 353 w 2544"/>
                            <a:gd name="T17" fmla="*/ 276 h 649"/>
                            <a:gd name="T18" fmla="*/ 1145 w 2544"/>
                            <a:gd name="T19" fmla="*/ 3 h 649"/>
                            <a:gd name="T20" fmla="*/ 1073 w 2544"/>
                            <a:gd name="T21" fmla="*/ 351 h 649"/>
                            <a:gd name="T22" fmla="*/ 790 w 2544"/>
                            <a:gd name="T23" fmla="*/ 351 h 649"/>
                            <a:gd name="T24" fmla="*/ 717 w 2544"/>
                            <a:gd name="T25" fmla="*/ 3 h 649"/>
                            <a:gd name="T26" fmla="*/ 646 w 2544"/>
                            <a:gd name="T27" fmla="*/ 351 h 649"/>
                            <a:gd name="T28" fmla="*/ 1218 w 2544"/>
                            <a:gd name="T29" fmla="*/ 351 h 649"/>
                            <a:gd name="T30" fmla="*/ 1145 w 2544"/>
                            <a:gd name="T31" fmla="*/ 3 h 649"/>
                            <a:gd name="T32" fmla="*/ 1869 w 2544"/>
                            <a:gd name="T33" fmla="*/ 539 h 649"/>
                            <a:gd name="T34" fmla="*/ 1795 w 2544"/>
                            <a:gd name="T35" fmla="*/ 646 h 649"/>
                            <a:gd name="T36" fmla="*/ 1664 w 2544"/>
                            <a:gd name="T37" fmla="*/ 446 h 649"/>
                            <a:gd name="T38" fmla="*/ 1532 w 2544"/>
                            <a:gd name="T39" fmla="*/ 574 h 649"/>
                            <a:gd name="T40" fmla="*/ 1387 w 2544"/>
                            <a:gd name="T41" fmla="*/ 574 h 649"/>
                            <a:gd name="T42" fmla="*/ 1459 w 2544"/>
                            <a:gd name="T43" fmla="*/ 9 h 649"/>
                            <a:gd name="T44" fmla="*/ 1901 w 2544"/>
                            <a:gd name="T45" fmla="*/ 231 h 649"/>
                            <a:gd name="T46" fmla="*/ 1752 w 2544"/>
                            <a:gd name="T47" fmla="*/ 231 h 649"/>
                            <a:gd name="T48" fmla="*/ 1532 w 2544"/>
                            <a:gd name="T49" fmla="*/ 147 h 649"/>
                            <a:gd name="T50" fmla="*/ 1654 w 2544"/>
                            <a:gd name="T51" fmla="*/ 315 h 649"/>
                            <a:gd name="T52" fmla="*/ 2476 w 2544"/>
                            <a:gd name="T53" fmla="*/ 9 h 649"/>
                            <a:gd name="T54" fmla="*/ 2058 w 2544"/>
                            <a:gd name="T55" fmla="*/ 81 h 649"/>
                            <a:gd name="T56" fmla="*/ 2130 w 2544"/>
                            <a:gd name="T57" fmla="*/ 646 h 649"/>
                            <a:gd name="T58" fmla="*/ 2202 w 2544"/>
                            <a:gd name="T59" fmla="*/ 419 h 649"/>
                            <a:gd name="T60" fmla="*/ 2441 w 2544"/>
                            <a:gd name="T61" fmla="*/ 350 h 649"/>
                            <a:gd name="T62" fmla="*/ 2202 w 2544"/>
                            <a:gd name="T63" fmla="*/ 281 h 649"/>
                            <a:gd name="T64" fmla="*/ 2476 w 2544"/>
                            <a:gd name="T65" fmla="*/ 147 h 649"/>
                            <a:gd name="T66" fmla="*/ 2476 w 2544"/>
                            <a:gd name="T67" fmla="*/ 9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544" h="649">
                              <a:moveTo>
                                <a:pt x="505" y="457"/>
                              </a:moveTo>
                              <a:cubicBezTo>
                                <a:pt x="505" y="574"/>
                                <a:pt x="396" y="649"/>
                                <a:pt x="256" y="649"/>
                              </a:cubicBezTo>
                              <a:cubicBezTo>
                                <a:pt x="138" y="649"/>
                                <a:pt x="0" y="612"/>
                                <a:pt x="0" y="545"/>
                              </a:cubicBezTo>
                              <a:cubicBezTo>
                                <a:pt x="0" y="503"/>
                                <a:pt x="24" y="477"/>
                                <a:pt x="66" y="477"/>
                              </a:cubicBezTo>
                              <a:cubicBezTo>
                                <a:pt x="88" y="477"/>
                                <a:pt x="108" y="483"/>
                                <a:pt x="130" y="490"/>
                              </a:cubicBezTo>
                              <a:cubicBezTo>
                                <a:pt x="162" y="501"/>
                                <a:pt x="200" y="514"/>
                                <a:pt x="256" y="514"/>
                              </a:cubicBezTo>
                              <a:cubicBezTo>
                                <a:pt x="303" y="514"/>
                                <a:pt x="357" y="492"/>
                                <a:pt x="357" y="453"/>
                              </a:cubicBezTo>
                              <a:cubicBezTo>
                                <a:pt x="357" y="420"/>
                                <a:pt x="317" y="407"/>
                                <a:pt x="264" y="391"/>
                              </a:cubicBezTo>
                              <a:cubicBezTo>
                                <a:pt x="159" y="359"/>
                                <a:pt x="159" y="359"/>
                                <a:pt x="159" y="359"/>
                              </a:cubicBezTo>
                              <a:cubicBezTo>
                                <a:pt x="83" y="337"/>
                                <a:pt x="16" y="283"/>
                                <a:pt x="16" y="190"/>
                              </a:cubicBezTo>
                              <a:cubicBezTo>
                                <a:pt x="16" y="77"/>
                                <a:pt x="117" y="0"/>
                                <a:pt x="254" y="0"/>
                              </a:cubicBezTo>
                              <a:cubicBezTo>
                                <a:pt x="360" y="0"/>
                                <a:pt x="485" y="37"/>
                                <a:pt x="485" y="105"/>
                              </a:cubicBezTo>
                              <a:cubicBezTo>
                                <a:pt x="485" y="146"/>
                                <a:pt x="464" y="172"/>
                                <a:pt x="426" y="172"/>
                              </a:cubicBezTo>
                              <a:cubicBezTo>
                                <a:pt x="406" y="172"/>
                                <a:pt x="388" y="165"/>
                                <a:pt x="368" y="159"/>
                              </a:cubicBezTo>
                              <a:cubicBezTo>
                                <a:pt x="339" y="148"/>
                                <a:pt x="303" y="135"/>
                                <a:pt x="254" y="135"/>
                              </a:cubicBezTo>
                              <a:cubicBezTo>
                                <a:pt x="214" y="135"/>
                                <a:pt x="164" y="151"/>
                                <a:pt x="164" y="183"/>
                              </a:cubicBezTo>
                              <a:cubicBezTo>
                                <a:pt x="164" y="211"/>
                                <a:pt x="186" y="225"/>
                                <a:pt x="236" y="240"/>
                              </a:cubicBezTo>
                              <a:cubicBezTo>
                                <a:pt x="353" y="276"/>
                                <a:pt x="353" y="276"/>
                                <a:pt x="353" y="276"/>
                              </a:cubicBezTo>
                              <a:cubicBezTo>
                                <a:pt x="433" y="300"/>
                                <a:pt x="505" y="347"/>
                                <a:pt x="505" y="457"/>
                              </a:cubicBezTo>
                              <a:close/>
                              <a:moveTo>
                                <a:pt x="1145" y="3"/>
                              </a:moveTo>
                              <a:cubicBezTo>
                                <a:pt x="1098" y="3"/>
                                <a:pt x="1073" y="28"/>
                                <a:pt x="1073" y="75"/>
                              </a:cubicBezTo>
                              <a:cubicBezTo>
                                <a:pt x="1073" y="351"/>
                                <a:pt x="1073" y="351"/>
                                <a:pt x="1073" y="351"/>
                              </a:cubicBezTo>
                              <a:cubicBezTo>
                                <a:pt x="1073" y="449"/>
                                <a:pt x="1014" y="507"/>
                                <a:pt x="931" y="507"/>
                              </a:cubicBezTo>
                              <a:cubicBezTo>
                                <a:pt x="849" y="507"/>
                                <a:pt x="790" y="449"/>
                                <a:pt x="790" y="351"/>
                              </a:cubicBezTo>
                              <a:cubicBezTo>
                                <a:pt x="790" y="75"/>
                                <a:pt x="790" y="75"/>
                                <a:pt x="790" y="75"/>
                              </a:cubicBezTo>
                              <a:cubicBezTo>
                                <a:pt x="790" y="28"/>
                                <a:pt x="765" y="3"/>
                                <a:pt x="717" y="3"/>
                              </a:cubicBezTo>
                              <a:cubicBezTo>
                                <a:pt x="671" y="3"/>
                                <a:pt x="646" y="28"/>
                                <a:pt x="646" y="75"/>
                              </a:cubicBezTo>
                              <a:cubicBezTo>
                                <a:pt x="646" y="351"/>
                                <a:pt x="646" y="351"/>
                                <a:pt x="646" y="351"/>
                              </a:cubicBezTo>
                              <a:cubicBezTo>
                                <a:pt x="646" y="532"/>
                                <a:pt x="767" y="649"/>
                                <a:pt x="931" y="649"/>
                              </a:cubicBezTo>
                              <a:cubicBezTo>
                                <a:pt x="1097" y="649"/>
                                <a:pt x="1218" y="532"/>
                                <a:pt x="1218" y="351"/>
                              </a:cubicBezTo>
                              <a:cubicBezTo>
                                <a:pt x="1218" y="75"/>
                                <a:pt x="1218" y="75"/>
                                <a:pt x="1218" y="75"/>
                              </a:cubicBezTo>
                              <a:cubicBezTo>
                                <a:pt x="1218" y="28"/>
                                <a:pt x="1193" y="3"/>
                                <a:pt x="1145" y="3"/>
                              </a:cubicBezTo>
                              <a:close/>
                              <a:moveTo>
                                <a:pt x="1802" y="405"/>
                              </a:moveTo>
                              <a:cubicBezTo>
                                <a:pt x="1869" y="539"/>
                                <a:pt x="1869" y="539"/>
                                <a:pt x="1869" y="539"/>
                              </a:cubicBezTo>
                              <a:cubicBezTo>
                                <a:pt x="1876" y="552"/>
                                <a:pt x="1878" y="565"/>
                                <a:pt x="1878" y="577"/>
                              </a:cubicBezTo>
                              <a:cubicBezTo>
                                <a:pt x="1878" y="619"/>
                                <a:pt x="1831" y="646"/>
                                <a:pt x="1795" y="646"/>
                              </a:cubicBezTo>
                              <a:cubicBezTo>
                                <a:pt x="1768" y="646"/>
                                <a:pt x="1749" y="630"/>
                                <a:pt x="1736" y="600"/>
                              </a:cubicBezTo>
                              <a:cubicBezTo>
                                <a:pt x="1664" y="446"/>
                                <a:pt x="1664" y="446"/>
                                <a:pt x="1664" y="446"/>
                              </a:cubicBezTo>
                              <a:cubicBezTo>
                                <a:pt x="1532" y="446"/>
                                <a:pt x="1532" y="446"/>
                                <a:pt x="1532" y="446"/>
                              </a:cubicBezTo>
                              <a:cubicBezTo>
                                <a:pt x="1532" y="574"/>
                                <a:pt x="1532" y="574"/>
                                <a:pt x="1532" y="574"/>
                              </a:cubicBezTo>
                              <a:cubicBezTo>
                                <a:pt x="1532" y="621"/>
                                <a:pt x="1507" y="646"/>
                                <a:pt x="1459" y="646"/>
                              </a:cubicBezTo>
                              <a:cubicBezTo>
                                <a:pt x="1412" y="646"/>
                                <a:pt x="1387" y="621"/>
                                <a:pt x="1387" y="574"/>
                              </a:cubicBezTo>
                              <a:cubicBezTo>
                                <a:pt x="1387" y="81"/>
                                <a:pt x="1387" y="81"/>
                                <a:pt x="1387" y="81"/>
                              </a:cubicBezTo>
                              <a:cubicBezTo>
                                <a:pt x="1387" y="33"/>
                                <a:pt x="1412" y="9"/>
                                <a:pt x="1459" y="9"/>
                              </a:cubicBezTo>
                              <a:cubicBezTo>
                                <a:pt x="1666" y="9"/>
                                <a:pt x="1666" y="9"/>
                                <a:pt x="1666" y="9"/>
                              </a:cubicBezTo>
                              <a:cubicBezTo>
                                <a:pt x="1805" y="9"/>
                                <a:pt x="1901" y="100"/>
                                <a:pt x="1901" y="231"/>
                              </a:cubicBezTo>
                              <a:cubicBezTo>
                                <a:pt x="1901" y="312"/>
                                <a:pt x="1864" y="373"/>
                                <a:pt x="1802" y="405"/>
                              </a:cubicBezTo>
                              <a:close/>
                              <a:moveTo>
                                <a:pt x="1752" y="231"/>
                              </a:moveTo>
                              <a:cubicBezTo>
                                <a:pt x="1752" y="172"/>
                                <a:pt x="1709" y="147"/>
                                <a:pt x="1654" y="147"/>
                              </a:cubicBezTo>
                              <a:cubicBezTo>
                                <a:pt x="1532" y="147"/>
                                <a:pt x="1532" y="147"/>
                                <a:pt x="1532" y="147"/>
                              </a:cubicBezTo>
                              <a:cubicBezTo>
                                <a:pt x="1532" y="315"/>
                                <a:pt x="1532" y="315"/>
                                <a:pt x="1532" y="315"/>
                              </a:cubicBezTo>
                              <a:cubicBezTo>
                                <a:pt x="1654" y="315"/>
                                <a:pt x="1654" y="315"/>
                                <a:pt x="1654" y="315"/>
                              </a:cubicBezTo>
                              <a:cubicBezTo>
                                <a:pt x="1709" y="315"/>
                                <a:pt x="1752" y="290"/>
                                <a:pt x="1752" y="231"/>
                              </a:cubicBezTo>
                              <a:close/>
                              <a:moveTo>
                                <a:pt x="2476" y="9"/>
                              </a:moveTo>
                              <a:cubicBezTo>
                                <a:pt x="2130" y="9"/>
                                <a:pt x="2130" y="9"/>
                                <a:pt x="2130" y="9"/>
                              </a:cubicBezTo>
                              <a:cubicBezTo>
                                <a:pt x="2083" y="9"/>
                                <a:pt x="2058" y="33"/>
                                <a:pt x="2058" y="81"/>
                              </a:cubicBezTo>
                              <a:cubicBezTo>
                                <a:pt x="2058" y="574"/>
                                <a:pt x="2058" y="574"/>
                                <a:pt x="2058" y="574"/>
                              </a:cubicBezTo>
                              <a:cubicBezTo>
                                <a:pt x="2058" y="621"/>
                                <a:pt x="2083" y="646"/>
                                <a:pt x="2130" y="646"/>
                              </a:cubicBezTo>
                              <a:cubicBezTo>
                                <a:pt x="2177" y="646"/>
                                <a:pt x="2202" y="621"/>
                                <a:pt x="2202" y="574"/>
                              </a:cubicBezTo>
                              <a:cubicBezTo>
                                <a:pt x="2202" y="419"/>
                                <a:pt x="2202" y="419"/>
                                <a:pt x="2202" y="419"/>
                              </a:cubicBezTo>
                              <a:cubicBezTo>
                                <a:pt x="2373" y="419"/>
                                <a:pt x="2373" y="419"/>
                                <a:pt x="2373" y="419"/>
                              </a:cubicBezTo>
                              <a:cubicBezTo>
                                <a:pt x="2419" y="419"/>
                                <a:pt x="2441" y="395"/>
                                <a:pt x="2441" y="350"/>
                              </a:cubicBezTo>
                              <a:cubicBezTo>
                                <a:pt x="2441" y="304"/>
                                <a:pt x="2419" y="281"/>
                                <a:pt x="2373" y="281"/>
                              </a:cubicBezTo>
                              <a:cubicBezTo>
                                <a:pt x="2202" y="281"/>
                                <a:pt x="2202" y="281"/>
                                <a:pt x="2202" y="281"/>
                              </a:cubicBezTo>
                              <a:cubicBezTo>
                                <a:pt x="2202" y="147"/>
                                <a:pt x="2202" y="147"/>
                                <a:pt x="2202" y="147"/>
                              </a:cubicBezTo>
                              <a:cubicBezTo>
                                <a:pt x="2476" y="147"/>
                                <a:pt x="2476" y="147"/>
                                <a:pt x="2476" y="147"/>
                              </a:cubicBezTo>
                              <a:cubicBezTo>
                                <a:pt x="2521" y="147"/>
                                <a:pt x="2544" y="124"/>
                                <a:pt x="2544" y="78"/>
                              </a:cubicBezTo>
                              <a:cubicBezTo>
                                <a:pt x="2544" y="33"/>
                                <a:pt x="2521" y="9"/>
                                <a:pt x="2476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BDBE50" id="JE1903141049JU Surf 001.emf" o:spid="_x0000_s1026" editas="canvas" style="position:absolute;margin-left:0;margin-top:0;width:595.3pt;height:143.15pt;z-index:-251653120;mso-position-horizontal-relative:page;mso-position-vertical-relative:page" coordsize="75596,181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18173;visibility:visible;mso-wrap-style:square">
                <v:fill o:detectmouseclick="t"/>
                <v:path o:connecttype="none"/>
              </v:shape>
              <v:shape id="Freeform 4" o:spid="_x0000_s1028" style="position:absolute;left:10331;top:2533;width:65278;height:12370;visibility:visible;mso-wrap-style:square;v-text-anchor:top" coordsize="20558,39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" path="m2021,3598v,4,,4,,4c2021,3611,2014,3617,2005,3617v-9,,-17,-6,-17,-15c1988,3598,1988,3598,1988,3598v,-9,8,-15,17,-15c2014,3583,2021,3589,2021,3598xm2472,3668v,142,,142,,142c2472,3839,2464,3860,2449,3876v-17,16,-42,24,-71,24c2349,3900,2323,3893,2300,3878v-5,-2,-7,-6,-7,-11c2293,3861,2299,3855,2305,3855v6,2,6,2,6,2c2331,3869,2353,3877,2377,3877v41,,68,-23,68,-67c2445,3788,2445,3788,2445,3788v-16,22,-39,40,-73,40c2327,3828,2284,3794,2284,3741v,-1,,-1,,-1c2284,3685,2328,3652,2372,3652v35,,57,17,73,37c2445,3668,2445,3668,2445,3668v,-7,5,-14,13,-14c2466,3654,2472,3661,2472,3668xm2446,3739v,-38,-33,-63,-69,-63c2342,3676,2313,3701,2313,3739v,1,,1,,1c2313,3777,2343,3803,2377,3803v36,,69,-25,69,-63l2446,3739xm105,3702c49,3691,36,3677,36,3653v,,,,,c36,3630,57,3612,90,3612v23,,44,6,65,22c163,3636,163,3636,163,3636v8,,14,-6,14,-13c177,3617,174,3613,171,3611v-23,-16,-47,-25,-80,-25c43,3586,8,3616,8,3655v,1,,1,,1c8,3697,34,3716,92,3729v53,11,66,24,66,48c158,3777,158,3777,158,3777v,25,-22,43,-56,43c70,3820,46,3810,22,3790v-2,-2,-5,-3,-9,-3c6,3787,,3793,,3801v,5,2,9,5,11c33,3834,64,3846,101,3846v50,,86,-28,86,-72c187,3774,187,3774,187,3774v,-39,-26,-59,-82,-72xm2215,3674v13,13,19,31,19,54c2234,3830,2234,3830,2234,3830v,8,-5,14,-13,14c2213,3844,2208,3838,2208,3831v,-17,,-17,,-17c2195,3831,2173,3846,2140,3846v-34,,-69,-20,-69,-58c2071,3787,2071,3787,2071,3787v,-39,32,-60,79,-60c2174,3727,2191,3730,2208,3735v,-6,,-6,,-6c2208,3695,2187,3678,2152,3678v-18,,-34,4,-48,10c2099,3689,2099,3689,2099,3689v-7,,-12,-5,-12,-11c2087,3672,2091,3667,2094,3666v19,-8,37,-13,61,-13c2181,3653,2202,3660,2215,3674xm2208,3756v-14,-4,-32,-8,-55,-8c2118,3748,2099,3763,2099,3786v,1,,1,,1c2099,3810,2121,3824,2146,3824v34,,62,-21,62,-50l2208,3756xm1102,3652v-32,,-51,16,-63,36c1039,3668,1039,3668,1039,3668v,-8,-6,-14,-14,-14c1017,3654,1011,3661,1011,3668v,162,,162,,162c1011,3838,1017,3844,1025,3844v8,,14,-6,14,-14c1039,3736,1039,3736,1039,3736v,-35,24,-59,56,-59c1127,3677,1146,3699,1146,3733v,97,,97,,97c1146,3838,1152,3844,1160,3844v8,,14,-6,14,-14c1174,3727,1174,3727,1174,3727v,-45,-26,-75,-72,-75xm1475,3674v12,13,19,31,19,54c1494,3830,1494,3830,1494,3830v,8,-6,14,-13,14c1473,3844,1467,3838,1467,3831v,-17,,-17,,-17c1454,3831,1433,3846,1400,3846v-35,,-70,-20,-70,-58c1330,3787,1330,3787,1330,3787v,-39,33,-60,80,-60c1434,3727,1451,3730,1467,3735v,-6,,-6,,-6c1467,3695,1447,3678,1412,3678v-19,,-35,4,-49,10c1358,3689,1358,3689,1358,3689v-6,,-12,-5,-12,-11c1346,3672,1350,3667,1354,3666v18,-8,37,-13,61,-13c1441,3653,1461,3660,1475,3674xm1468,3756v-14,-4,-33,-8,-55,-8c1378,3748,1358,3763,1358,3786v,1,,1,,1c1358,3810,1380,3824,1405,3824v34,,63,-21,63,-50l1468,3756xm665,3652v-32,,-52,17,-65,37c590,3668,570,3652,540,3652v-32,,-48,17,-60,35c480,3668,480,3668,480,3668v,-8,-6,-14,-14,-14c458,3654,452,3661,452,3668v,162,,162,,162c452,3838,458,3844,466,3844v8,,14,-6,14,-14c480,3736,480,3736,480,3736v,-34,22,-59,52,-59c561,3677,579,3698,579,3733v,97,,97,,97c579,3838,586,3844,593,3844v8,,14,-6,14,-14c607,3735,607,3735,607,3735v,-37,23,-58,51,-58c689,3677,707,3697,707,3733v,97,,97,,97c707,3838,713,3844,721,3844v7,,13,-6,13,-14c734,3727,734,3727,734,3727v,-46,-26,-75,-69,-75xm960,3746v,8,-6,13,-13,13c813,3759,813,3759,813,3759v4,41,32,63,65,63c901,3822,918,3813,932,3801v8,-4,8,-4,8,-4c947,3797,952,3803,952,3809v-4,9,-4,9,-4,9c930,3835,909,3846,877,3846v-51,,-92,-39,-92,-96c785,3749,785,3749,785,3749v,-54,37,-97,89,-97c929,3652,960,3697,960,3746xm933,3739v-3,-34,-23,-64,-60,-64c841,3675,816,3702,813,3739r120,xm1856,3652v-32,,-51,16,-63,36c1793,3668,1793,3668,1793,3668v,-8,-7,-14,-14,-14c1771,3654,1765,3661,1765,3668v,162,,162,,162c1765,3838,1771,3844,1779,3844v8,,14,-6,14,-14c1793,3736,1793,3736,1793,3736v,-35,23,-59,55,-59c1881,3677,1900,3699,1900,3733v,97,,97,,97c1900,3838,1906,3844,1914,3844v8,,14,-6,14,-14c1928,3727,1928,3727,1928,3727v,-45,-27,-75,-72,-75xm1685,3674v13,13,19,31,19,54c1704,3830,1704,3830,1704,3830v,8,-6,14,-13,14c1683,3844,1677,3838,1677,3831v,-17,,-17,,-17c1664,3831,1643,3846,1610,3846v-34,,-69,-20,-69,-58c1541,3787,1541,3787,1541,3787v,-39,32,-60,79,-60c1644,3727,1661,3730,1677,3735v,-6,,-6,,-6c1677,3695,1657,3678,1622,3678v-19,,-35,4,-48,10c1569,3689,1569,3689,1569,3689v-7,,-13,-5,-13,-11c1556,3672,1560,3667,1564,3666v18,-8,37,-13,61,-13c1651,3653,1671,3660,1685,3674xm1678,3756v-14,-4,-32,-8,-55,-8c1588,3748,1569,3763,1569,3786v,1,,1,,1c1569,3810,1590,3824,1615,3824v35,,63,-21,63,-50l1678,3756xm372,3674v13,13,19,31,19,54c391,3830,391,3830,391,3830v,8,-6,14,-13,14c370,3844,365,3838,365,3831v,-17,,-17,,-17c352,3831,330,3846,297,3846v-34,,-69,-20,-69,-58c228,3787,228,3787,228,3787v,-39,32,-60,79,-60c331,3727,348,3730,365,3735v,-6,,-6,,-6c365,3695,344,3678,309,3678v-19,,-35,4,-48,10c256,3689,256,3689,256,3689v-7,,-12,-5,-12,-11c244,3672,247,3667,251,3666v18,-8,37,-13,61,-13c338,3653,358,3660,372,3674xm365,3756v-14,-4,-32,-8,-55,-8c275,3748,256,3763,256,3786v,1,,1,,1c256,3810,277,3824,303,3824v34,,62,-21,62,-50l365,3756xm2005,3654v-8,,-14,7,-14,14c1991,3854,1991,3854,1991,3854v,16,-8,23,-20,23c1965,3877,1965,3877,1965,3877v-6,,-11,5,-11,12c1954,3896,1960,3900,1968,3900v6,1,6,1,6,1c2001,3901,2019,3886,2019,3853v,-185,,-185,,-185c2019,3660,2013,3654,2005,3654xm5078,3654v-8,,-14,6,-14,14c5064,3763,5064,3763,5064,3763v,34,-24,58,-56,58c4976,3821,4957,3799,4957,3765v,-97,,-97,,-97c4957,3660,4950,3654,4943,3654v-8,,-14,6,-14,14c4929,3772,4929,3772,4929,3772v,44,27,74,72,74c5033,3846,5052,3830,5064,3810v,20,,20,,20c5064,3838,5070,3844,5078,3844v8,,14,-7,14,-14c5092,3668,5092,3668,5092,3668v,-8,-6,-14,-14,-14xm5402,3654v-8,,-12,5,-13,11c5341,3805,5341,3805,5341,3805v-47,-140,-47,-140,-47,-140c5292,3659,5287,3654,5280,3654v-2,,-2,,-2,c5271,3654,5267,3659,5265,3665v-47,140,-47,140,-47,140c5171,3666,5171,3666,5171,3666v-2,-7,-7,-12,-14,-12c5148,3654,5143,3661,5143,3667v2,8,2,8,2,8c5201,3832,5201,3832,5201,3832v3,9,9,13,16,13c5217,3845,5217,3845,5217,3845v7,,13,-4,15,-13c5279,3697,5279,3697,5279,3697v47,135,47,135,47,135c5328,3841,5334,3845,5341,3845v1,,1,,1,c5348,3845,5354,3841,5357,3832v57,-157,57,-157,57,-157c5416,3667,5416,3667,5416,3667v,-7,-6,-13,-14,-13xm2700,3746v,8,-6,13,-13,13c2553,3759,2553,3759,2553,3759v4,41,32,63,65,63c2641,3822,2658,3813,2672,3801v8,-4,8,-4,8,-4c2687,3797,2692,3803,2692,3809v-4,9,-4,9,-4,9c2670,3835,2649,3846,2617,3846v-51,,-93,-39,-93,-96c2524,3749,2524,3749,2524,3749v,-54,38,-97,90,-97c2669,3652,2700,3697,2700,3746xm2672,3739v-2,-34,-22,-64,-59,-64c2581,3675,2556,3702,2553,3739r119,xm4637,3654v-8,,-14,7,-14,14c4623,3830,4623,3830,4623,3830v,8,6,14,14,14c4645,3844,4651,3838,4651,3830v,-162,,-162,,-162c4651,3660,4645,3654,4637,3654xm4637,3583v-9,,-16,6,-16,15c4621,3602,4621,3602,4621,3602v,9,7,15,16,15c4646,3617,4653,3611,4653,3602v,-4,,-4,,-4c4653,3589,4646,3583,4637,3583xm5654,3652v-32,,-51,16,-63,36c5591,3668,5591,3668,5591,3668v,-8,-7,-14,-14,-14c5569,3654,5563,3661,5563,3668v,162,,162,,162c5563,3838,5569,3844,5577,3844v8,,14,-6,14,-14c5591,3736,5591,3736,5591,3736v,-35,23,-59,55,-59c5679,3677,5698,3699,5698,3733v,97,,97,,97c5698,3838,5704,3844,5712,3844v7,,14,-6,14,-14c5726,3727,5726,3727,5726,3727v,-45,-27,-75,-72,-75xm5964,3668v,142,,142,,142c5964,3839,5955,3860,5940,3876v-17,16,-42,24,-71,24c5840,3900,5814,3893,5791,3878v-4,-2,-7,-6,-7,-11c5784,3861,5790,3855,5796,3855v7,2,7,2,7,2c5822,3869,5844,3877,5869,3877v41,,67,-23,67,-67c5936,3788,5936,3788,5936,3788v-16,22,-39,40,-73,40c5818,3828,5776,3794,5776,3741v,-1,,-1,,-1c5776,3685,5819,3652,5863,3652v35,,58,17,73,37c5936,3668,5936,3668,5936,3668v,-7,6,-14,14,-14c5957,3654,5964,3661,5964,3668xm5937,3739v,-38,-33,-63,-68,-63c5833,3676,5804,3701,5804,3739v,1,,1,,1c5804,3777,5834,3803,5869,3803v35,,68,-25,68,-63l5937,3739xm5483,3583v-9,,-17,6,-17,15c5466,3602,5466,3602,5466,3602v,9,8,15,17,15c5492,3617,5499,3611,5499,3602v,-4,,-4,,-4c5499,3589,5492,3583,5483,3583xm5483,3654v-8,,-14,7,-14,14c5469,3830,5469,3830,5469,3830v,8,6,14,14,14c5491,3844,5497,3838,5497,3830v,-162,,-162,,-162c5497,3660,5490,3654,5483,3654xm4881,3746v,8,-6,13,-13,13c4734,3759,4734,3759,4734,3759v4,41,32,63,65,63c4822,3822,4839,3813,4853,3801v8,-4,8,-4,8,-4c4868,3797,4873,3803,4873,3809v-4,9,-4,9,-4,9c4851,3835,4830,3846,4799,3846v-52,,-93,-39,-93,-96c4706,3749,4706,3749,4706,3749v,-54,37,-97,89,-97c4850,3652,4881,3697,4881,3746xm4854,3739v-3,-34,-23,-64,-60,-64c4762,3675,4737,3702,4734,3739r120,xm4489,3652v-32,,-52,16,-64,36c4425,3668,4425,3668,4425,3668v,-8,-6,-14,-14,-14c4403,3654,4397,3661,4397,3668v,162,,162,,162c4397,3838,4403,3844,4411,3844v8,,14,-6,14,-14c4425,3736,4425,3736,4425,3736v,-35,24,-59,56,-59c4513,3677,4532,3699,4532,3733v,97,,97,,97c4532,3838,4538,3844,4546,3844v8,,14,-6,14,-14c4560,3727,4560,3727,4560,3727v,-45,-26,-75,-71,-75xm3233,3654v-8,,-12,5,-13,10c3158,3810,3158,3810,3158,3810v-60,-145,-60,-145,-60,-145c3096,3659,3092,3654,3084,3654v-8,,-14,7,-14,14c3072,3675,3072,3675,3072,3675v70,158,70,158,70,158c3145,3840,3150,3845,3158,3845v1,,1,,1,c3167,3845,3171,3840,3175,3833v70,-158,70,-158,70,-158c3246,3668,3246,3668,3246,3668v,-8,-6,-14,-13,-14xm3419,3674v13,13,19,31,19,54c3438,3830,3438,3830,3438,3830v,8,-6,14,-13,14c3417,3844,3412,3838,3412,3831v,-17,,-17,,-17c3399,3831,3377,3846,3344,3846v-34,,-69,-20,-69,-58c3275,3787,3275,3787,3275,3787v,-39,32,-60,79,-60c3378,3727,3395,3730,3412,3735v,-6,,-6,,-6c3412,3695,3391,3678,3356,3678v-19,,-34,4,-48,10c3303,3689,3303,3689,3303,3689v-7,,-12,-5,-12,-11c3291,3672,3294,3667,3298,3666v18,-8,37,-13,61,-13c3385,3653,3405,3660,3419,3674xm3412,3756v-14,-4,-32,-8,-55,-8c3322,3748,3303,3763,3303,3786v,1,,1,,1c3303,3810,3324,3824,3350,3824v34,,62,-21,62,-50l3412,3756xm2842,3652v-32,,-51,16,-63,36c2779,3668,2779,3668,2779,3668v,-8,-6,-14,-14,-14c2757,3654,2751,3661,2751,3668v,162,,162,,162c2751,3838,2757,3844,2765,3844v8,,14,-6,14,-14c2779,3736,2779,3736,2779,3736v,-35,23,-59,55,-59c2867,3677,2886,3699,2886,3733v,97,,97,,97c2886,3838,2892,3844,2900,3844v8,,14,-6,14,-14c2914,3727,2914,3727,2914,3727v,-45,-27,-75,-72,-75xm3590,3652v-32,,-51,16,-63,36c3527,3668,3527,3668,3527,3668v,-8,-6,-14,-14,-14c3505,3654,3499,3661,3499,3668v,162,,162,,162c3499,3838,3505,3844,3513,3844v8,,14,-6,14,-14c3527,3736,3527,3736,3527,3736v,-35,23,-59,56,-59c3615,3677,3634,3699,3634,3733v,97,,97,,97c3634,3838,3640,3844,3648,3844v8,,14,-6,14,-14c3662,3727,3662,3727,3662,3727v,-45,-27,-75,-72,-75xm4341,3653v-23,,-50,19,-64,50c4277,3668,4277,3668,4277,3668v,-8,-6,-14,-14,-14c4256,3654,4250,3661,4250,3668v,162,,162,,162c4250,3838,4256,3844,4264,3844v8,,13,-7,13,-14c4277,3766,4277,3766,4277,3766v,-53,30,-80,66,-84c4350,3680,4355,3675,4355,3667v,-7,-5,-14,-14,-14xm4199,3746v,8,-6,13,-13,13c4051,3759,4051,3759,4051,3759v4,41,33,63,66,63c4140,3822,4157,3813,4170,3801v8,-4,8,-4,8,-4c4185,3797,4191,3803,4191,3809v-5,9,-5,9,-5,9c4169,3835,4148,3846,4116,3846v-51,,-93,-39,-93,-96c4023,3749,4023,3749,4023,3749v,-54,38,-97,89,-97c4168,3652,4199,3697,4199,3746xm4171,3739v-3,-34,-22,-64,-59,-64c4079,3675,4055,3702,4051,3739r120,xm3981,3654v-8,,-11,5,-13,10c3907,3810,3907,3810,3907,3810v-61,-145,-61,-145,-61,-145c3844,3659,3840,3654,3832,3654v-8,,-14,7,-14,14c3820,3675,3820,3675,3820,3675v70,158,70,158,70,158c3893,3840,3898,3845,3906,3845v1,,1,,1,c3915,3845,3919,3840,3923,3833v70,-158,70,-158,70,-158c3994,3668,3994,3668,3994,3668v,-8,-6,-14,-13,-14xm16067,v-907,,-1642,735,-1642,1642c14425,2104,14425,2104,14425,2104v,448,-181,853,-475,1147c13657,3544,13251,3726,12803,3726v-6532,,-6532,,-6532,c6266,3726,6261,3730,6261,3736v,5,5,10,10,10c12803,3746,12803,3746,12803,3746v907,,1642,-735,1642,-1642c14445,1642,14445,1642,14445,1642v,-448,182,-853,475,-1147c15214,202,15619,20,16067,20v4491,,4491,,4491,c20558,,20558,,20558,l16067,xe" fillcolor="#ea7600" stroked="f">
                <v:path arrowok="t" o:connecttype="custom" o:connectlocs="784936,1208125;776363,1201148;776681,1185611;11431,1158341;29213,1182440;59378,1196709;679516,1219540;662687,1166268;701108,1196709;329915,1214466;468358,1165000;447719,1181806;468358,1165000;190519,1169756;152415,1184660;224494,1214466;295939,1205271;296256,1185611;560442,1214466;612200,1181806;489315,1201148;496618,1162463;532817,1191002;72397,1200831;99070,1158341;636649,1158658;641095,1163097;1565110,1163097;1715302,1158658;1637507,1158658;1695932,1219223;831296,1211930;857333,1187831;1476836,1214466;1472391,1136144;1775315,1184660;1893754,1208125;1884863,1201148;1885181,1185611;1735624,1142169;1745467,1214466;1547328,1207807;1503191,1185611;1405074,1214466;1026577,1158658;1003080,1219223;1083415,1214783;1050392,1169439;1048805,1200831;873527,1214466;925285,1181806;1119931,1214466;1378402,1158341;1379037,1167537;1330772,1207807;1286318,1185611;1235195,1215418;4580383,667164;4737561,156961" o:connectangles="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2527;top:2520;width:14484;height:7373;visibility:visible;mso-wrap-style:square;v-text-anchor:top" coordsize="4562,2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" path="m4214,1405v192,,348,156,348,348c4562,1976,4562,1976,4562,1976v,193,-156,349,-348,349c3693,2325,3693,2325,3693,2325v-193,,-349,-156,-349,-349c3344,1839,3344,1839,3344,1839v,-240,-194,-434,-434,-434c434,1405,434,1405,434,1405,194,1405,,1210,,970,,434,,434,,434,,194,194,,434,,2910,,2910,,2910,v240,,434,194,434,434c3344,970,3344,970,3344,970v,240,195,435,434,435l4214,1405xe" fillcolor="#29211a" stroked="f">
                <v:path arrowok="t" o:connecttype="custom" o:connectlocs="1337945,445512;1448435,555859;1448435,626570;1337945,737235;1172528,737235;1061720,626570;1061720,583129;923925,445512;137795,445512;0,307578;0,137617;137795,0;923925,0;1061720,137617;1061720,307578;1199515,445512;1337945,445512" o:connectangles="0,0,0,0,0,0,0,0,0,0,0,0,0,0,0,0,0"/>
              </v:shape>
              <v:shape id="Freeform 6" o:spid="_x0000_s1030" style="position:absolute;left:3765;top:3721;width:8077;height:2057;visibility:visible;mso-wrap-style:square;v-text-anchor:top" coordsize="2544,6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" path="m505,457v,117,-109,192,-249,192c138,649,,612,,545,,503,24,477,66,477v22,,42,6,64,13c162,501,200,514,256,514v47,,101,-22,101,-61c357,420,317,407,264,391,159,359,159,359,159,359,83,337,16,283,16,190,16,77,117,,254,,360,,485,37,485,105v,41,-21,67,-59,67c406,172,388,165,368,159,339,148,303,135,254,135v-40,,-90,16,-90,48c164,211,186,225,236,240v117,36,117,36,117,36c433,300,505,347,505,457xm1145,3v-47,,-72,25,-72,72c1073,351,1073,351,1073,351v,98,-59,156,-142,156c849,507,790,449,790,351v,-276,,-276,,-276c790,28,765,3,717,3v-46,,-71,25,-71,72c646,351,646,351,646,351v,181,121,298,285,298c1097,649,1218,532,1218,351v,-276,,-276,,-276c1218,28,1193,3,1145,3xm1802,405v67,134,67,134,67,134c1876,552,1878,565,1878,577v,42,-47,69,-83,69c1768,646,1749,630,1736,600,1664,446,1664,446,1664,446v-132,,-132,,-132,c1532,574,1532,574,1532,574v,47,-25,72,-73,72c1412,646,1387,621,1387,574v,-493,,-493,,-493c1387,33,1412,9,1459,9v207,,207,,207,c1805,9,1901,100,1901,231v,81,-37,142,-99,174xm1752,231v,-59,-43,-84,-98,-84c1532,147,1532,147,1532,147v,168,,168,,168c1654,315,1654,315,1654,315v55,,98,-25,98,-84xm2476,9v-346,,-346,,-346,c2083,9,2058,33,2058,81v,493,,493,,493c2058,621,2083,646,2130,646v47,,72,-25,72,-72c2202,419,2202,419,2202,419v171,,171,,171,c2419,419,2441,395,2441,350v,-46,-22,-69,-68,-69c2202,281,2202,281,2202,281v,-134,,-134,,-134c2476,147,2476,147,2476,147v45,,68,-23,68,-69c2544,33,2521,9,2476,9xe" stroked="f">
                <v:path arrowok="t" o:connecttype="custom" o:connectlocs="81280,205740;20955,151214;81280,162944;83820,123951;5080,60232;153988,33286;116840,50405;52070,58013;112078,87495;363538,951;340678,111271;250825,111271;227648,951;205105,111271;386715,111271;363538,951;593408,170869;569913,204789;528320,141387;486410,181964;440373,181964;463233,2853;603568,73229;556260,73229;486410,46601;525145,99858;786130,2853;653415,25678;676275,204789;699135,132828;775018,110954;699135,89080;786130,46601;786130,2853" o:connectangles="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4E6E9E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544696401" o:spid="_x0000_i1025" type="#_x0000_t75" style="width:49.8pt;height:85pt;visibility:visible;mso-wrap-style:square">
            <v:imagedata r:id="rId1" o:title=""/>
          </v:shape>
        </w:pict>
      </mc:Choice>
      <mc:Fallback>
        <w:drawing>
          <wp:inline distT="0" distB="0" distL="0" distR="0" wp14:anchorId="278776CB" wp14:editId="12E5131B">
            <wp:extent cx="632460" cy="1079500"/>
            <wp:effectExtent l="0" t="0" r="0" b="0"/>
            <wp:docPr id="544696401" name="Afbeelding 544696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C5E5915" id="Afbeelding 307778625" o:spid="_x0000_i1025" type="#_x0000_t75" style="width:49.8pt;height:85pt;visibility:visible;mso-wrap-style:square">
            <v:imagedata r:id="rId3" o:title=""/>
          </v:shape>
        </w:pict>
      </mc:Choice>
      <mc:Fallback>
        <w:drawing>
          <wp:inline distT="0" distB="0" distL="0" distR="0" wp14:anchorId="791A9F9D" wp14:editId="0D6A3BB4">
            <wp:extent cx="632460" cy="1079500"/>
            <wp:effectExtent l="0" t="0" r="0" b="0"/>
            <wp:docPr id="307778625" name="Afbeelding 307778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8E36812" id="Afbeelding 1660513012" o:spid="_x0000_i1025" type="#_x0000_t75" style="width:49pt;height:85pt;visibility:visible;mso-wrap-style:square">
            <v:imagedata r:id="rId5" o:title=""/>
          </v:shape>
        </w:pict>
      </mc:Choice>
      <mc:Fallback>
        <w:drawing>
          <wp:inline distT="0" distB="0" distL="0" distR="0" wp14:anchorId="3F8130FF" wp14:editId="5A4180D9">
            <wp:extent cx="622300" cy="1079500"/>
            <wp:effectExtent l="0" t="0" r="0" b="0"/>
            <wp:docPr id="1660513012" name="Afbeelding 1660513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F1149"/>
    <w:multiLevelType w:val="multilevel"/>
    <w:tmpl w:val="90A8103A"/>
    <w:numStyleLink w:val="BijlagenummeringSURF"/>
  </w:abstractNum>
  <w:abstractNum w:abstractNumId="11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2879C7"/>
    <w:multiLevelType w:val="multilevel"/>
    <w:tmpl w:val="89367262"/>
    <w:numStyleLink w:val="OpsommingnummerSURF"/>
  </w:abstractNum>
  <w:abstractNum w:abstractNumId="14" w15:restartNumberingAfterBreak="0">
    <w:nsid w:val="2D665843"/>
    <w:multiLevelType w:val="multilevel"/>
    <w:tmpl w:val="90A8103A"/>
    <w:styleLink w:val="BijlagenummeringSURF"/>
    <w:lvl w:ilvl="0">
      <w:start w:val="1"/>
      <w:numFmt w:val="decimal"/>
      <w:pStyle w:val="Bijlagekop1SURF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SURF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5" w15:restartNumberingAfterBreak="0">
    <w:nsid w:val="2D7E06B0"/>
    <w:multiLevelType w:val="multilevel"/>
    <w:tmpl w:val="9200769E"/>
    <w:styleLink w:val="OpsommingkleineletterSURF"/>
    <w:lvl w:ilvl="0">
      <w:start w:val="1"/>
      <w:numFmt w:val="lowerLetter"/>
      <w:pStyle w:val="Opsommingkleineletter1eniveauSURF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SURF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SURF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398A2A0C"/>
    <w:multiLevelType w:val="multilevel"/>
    <w:tmpl w:val="89367262"/>
    <w:styleLink w:val="OpsommingnummerSURF"/>
    <w:lvl w:ilvl="0">
      <w:start w:val="1"/>
      <w:numFmt w:val="decimal"/>
      <w:pStyle w:val="Opsommingnummer1eniveauSURF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SURF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SURF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0EF61F8"/>
    <w:multiLevelType w:val="multilevel"/>
    <w:tmpl w:val="22E2AACA"/>
    <w:styleLink w:val="KopnummeringSURF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18" w15:restartNumberingAfterBreak="0">
    <w:nsid w:val="49271A19"/>
    <w:multiLevelType w:val="hybridMultilevel"/>
    <w:tmpl w:val="F2B6B4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04A53"/>
    <w:multiLevelType w:val="multilevel"/>
    <w:tmpl w:val="7FB6E594"/>
    <w:styleLink w:val="AgendapuntlijstSURF"/>
    <w:lvl w:ilvl="0">
      <w:start w:val="1"/>
      <w:numFmt w:val="decimal"/>
      <w:pStyle w:val="AgendapuntSURF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C12D2F"/>
    <w:multiLevelType w:val="hybridMultilevel"/>
    <w:tmpl w:val="61DE0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335A0"/>
    <w:multiLevelType w:val="multilevel"/>
    <w:tmpl w:val="AC084EA8"/>
    <w:styleLink w:val="OpsommingtekenSURF"/>
    <w:lvl w:ilvl="0">
      <w:start w:val="1"/>
      <w:numFmt w:val="bullet"/>
      <w:pStyle w:val="Opsommingteken1eniveauSURF"/>
      <w:lvlText w:val=""/>
      <w:lvlPicBulletId w:val="0"/>
      <w:lvlJc w:val="left"/>
      <w:pPr>
        <w:ind w:left="284" w:hanging="284"/>
      </w:pPr>
      <w:rPr>
        <w:rFonts w:ascii="Symbol" w:hAnsi="Symbol"/>
        <w:color w:val="auto"/>
        <w:position w:val="0"/>
      </w:rPr>
    </w:lvl>
    <w:lvl w:ilvl="1">
      <w:start w:val="1"/>
      <w:numFmt w:val="bullet"/>
      <w:pStyle w:val="Opsommingteken2eniveauSURF"/>
      <w:lvlText w:val=""/>
      <w:lvlPicBulletId w:val="1"/>
      <w:lvlJc w:val="left"/>
      <w:pPr>
        <w:ind w:left="568" w:hanging="284"/>
      </w:pPr>
      <w:rPr>
        <w:rFonts w:ascii="Symbol" w:hAnsi="Symbol"/>
        <w:color w:val="auto"/>
        <w:position w:val="0"/>
      </w:rPr>
    </w:lvl>
    <w:lvl w:ilvl="2">
      <w:start w:val="1"/>
      <w:numFmt w:val="bullet"/>
      <w:pStyle w:val="Opsommingteken3eniveauSURF"/>
      <w:lvlText w:val=""/>
      <w:lvlPicBulletId w:val="2"/>
      <w:lvlJc w:val="left"/>
      <w:pPr>
        <w:ind w:left="852" w:hanging="284"/>
      </w:pPr>
      <w:rPr>
        <w:rFonts w:ascii="Symbol" w:hAnsi="Symbol"/>
        <w:color w:val="auto"/>
        <w:position w:val="0"/>
      </w:rPr>
    </w:lvl>
    <w:lvl w:ilvl="3">
      <w:start w:val="1"/>
      <w:numFmt w:val="bullet"/>
      <w:lvlText w:val=""/>
      <w:lvlPicBulletId w:val="2"/>
      <w:lvlJc w:val="left"/>
      <w:pPr>
        <w:ind w:left="1136" w:hanging="284"/>
      </w:pPr>
      <w:rPr>
        <w:rFonts w:ascii="Symbol" w:hAnsi="Symbol"/>
        <w:color w:val="auto"/>
        <w:position w:val="0"/>
      </w:rPr>
    </w:lvl>
    <w:lvl w:ilvl="4">
      <w:start w:val="1"/>
      <w:numFmt w:val="bullet"/>
      <w:lvlText w:val=""/>
      <w:lvlPicBulletId w:val="2"/>
      <w:lvlJc w:val="left"/>
      <w:pPr>
        <w:ind w:left="1420" w:hanging="284"/>
      </w:pPr>
      <w:rPr>
        <w:rFonts w:ascii="Symbol" w:hAnsi="Symbol"/>
        <w:color w:val="auto"/>
        <w:position w:val="0"/>
      </w:rPr>
    </w:lvl>
    <w:lvl w:ilvl="5">
      <w:start w:val="1"/>
      <w:numFmt w:val="bullet"/>
      <w:lvlText w:val=""/>
      <w:lvlPicBulletId w:val="2"/>
      <w:lvlJc w:val="left"/>
      <w:pPr>
        <w:ind w:left="1704" w:hanging="284"/>
      </w:pPr>
      <w:rPr>
        <w:rFonts w:ascii="Symbol" w:hAnsi="Symbol"/>
        <w:color w:val="auto"/>
        <w:position w:val="0"/>
      </w:rPr>
    </w:lvl>
    <w:lvl w:ilvl="6">
      <w:start w:val="1"/>
      <w:numFmt w:val="bullet"/>
      <w:lvlText w:val=""/>
      <w:lvlPicBulletId w:val="2"/>
      <w:lvlJc w:val="left"/>
      <w:pPr>
        <w:ind w:left="1988" w:hanging="284"/>
      </w:pPr>
      <w:rPr>
        <w:rFonts w:ascii="Symbol" w:hAnsi="Symbol"/>
        <w:color w:val="auto"/>
        <w:position w:val="0"/>
      </w:rPr>
    </w:lvl>
    <w:lvl w:ilvl="7">
      <w:start w:val="1"/>
      <w:numFmt w:val="bullet"/>
      <w:lvlText w:val=""/>
      <w:lvlPicBulletId w:val="2"/>
      <w:lvlJc w:val="left"/>
      <w:pPr>
        <w:ind w:left="2272" w:hanging="284"/>
      </w:pPr>
      <w:rPr>
        <w:rFonts w:ascii="Symbol" w:hAnsi="Symbol"/>
        <w:color w:val="auto"/>
        <w:position w:val="0"/>
      </w:rPr>
    </w:lvl>
    <w:lvl w:ilvl="8">
      <w:start w:val="1"/>
      <w:numFmt w:val="bullet"/>
      <w:lvlText w:val=""/>
      <w:lvlPicBulletId w:val="2"/>
      <w:lvlJc w:val="left"/>
      <w:pPr>
        <w:ind w:left="2556" w:hanging="284"/>
      </w:pPr>
      <w:rPr>
        <w:rFonts w:ascii="Symbol" w:hAnsi="Symbol"/>
        <w:color w:val="auto"/>
        <w:position w:val="0"/>
      </w:rPr>
    </w:lvl>
  </w:abstractNum>
  <w:abstractNum w:abstractNumId="23" w15:restartNumberingAfterBreak="0">
    <w:nsid w:val="6CAB1E63"/>
    <w:multiLevelType w:val="multilevel"/>
    <w:tmpl w:val="7FB6E594"/>
    <w:numStyleLink w:val="AgendapuntlijstSURF"/>
  </w:abstractNum>
  <w:abstractNum w:abstractNumId="24" w15:restartNumberingAfterBreak="0">
    <w:nsid w:val="6E7370EC"/>
    <w:multiLevelType w:val="multilevel"/>
    <w:tmpl w:val="9200769E"/>
    <w:numStyleLink w:val="OpsommingkleineletterSURF"/>
  </w:abstractNum>
  <w:abstractNum w:abstractNumId="25" w15:restartNumberingAfterBreak="0">
    <w:nsid w:val="728E75A4"/>
    <w:multiLevelType w:val="multilevel"/>
    <w:tmpl w:val="AC084EA8"/>
    <w:numStyleLink w:val="OpsommingtekenSURF"/>
  </w:abstractNum>
  <w:abstractNum w:abstractNumId="26" w15:restartNumberingAfterBreak="0">
    <w:nsid w:val="7E4326A9"/>
    <w:multiLevelType w:val="multilevel"/>
    <w:tmpl w:val="22E2AACA"/>
    <w:numStyleLink w:val="KopnummeringSURF"/>
  </w:abstractNum>
  <w:num w:numId="1" w16cid:durableId="42215170">
    <w:abstractNumId w:val="16"/>
  </w:num>
  <w:num w:numId="2" w16cid:durableId="66806099">
    <w:abstractNumId w:val="20"/>
  </w:num>
  <w:num w:numId="3" w16cid:durableId="2042824831">
    <w:abstractNumId w:val="12"/>
  </w:num>
  <w:num w:numId="4" w16cid:durableId="563177427">
    <w:abstractNumId w:val="11"/>
  </w:num>
  <w:num w:numId="5" w16cid:durableId="299727803">
    <w:abstractNumId w:val="15"/>
  </w:num>
  <w:num w:numId="6" w16cid:durableId="1990092667">
    <w:abstractNumId w:val="17"/>
  </w:num>
  <w:num w:numId="7" w16cid:durableId="1008992894">
    <w:abstractNumId w:val="22"/>
  </w:num>
  <w:num w:numId="8" w16cid:durableId="1839685035">
    <w:abstractNumId w:val="14"/>
  </w:num>
  <w:num w:numId="9" w16cid:durableId="992224606">
    <w:abstractNumId w:val="9"/>
  </w:num>
  <w:num w:numId="10" w16cid:durableId="1048797610">
    <w:abstractNumId w:val="7"/>
  </w:num>
  <w:num w:numId="11" w16cid:durableId="1793328912">
    <w:abstractNumId w:val="6"/>
  </w:num>
  <w:num w:numId="12" w16cid:durableId="48459504">
    <w:abstractNumId w:val="5"/>
  </w:num>
  <w:num w:numId="13" w16cid:durableId="1970624789">
    <w:abstractNumId w:val="4"/>
  </w:num>
  <w:num w:numId="14" w16cid:durableId="1595702068">
    <w:abstractNumId w:val="8"/>
  </w:num>
  <w:num w:numId="15" w16cid:durableId="1813910791">
    <w:abstractNumId w:val="3"/>
  </w:num>
  <w:num w:numId="16" w16cid:durableId="1058944155">
    <w:abstractNumId w:val="2"/>
  </w:num>
  <w:num w:numId="17" w16cid:durableId="508256746">
    <w:abstractNumId w:val="1"/>
  </w:num>
  <w:num w:numId="18" w16cid:durableId="344013802">
    <w:abstractNumId w:val="0"/>
  </w:num>
  <w:num w:numId="19" w16cid:durableId="161512508">
    <w:abstractNumId w:val="24"/>
  </w:num>
  <w:num w:numId="20" w16cid:durableId="2005433175">
    <w:abstractNumId w:val="13"/>
  </w:num>
  <w:num w:numId="21" w16cid:durableId="2135127590">
    <w:abstractNumId w:val="19"/>
  </w:num>
  <w:num w:numId="22" w16cid:durableId="916598018">
    <w:abstractNumId w:val="23"/>
  </w:num>
  <w:num w:numId="23" w16cid:durableId="1888101743">
    <w:abstractNumId w:val="26"/>
  </w:num>
  <w:num w:numId="24" w16cid:durableId="1748503496">
    <w:abstractNumId w:val="10"/>
  </w:num>
  <w:num w:numId="25" w16cid:durableId="1811284039">
    <w:abstractNumId w:val="25"/>
  </w:num>
  <w:num w:numId="26" w16cid:durableId="2046831330">
    <w:abstractNumId w:val="21"/>
  </w:num>
  <w:num w:numId="27" w16cid:durableId="1835683340">
    <w:abstractNumId w:val="18"/>
  </w:num>
  <w:num w:numId="28" w16cid:durableId="1233554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nl-NL" w:vendorID="1" w:dllVersion="512" w:checkStyle="1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AC"/>
    <w:rsid w:val="00000E2F"/>
    <w:rsid w:val="00004562"/>
    <w:rsid w:val="00006237"/>
    <w:rsid w:val="0000663D"/>
    <w:rsid w:val="00010D95"/>
    <w:rsid w:val="00011BFA"/>
    <w:rsid w:val="00012581"/>
    <w:rsid w:val="0002562D"/>
    <w:rsid w:val="00031B2D"/>
    <w:rsid w:val="0003377A"/>
    <w:rsid w:val="00035232"/>
    <w:rsid w:val="000375DC"/>
    <w:rsid w:val="000418EF"/>
    <w:rsid w:val="00042205"/>
    <w:rsid w:val="0004513F"/>
    <w:rsid w:val="00050D4B"/>
    <w:rsid w:val="0005205D"/>
    <w:rsid w:val="00052426"/>
    <w:rsid w:val="00052FF4"/>
    <w:rsid w:val="00053E43"/>
    <w:rsid w:val="0005430B"/>
    <w:rsid w:val="0005732F"/>
    <w:rsid w:val="00066DF0"/>
    <w:rsid w:val="00074DAC"/>
    <w:rsid w:val="0007714E"/>
    <w:rsid w:val="0008371A"/>
    <w:rsid w:val="00091527"/>
    <w:rsid w:val="0009698A"/>
    <w:rsid w:val="000A1B78"/>
    <w:rsid w:val="000A31CD"/>
    <w:rsid w:val="000A4F03"/>
    <w:rsid w:val="000A6DE6"/>
    <w:rsid w:val="000C0969"/>
    <w:rsid w:val="000C1A1A"/>
    <w:rsid w:val="000C524D"/>
    <w:rsid w:val="000C7133"/>
    <w:rsid w:val="000C7889"/>
    <w:rsid w:val="000D6AB7"/>
    <w:rsid w:val="000D6B9B"/>
    <w:rsid w:val="000E1539"/>
    <w:rsid w:val="000E55A1"/>
    <w:rsid w:val="000E6CD1"/>
    <w:rsid w:val="000E6E43"/>
    <w:rsid w:val="000F213A"/>
    <w:rsid w:val="000F2D93"/>
    <w:rsid w:val="000F650E"/>
    <w:rsid w:val="00100B98"/>
    <w:rsid w:val="00106601"/>
    <w:rsid w:val="00110A9F"/>
    <w:rsid w:val="001170AE"/>
    <w:rsid w:val="00117634"/>
    <w:rsid w:val="00122DED"/>
    <w:rsid w:val="00132265"/>
    <w:rsid w:val="00134462"/>
    <w:rsid w:val="00134E43"/>
    <w:rsid w:val="00135816"/>
    <w:rsid w:val="00135A2A"/>
    <w:rsid w:val="00135E7B"/>
    <w:rsid w:val="00137CBB"/>
    <w:rsid w:val="00145B8E"/>
    <w:rsid w:val="0014640F"/>
    <w:rsid w:val="001509C8"/>
    <w:rsid w:val="00152E4D"/>
    <w:rsid w:val="001579D8"/>
    <w:rsid w:val="001639F5"/>
    <w:rsid w:val="001716E9"/>
    <w:rsid w:val="001773DF"/>
    <w:rsid w:val="0018093D"/>
    <w:rsid w:val="00187A59"/>
    <w:rsid w:val="001B1B37"/>
    <w:rsid w:val="001B253D"/>
    <w:rsid w:val="001B4C7E"/>
    <w:rsid w:val="001B6792"/>
    <w:rsid w:val="001C11BE"/>
    <w:rsid w:val="001C6232"/>
    <w:rsid w:val="001C63E7"/>
    <w:rsid w:val="001D0C66"/>
    <w:rsid w:val="001D2384"/>
    <w:rsid w:val="001D2A06"/>
    <w:rsid w:val="001E2293"/>
    <w:rsid w:val="001E34AC"/>
    <w:rsid w:val="001E5F7F"/>
    <w:rsid w:val="001F3116"/>
    <w:rsid w:val="001F5B4F"/>
    <w:rsid w:val="001F5C28"/>
    <w:rsid w:val="001F6547"/>
    <w:rsid w:val="002021D5"/>
    <w:rsid w:val="0020548B"/>
    <w:rsid w:val="0020607F"/>
    <w:rsid w:val="00206E2A"/>
    <w:rsid w:val="00206FF8"/>
    <w:rsid w:val="002070D2"/>
    <w:rsid w:val="002074B2"/>
    <w:rsid w:val="00211603"/>
    <w:rsid w:val="002116AB"/>
    <w:rsid w:val="00216489"/>
    <w:rsid w:val="00220A9C"/>
    <w:rsid w:val="00225889"/>
    <w:rsid w:val="00230B64"/>
    <w:rsid w:val="00236DE9"/>
    <w:rsid w:val="00242226"/>
    <w:rsid w:val="002518D2"/>
    <w:rsid w:val="00252475"/>
    <w:rsid w:val="002528CA"/>
    <w:rsid w:val="00252B9A"/>
    <w:rsid w:val="00254088"/>
    <w:rsid w:val="00256039"/>
    <w:rsid w:val="00257AA9"/>
    <w:rsid w:val="00262D4E"/>
    <w:rsid w:val="002646C8"/>
    <w:rsid w:val="00265DCA"/>
    <w:rsid w:val="00280D1D"/>
    <w:rsid w:val="00282B5D"/>
    <w:rsid w:val="00283592"/>
    <w:rsid w:val="00286914"/>
    <w:rsid w:val="00287A29"/>
    <w:rsid w:val="00291413"/>
    <w:rsid w:val="00294CD2"/>
    <w:rsid w:val="00295A7A"/>
    <w:rsid w:val="002A2E44"/>
    <w:rsid w:val="002B08A4"/>
    <w:rsid w:val="002B0F6F"/>
    <w:rsid w:val="002B1908"/>
    <w:rsid w:val="002B1A88"/>
    <w:rsid w:val="002B2998"/>
    <w:rsid w:val="002B64EE"/>
    <w:rsid w:val="002C46FB"/>
    <w:rsid w:val="002D0E88"/>
    <w:rsid w:val="002D12C0"/>
    <w:rsid w:val="002D2068"/>
    <w:rsid w:val="002D52B2"/>
    <w:rsid w:val="002E2611"/>
    <w:rsid w:val="002E274E"/>
    <w:rsid w:val="002E68CD"/>
    <w:rsid w:val="002F0AC4"/>
    <w:rsid w:val="002F678C"/>
    <w:rsid w:val="002F7AF6"/>
    <w:rsid w:val="002F7B77"/>
    <w:rsid w:val="003063C0"/>
    <w:rsid w:val="00312D26"/>
    <w:rsid w:val="00317DEA"/>
    <w:rsid w:val="00322A9F"/>
    <w:rsid w:val="00323121"/>
    <w:rsid w:val="003320FE"/>
    <w:rsid w:val="00333867"/>
    <w:rsid w:val="00334D4B"/>
    <w:rsid w:val="00335B5E"/>
    <w:rsid w:val="00337DDE"/>
    <w:rsid w:val="0034091B"/>
    <w:rsid w:val="0034484B"/>
    <w:rsid w:val="00345315"/>
    <w:rsid w:val="00346631"/>
    <w:rsid w:val="00347094"/>
    <w:rsid w:val="00351CC9"/>
    <w:rsid w:val="00353A77"/>
    <w:rsid w:val="0036336D"/>
    <w:rsid w:val="00364B2C"/>
    <w:rsid w:val="00364E1D"/>
    <w:rsid w:val="00365254"/>
    <w:rsid w:val="00365327"/>
    <w:rsid w:val="00365AD9"/>
    <w:rsid w:val="00374C23"/>
    <w:rsid w:val="00374D9A"/>
    <w:rsid w:val="00377612"/>
    <w:rsid w:val="00380F4B"/>
    <w:rsid w:val="00382603"/>
    <w:rsid w:val="00383954"/>
    <w:rsid w:val="0039126D"/>
    <w:rsid w:val="003964D4"/>
    <w:rsid w:val="0039656A"/>
    <w:rsid w:val="003A18A2"/>
    <w:rsid w:val="003A5ED3"/>
    <w:rsid w:val="003A6677"/>
    <w:rsid w:val="003B14A0"/>
    <w:rsid w:val="003B1990"/>
    <w:rsid w:val="003B595E"/>
    <w:rsid w:val="003C0839"/>
    <w:rsid w:val="003C1B23"/>
    <w:rsid w:val="003D04B7"/>
    <w:rsid w:val="003D09E4"/>
    <w:rsid w:val="003D414A"/>
    <w:rsid w:val="003D49E5"/>
    <w:rsid w:val="003E30F2"/>
    <w:rsid w:val="003E3B7D"/>
    <w:rsid w:val="003E766F"/>
    <w:rsid w:val="003F0A35"/>
    <w:rsid w:val="003F2747"/>
    <w:rsid w:val="003F497B"/>
    <w:rsid w:val="003F768C"/>
    <w:rsid w:val="004001AF"/>
    <w:rsid w:val="00402254"/>
    <w:rsid w:val="00410F28"/>
    <w:rsid w:val="0041674F"/>
    <w:rsid w:val="0042594D"/>
    <w:rsid w:val="00425B3D"/>
    <w:rsid w:val="00441382"/>
    <w:rsid w:val="00445ED9"/>
    <w:rsid w:val="00451FDB"/>
    <w:rsid w:val="004564A6"/>
    <w:rsid w:val="00460433"/>
    <w:rsid w:val="004656F6"/>
    <w:rsid w:val="004659D3"/>
    <w:rsid w:val="00466297"/>
    <w:rsid w:val="00466D71"/>
    <w:rsid w:val="00471C0F"/>
    <w:rsid w:val="00472E5E"/>
    <w:rsid w:val="004733C3"/>
    <w:rsid w:val="0047392D"/>
    <w:rsid w:val="0047518D"/>
    <w:rsid w:val="004804E1"/>
    <w:rsid w:val="00480AB9"/>
    <w:rsid w:val="00484C8E"/>
    <w:rsid w:val="00486319"/>
    <w:rsid w:val="00487543"/>
    <w:rsid w:val="004875E2"/>
    <w:rsid w:val="004877DB"/>
    <w:rsid w:val="00490BBD"/>
    <w:rsid w:val="00491AFC"/>
    <w:rsid w:val="00495327"/>
    <w:rsid w:val="004B2C90"/>
    <w:rsid w:val="004B3E5B"/>
    <w:rsid w:val="004B4BE9"/>
    <w:rsid w:val="004B65CF"/>
    <w:rsid w:val="004C4D13"/>
    <w:rsid w:val="004C51F8"/>
    <w:rsid w:val="004D2412"/>
    <w:rsid w:val="004E03FE"/>
    <w:rsid w:val="004F4A4D"/>
    <w:rsid w:val="004F6A99"/>
    <w:rsid w:val="005017F3"/>
    <w:rsid w:val="00501A64"/>
    <w:rsid w:val="00503BFD"/>
    <w:rsid w:val="005043E5"/>
    <w:rsid w:val="00513D36"/>
    <w:rsid w:val="0051518F"/>
    <w:rsid w:val="005153F8"/>
    <w:rsid w:val="00515A3F"/>
    <w:rsid w:val="00515E2F"/>
    <w:rsid w:val="00521726"/>
    <w:rsid w:val="00526530"/>
    <w:rsid w:val="00526B57"/>
    <w:rsid w:val="005327FA"/>
    <w:rsid w:val="0053645C"/>
    <w:rsid w:val="00544572"/>
    <w:rsid w:val="00545244"/>
    <w:rsid w:val="00553801"/>
    <w:rsid w:val="005615BE"/>
    <w:rsid w:val="00562E3D"/>
    <w:rsid w:val="00575FFC"/>
    <w:rsid w:val="005818B8"/>
    <w:rsid w:val="0059027A"/>
    <w:rsid w:val="005A1BD7"/>
    <w:rsid w:val="005A2BEC"/>
    <w:rsid w:val="005B4FAF"/>
    <w:rsid w:val="005C5603"/>
    <w:rsid w:val="005C6668"/>
    <w:rsid w:val="005D2FBC"/>
    <w:rsid w:val="005D3148"/>
    <w:rsid w:val="005D4151"/>
    <w:rsid w:val="005D5E21"/>
    <w:rsid w:val="005D5FAC"/>
    <w:rsid w:val="005E3E58"/>
    <w:rsid w:val="005E792A"/>
    <w:rsid w:val="005F1AE8"/>
    <w:rsid w:val="005F1E97"/>
    <w:rsid w:val="00603338"/>
    <w:rsid w:val="006040DB"/>
    <w:rsid w:val="00606D41"/>
    <w:rsid w:val="00610FF8"/>
    <w:rsid w:val="00612C22"/>
    <w:rsid w:val="00623B80"/>
    <w:rsid w:val="00624485"/>
    <w:rsid w:val="00633AAC"/>
    <w:rsid w:val="00641E45"/>
    <w:rsid w:val="00647A67"/>
    <w:rsid w:val="00653D01"/>
    <w:rsid w:val="00664EE1"/>
    <w:rsid w:val="006662ED"/>
    <w:rsid w:val="00673F07"/>
    <w:rsid w:val="00674A2D"/>
    <w:rsid w:val="006756D9"/>
    <w:rsid w:val="006767B2"/>
    <w:rsid w:val="00685EED"/>
    <w:rsid w:val="00686092"/>
    <w:rsid w:val="0068750D"/>
    <w:rsid w:val="006953A2"/>
    <w:rsid w:val="006A2CB8"/>
    <w:rsid w:val="006B6044"/>
    <w:rsid w:val="006C6A9D"/>
    <w:rsid w:val="006D1154"/>
    <w:rsid w:val="006D2ECD"/>
    <w:rsid w:val="006D6DFD"/>
    <w:rsid w:val="006F131C"/>
    <w:rsid w:val="006F3236"/>
    <w:rsid w:val="00703BD3"/>
    <w:rsid w:val="00705849"/>
    <w:rsid w:val="00706308"/>
    <w:rsid w:val="00712665"/>
    <w:rsid w:val="0071359B"/>
    <w:rsid w:val="0071386B"/>
    <w:rsid w:val="0072479C"/>
    <w:rsid w:val="00731A90"/>
    <w:rsid w:val="0073233B"/>
    <w:rsid w:val="007323E5"/>
    <w:rsid w:val="007358BA"/>
    <w:rsid w:val="007361EE"/>
    <w:rsid w:val="00743326"/>
    <w:rsid w:val="00750733"/>
    <w:rsid w:val="00750780"/>
    <w:rsid w:val="007525D1"/>
    <w:rsid w:val="00752725"/>
    <w:rsid w:val="00756C31"/>
    <w:rsid w:val="0075717F"/>
    <w:rsid w:val="00760A65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3E98"/>
    <w:rsid w:val="00796A8D"/>
    <w:rsid w:val="007A6DC7"/>
    <w:rsid w:val="007B0C68"/>
    <w:rsid w:val="007B300D"/>
    <w:rsid w:val="007B3114"/>
    <w:rsid w:val="007B5373"/>
    <w:rsid w:val="007C0010"/>
    <w:rsid w:val="007C037C"/>
    <w:rsid w:val="007C51EB"/>
    <w:rsid w:val="007C71DE"/>
    <w:rsid w:val="007D4A7D"/>
    <w:rsid w:val="007D4DCE"/>
    <w:rsid w:val="007D639F"/>
    <w:rsid w:val="007E1063"/>
    <w:rsid w:val="007E7724"/>
    <w:rsid w:val="007F0A2A"/>
    <w:rsid w:val="007F1417"/>
    <w:rsid w:val="007F48F0"/>
    <w:rsid w:val="007F653F"/>
    <w:rsid w:val="00801A17"/>
    <w:rsid w:val="008064EE"/>
    <w:rsid w:val="00806FBA"/>
    <w:rsid w:val="00807EDB"/>
    <w:rsid w:val="00810585"/>
    <w:rsid w:val="00822167"/>
    <w:rsid w:val="008222EE"/>
    <w:rsid w:val="00823AC1"/>
    <w:rsid w:val="00826EA4"/>
    <w:rsid w:val="00832239"/>
    <w:rsid w:val="00834C37"/>
    <w:rsid w:val="008372D1"/>
    <w:rsid w:val="00843B35"/>
    <w:rsid w:val="00854B34"/>
    <w:rsid w:val="0086137E"/>
    <w:rsid w:val="0086291D"/>
    <w:rsid w:val="0086502D"/>
    <w:rsid w:val="008664DD"/>
    <w:rsid w:val="008736AE"/>
    <w:rsid w:val="008775D3"/>
    <w:rsid w:val="00877BD5"/>
    <w:rsid w:val="008802D3"/>
    <w:rsid w:val="00886BB9"/>
    <w:rsid w:val="008870F0"/>
    <w:rsid w:val="008931CF"/>
    <w:rsid w:val="00893934"/>
    <w:rsid w:val="00897380"/>
    <w:rsid w:val="008A2A1D"/>
    <w:rsid w:val="008A5E5E"/>
    <w:rsid w:val="008B00C6"/>
    <w:rsid w:val="008B5CD1"/>
    <w:rsid w:val="008C2F90"/>
    <w:rsid w:val="008C5834"/>
    <w:rsid w:val="008C6251"/>
    <w:rsid w:val="008D4D99"/>
    <w:rsid w:val="008D7BDD"/>
    <w:rsid w:val="008E15A1"/>
    <w:rsid w:val="008E335E"/>
    <w:rsid w:val="0090254C"/>
    <w:rsid w:val="00903D19"/>
    <w:rsid w:val="0090724E"/>
    <w:rsid w:val="00907888"/>
    <w:rsid w:val="00910D57"/>
    <w:rsid w:val="009211BA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2A7F"/>
    <w:rsid w:val="009534C6"/>
    <w:rsid w:val="00955BF7"/>
    <w:rsid w:val="00957CCB"/>
    <w:rsid w:val="009606EB"/>
    <w:rsid w:val="00963973"/>
    <w:rsid w:val="00971786"/>
    <w:rsid w:val="00971B3B"/>
    <w:rsid w:val="00994BDE"/>
    <w:rsid w:val="009A6646"/>
    <w:rsid w:val="009B386D"/>
    <w:rsid w:val="009C1976"/>
    <w:rsid w:val="009C2F9E"/>
    <w:rsid w:val="009D4FC5"/>
    <w:rsid w:val="009D5AE2"/>
    <w:rsid w:val="009F250E"/>
    <w:rsid w:val="00A07FEF"/>
    <w:rsid w:val="00A1497C"/>
    <w:rsid w:val="00A21956"/>
    <w:rsid w:val="00A33CE6"/>
    <w:rsid w:val="00A361A3"/>
    <w:rsid w:val="00A4115D"/>
    <w:rsid w:val="00A41876"/>
    <w:rsid w:val="00A42EEC"/>
    <w:rsid w:val="00A50406"/>
    <w:rsid w:val="00A50767"/>
    <w:rsid w:val="00A50801"/>
    <w:rsid w:val="00A57593"/>
    <w:rsid w:val="00A60A58"/>
    <w:rsid w:val="00A615AB"/>
    <w:rsid w:val="00A61B21"/>
    <w:rsid w:val="00A65B09"/>
    <w:rsid w:val="00A670BB"/>
    <w:rsid w:val="00A71291"/>
    <w:rsid w:val="00A76E7C"/>
    <w:rsid w:val="00A871D6"/>
    <w:rsid w:val="00AA1A5C"/>
    <w:rsid w:val="00AA2F6F"/>
    <w:rsid w:val="00AA4136"/>
    <w:rsid w:val="00AB0414"/>
    <w:rsid w:val="00AB0D90"/>
    <w:rsid w:val="00AB1E21"/>
    <w:rsid w:val="00AB1E30"/>
    <w:rsid w:val="00AB2477"/>
    <w:rsid w:val="00AB56F0"/>
    <w:rsid w:val="00AB5A48"/>
    <w:rsid w:val="00AB5DBD"/>
    <w:rsid w:val="00AB5F0C"/>
    <w:rsid w:val="00AB77BB"/>
    <w:rsid w:val="00AC273E"/>
    <w:rsid w:val="00AD24E6"/>
    <w:rsid w:val="00AD31A0"/>
    <w:rsid w:val="00AD44F1"/>
    <w:rsid w:val="00AD4DF7"/>
    <w:rsid w:val="00AE0183"/>
    <w:rsid w:val="00AE1307"/>
    <w:rsid w:val="00AE2110"/>
    <w:rsid w:val="00AE2EB1"/>
    <w:rsid w:val="00AE61B4"/>
    <w:rsid w:val="00AF17B5"/>
    <w:rsid w:val="00AF32C4"/>
    <w:rsid w:val="00AF6ED8"/>
    <w:rsid w:val="00B01892"/>
    <w:rsid w:val="00B01DA1"/>
    <w:rsid w:val="00B11A76"/>
    <w:rsid w:val="00B13148"/>
    <w:rsid w:val="00B170C4"/>
    <w:rsid w:val="00B22610"/>
    <w:rsid w:val="00B233E3"/>
    <w:rsid w:val="00B30352"/>
    <w:rsid w:val="00B30C6C"/>
    <w:rsid w:val="00B314E3"/>
    <w:rsid w:val="00B32D76"/>
    <w:rsid w:val="00B346DF"/>
    <w:rsid w:val="00B460C2"/>
    <w:rsid w:val="00B47460"/>
    <w:rsid w:val="00B63EB9"/>
    <w:rsid w:val="00B75ED8"/>
    <w:rsid w:val="00B77809"/>
    <w:rsid w:val="00B80F96"/>
    <w:rsid w:val="00B83B98"/>
    <w:rsid w:val="00B860DC"/>
    <w:rsid w:val="00B949B9"/>
    <w:rsid w:val="00B9540B"/>
    <w:rsid w:val="00BA22CA"/>
    <w:rsid w:val="00BA3794"/>
    <w:rsid w:val="00BA3F4D"/>
    <w:rsid w:val="00BA797E"/>
    <w:rsid w:val="00BA79E3"/>
    <w:rsid w:val="00BB1FC1"/>
    <w:rsid w:val="00BB239A"/>
    <w:rsid w:val="00BB31CE"/>
    <w:rsid w:val="00BB69BF"/>
    <w:rsid w:val="00BC0188"/>
    <w:rsid w:val="00BC6FB7"/>
    <w:rsid w:val="00BD77CC"/>
    <w:rsid w:val="00BE55A7"/>
    <w:rsid w:val="00BE64B3"/>
    <w:rsid w:val="00BF5E60"/>
    <w:rsid w:val="00BF6A7B"/>
    <w:rsid w:val="00BF6B3C"/>
    <w:rsid w:val="00C06D9A"/>
    <w:rsid w:val="00C0702B"/>
    <w:rsid w:val="00C11B08"/>
    <w:rsid w:val="00C12133"/>
    <w:rsid w:val="00C12A81"/>
    <w:rsid w:val="00C17A25"/>
    <w:rsid w:val="00C201EB"/>
    <w:rsid w:val="00C23344"/>
    <w:rsid w:val="00C33308"/>
    <w:rsid w:val="00C346C9"/>
    <w:rsid w:val="00C4003A"/>
    <w:rsid w:val="00C41422"/>
    <w:rsid w:val="00C421DA"/>
    <w:rsid w:val="00C4398A"/>
    <w:rsid w:val="00C50828"/>
    <w:rsid w:val="00C51137"/>
    <w:rsid w:val="00C6206C"/>
    <w:rsid w:val="00C70827"/>
    <w:rsid w:val="00C72D11"/>
    <w:rsid w:val="00C81733"/>
    <w:rsid w:val="00C85508"/>
    <w:rsid w:val="00C85FA2"/>
    <w:rsid w:val="00C863AE"/>
    <w:rsid w:val="00C87372"/>
    <w:rsid w:val="00C92E08"/>
    <w:rsid w:val="00C93473"/>
    <w:rsid w:val="00C93C95"/>
    <w:rsid w:val="00C971C1"/>
    <w:rsid w:val="00CA1FE3"/>
    <w:rsid w:val="00CA332D"/>
    <w:rsid w:val="00CB254D"/>
    <w:rsid w:val="00CB3533"/>
    <w:rsid w:val="00CB676D"/>
    <w:rsid w:val="00CB7600"/>
    <w:rsid w:val="00CB7D61"/>
    <w:rsid w:val="00CC6A4B"/>
    <w:rsid w:val="00CD23E6"/>
    <w:rsid w:val="00CD2724"/>
    <w:rsid w:val="00CD7A5A"/>
    <w:rsid w:val="00CD7AAF"/>
    <w:rsid w:val="00CE1C77"/>
    <w:rsid w:val="00CE2BA6"/>
    <w:rsid w:val="00CE564D"/>
    <w:rsid w:val="00CF276E"/>
    <w:rsid w:val="00CF2B0C"/>
    <w:rsid w:val="00CF529F"/>
    <w:rsid w:val="00D016A6"/>
    <w:rsid w:val="00D023A0"/>
    <w:rsid w:val="00D04479"/>
    <w:rsid w:val="00D11693"/>
    <w:rsid w:val="00D16E87"/>
    <w:rsid w:val="00D25AA0"/>
    <w:rsid w:val="00D27D0E"/>
    <w:rsid w:val="00D35DA7"/>
    <w:rsid w:val="00D421A4"/>
    <w:rsid w:val="00D47AD0"/>
    <w:rsid w:val="00D517F6"/>
    <w:rsid w:val="00D57A57"/>
    <w:rsid w:val="00D613A9"/>
    <w:rsid w:val="00D658D3"/>
    <w:rsid w:val="00D6679B"/>
    <w:rsid w:val="00D66D93"/>
    <w:rsid w:val="00D67434"/>
    <w:rsid w:val="00D7238E"/>
    <w:rsid w:val="00D73003"/>
    <w:rsid w:val="00D73C03"/>
    <w:rsid w:val="00D81A72"/>
    <w:rsid w:val="00D845B8"/>
    <w:rsid w:val="00D846C3"/>
    <w:rsid w:val="00D92EDA"/>
    <w:rsid w:val="00D9359B"/>
    <w:rsid w:val="00D94B0E"/>
    <w:rsid w:val="00DA0751"/>
    <w:rsid w:val="00DA2953"/>
    <w:rsid w:val="00DA5661"/>
    <w:rsid w:val="00DA6E07"/>
    <w:rsid w:val="00DA7584"/>
    <w:rsid w:val="00DA7A62"/>
    <w:rsid w:val="00DB0413"/>
    <w:rsid w:val="00DB0F15"/>
    <w:rsid w:val="00DB3292"/>
    <w:rsid w:val="00DC2F99"/>
    <w:rsid w:val="00DC3B21"/>
    <w:rsid w:val="00DC489D"/>
    <w:rsid w:val="00DC6A0D"/>
    <w:rsid w:val="00DD140B"/>
    <w:rsid w:val="00DD2123"/>
    <w:rsid w:val="00DD2A9E"/>
    <w:rsid w:val="00DD509E"/>
    <w:rsid w:val="00DE14C5"/>
    <w:rsid w:val="00DE2331"/>
    <w:rsid w:val="00DE293A"/>
    <w:rsid w:val="00DE2FD1"/>
    <w:rsid w:val="00DE3AB2"/>
    <w:rsid w:val="00DE5157"/>
    <w:rsid w:val="00DF1BBC"/>
    <w:rsid w:val="00E04FA6"/>
    <w:rsid w:val="00E05BA5"/>
    <w:rsid w:val="00E07762"/>
    <w:rsid w:val="00E101E7"/>
    <w:rsid w:val="00E11DF6"/>
    <w:rsid w:val="00E1215F"/>
    <w:rsid w:val="00E12CAA"/>
    <w:rsid w:val="00E239D8"/>
    <w:rsid w:val="00E25D04"/>
    <w:rsid w:val="00E318F2"/>
    <w:rsid w:val="00E334BB"/>
    <w:rsid w:val="00E33D47"/>
    <w:rsid w:val="00E3711B"/>
    <w:rsid w:val="00E4520C"/>
    <w:rsid w:val="00E45F90"/>
    <w:rsid w:val="00E47E3C"/>
    <w:rsid w:val="00E51632"/>
    <w:rsid w:val="00E52291"/>
    <w:rsid w:val="00E527BE"/>
    <w:rsid w:val="00E56EFE"/>
    <w:rsid w:val="00E60CE6"/>
    <w:rsid w:val="00E61D02"/>
    <w:rsid w:val="00E61DB5"/>
    <w:rsid w:val="00E62D48"/>
    <w:rsid w:val="00E6431C"/>
    <w:rsid w:val="00E64BFF"/>
    <w:rsid w:val="00E64F2B"/>
    <w:rsid w:val="00E65592"/>
    <w:rsid w:val="00E65900"/>
    <w:rsid w:val="00E65D32"/>
    <w:rsid w:val="00E678A0"/>
    <w:rsid w:val="00E7078D"/>
    <w:rsid w:val="00E7085E"/>
    <w:rsid w:val="00E76843"/>
    <w:rsid w:val="00E85C96"/>
    <w:rsid w:val="00E87FB4"/>
    <w:rsid w:val="00E93FCF"/>
    <w:rsid w:val="00E96BF0"/>
    <w:rsid w:val="00E9778E"/>
    <w:rsid w:val="00EA0642"/>
    <w:rsid w:val="00EA7902"/>
    <w:rsid w:val="00EB7C66"/>
    <w:rsid w:val="00EC42E3"/>
    <w:rsid w:val="00EC7295"/>
    <w:rsid w:val="00EC72BE"/>
    <w:rsid w:val="00EE3113"/>
    <w:rsid w:val="00EE35E4"/>
    <w:rsid w:val="00EE53EC"/>
    <w:rsid w:val="00EF55EB"/>
    <w:rsid w:val="00EF69C1"/>
    <w:rsid w:val="00F005C9"/>
    <w:rsid w:val="00F1404D"/>
    <w:rsid w:val="00F16B2B"/>
    <w:rsid w:val="00F16EDB"/>
    <w:rsid w:val="00F208DC"/>
    <w:rsid w:val="00F22CB3"/>
    <w:rsid w:val="00F234F5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859CF"/>
    <w:rsid w:val="00F85DB3"/>
    <w:rsid w:val="00F93FFE"/>
    <w:rsid w:val="00F94FCC"/>
    <w:rsid w:val="00FA1C80"/>
    <w:rsid w:val="00FA269F"/>
    <w:rsid w:val="00FB21F7"/>
    <w:rsid w:val="00FB22AF"/>
    <w:rsid w:val="00FB2AAE"/>
    <w:rsid w:val="00FB4513"/>
    <w:rsid w:val="00FB52EE"/>
    <w:rsid w:val="00FB7F9C"/>
    <w:rsid w:val="00FC25E1"/>
    <w:rsid w:val="00FC3FA5"/>
    <w:rsid w:val="00FC459D"/>
    <w:rsid w:val="00FC6260"/>
    <w:rsid w:val="00FD2C03"/>
    <w:rsid w:val="00FD63B3"/>
    <w:rsid w:val="00FE119B"/>
    <w:rsid w:val="00FE1BFD"/>
    <w:rsid w:val="00FF1A2F"/>
    <w:rsid w:val="00FF5EF5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A62780"/>
  <w15:docId w15:val="{31A991C1-B054-A64D-9CDB-D22DC1BE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iPriority="4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SURF"/>
    <w:next w:val="BasistekstSURF"/>
    <w:uiPriority w:val="4"/>
    <w:rsid w:val="0068750D"/>
    <w:pPr>
      <w:spacing w:line="270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styleId="Kop1">
    <w:name w:val="heading 1"/>
    <w:aliases w:val="Kop 1 SURF"/>
    <w:basedOn w:val="ZsysbasisSURF"/>
    <w:next w:val="BasistekstSURF"/>
    <w:uiPriority w:val="4"/>
    <w:qFormat/>
    <w:rsid w:val="00AB0414"/>
    <w:pPr>
      <w:keepNext/>
      <w:keepLines/>
      <w:pageBreakBefore/>
      <w:numPr>
        <w:numId w:val="23"/>
      </w:numPr>
      <w:spacing w:after="270" w:line="400" w:lineRule="exact"/>
      <w:outlineLvl w:val="0"/>
    </w:pPr>
    <w:rPr>
      <w:b/>
      <w:bCs/>
      <w:sz w:val="32"/>
      <w:szCs w:val="32"/>
    </w:rPr>
  </w:style>
  <w:style w:type="paragraph" w:styleId="Kop2">
    <w:name w:val="heading 2"/>
    <w:aliases w:val="Kop 2 SURF"/>
    <w:basedOn w:val="ZsysbasisSURF"/>
    <w:next w:val="BasistekstSURF"/>
    <w:uiPriority w:val="4"/>
    <w:qFormat/>
    <w:rsid w:val="00AB0414"/>
    <w:pPr>
      <w:keepNext/>
      <w:keepLines/>
      <w:numPr>
        <w:ilvl w:val="1"/>
        <w:numId w:val="23"/>
      </w:numPr>
      <w:spacing w:before="270" w:line="320" w:lineRule="exact"/>
      <w:outlineLvl w:val="1"/>
    </w:pPr>
    <w:rPr>
      <w:b/>
      <w:bCs/>
      <w:iCs/>
      <w:sz w:val="26"/>
      <w:szCs w:val="28"/>
    </w:rPr>
  </w:style>
  <w:style w:type="paragraph" w:styleId="Kop3">
    <w:name w:val="heading 3"/>
    <w:aliases w:val="Kop 3 SURF"/>
    <w:basedOn w:val="ZsysbasisSURF"/>
    <w:next w:val="BasistekstSURF"/>
    <w:uiPriority w:val="4"/>
    <w:qFormat/>
    <w:rsid w:val="00AB0414"/>
    <w:pPr>
      <w:keepNext/>
      <w:keepLines/>
      <w:numPr>
        <w:ilvl w:val="2"/>
        <w:numId w:val="23"/>
      </w:numPr>
      <w:spacing w:before="270"/>
      <w:outlineLvl w:val="2"/>
    </w:pPr>
    <w:rPr>
      <w:b/>
      <w:iCs/>
    </w:rPr>
  </w:style>
  <w:style w:type="paragraph" w:styleId="Kop4">
    <w:name w:val="heading 4"/>
    <w:aliases w:val="Kop 4 SURF"/>
    <w:basedOn w:val="ZsysbasisSURF"/>
    <w:next w:val="BasistekstSURF"/>
    <w:uiPriority w:val="4"/>
    <w:qFormat/>
    <w:rsid w:val="00AB0414"/>
    <w:pPr>
      <w:keepNext/>
      <w:keepLines/>
      <w:numPr>
        <w:ilvl w:val="3"/>
        <w:numId w:val="23"/>
      </w:numPr>
      <w:spacing w:before="270"/>
      <w:outlineLvl w:val="3"/>
    </w:pPr>
    <w:rPr>
      <w:bCs/>
      <w:i/>
      <w:szCs w:val="24"/>
    </w:rPr>
  </w:style>
  <w:style w:type="paragraph" w:styleId="Kop5">
    <w:name w:val="heading 5"/>
    <w:aliases w:val="Kop 5 SURF"/>
    <w:basedOn w:val="ZsysbasisSURF"/>
    <w:next w:val="BasistekstSURF"/>
    <w:uiPriority w:val="4"/>
    <w:rsid w:val="002B0F6F"/>
    <w:pPr>
      <w:keepNext/>
      <w:keepLines/>
      <w:numPr>
        <w:ilvl w:val="4"/>
        <w:numId w:val="23"/>
      </w:numPr>
      <w:outlineLvl w:val="4"/>
    </w:pPr>
    <w:rPr>
      <w:bCs/>
      <w:iCs/>
      <w:szCs w:val="22"/>
    </w:rPr>
  </w:style>
  <w:style w:type="paragraph" w:styleId="Kop6">
    <w:name w:val="heading 6"/>
    <w:aliases w:val="Kop 6 SURF"/>
    <w:basedOn w:val="ZsysbasisSURF"/>
    <w:next w:val="BasistekstSURF"/>
    <w:uiPriority w:val="4"/>
    <w:rsid w:val="002B0F6F"/>
    <w:pPr>
      <w:keepNext/>
      <w:keepLines/>
      <w:numPr>
        <w:ilvl w:val="5"/>
        <w:numId w:val="23"/>
      </w:numPr>
      <w:outlineLvl w:val="5"/>
    </w:pPr>
  </w:style>
  <w:style w:type="paragraph" w:styleId="Kop7">
    <w:name w:val="heading 7"/>
    <w:aliases w:val="Kop 7 SURF"/>
    <w:basedOn w:val="ZsysbasisSURF"/>
    <w:next w:val="BasistekstSURF"/>
    <w:uiPriority w:val="4"/>
    <w:rsid w:val="002B0F6F"/>
    <w:pPr>
      <w:keepNext/>
      <w:keepLines/>
      <w:numPr>
        <w:ilvl w:val="6"/>
        <w:numId w:val="23"/>
      </w:numPr>
      <w:outlineLvl w:val="6"/>
    </w:pPr>
    <w:rPr>
      <w:bCs/>
      <w:szCs w:val="20"/>
    </w:rPr>
  </w:style>
  <w:style w:type="paragraph" w:styleId="Kop8">
    <w:name w:val="heading 8"/>
    <w:aliases w:val="Kop 8 SURF"/>
    <w:basedOn w:val="ZsysbasisSURF"/>
    <w:next w:val="BasistekstSURF"/>
    <w:uiPriority w:val="4"/>
    <w:rsid w:val="002B0F6F"/>
    <w:pPr>
      <w:keepNext/>
      <w:keepLines/>
      <w:numPr>
        <w:ilvl w:val="7"/>
        <w:numId w:val="23"/>
      </w:numPr>
      <w:outlineLvl w:val="7"/>
    </w:pPr>
    <w:rPr>
      <w:iCs/>
      <w:szCs w:val="20"/>
    </w:rPr>
  </w:style>
  <w:style w:type="paragraph" w:styleId="Kop9">
    <w:name w:val="heading 9"/>
    <w:aliases w:val="Kop 9 SURF"/>
    <w:basedOn w:val="ZsysbasisSURF"/>
    <w:next w:val="BasistekstSURF"/>
    <w:uiPriority w:val="4"/>
    <w:rsid w:val="002B0F6F"/>
    <w:pPr>
      <w:keepNext/>
      <w:keepLines/>
      <w:numPr>
        <w:ilvl w:val="8"/>
        <w:numId w:val="23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SURF">
    <w:name w:val="Basistekst SURF"/>
    <w:basedOn w:val="ZsysbasisSURF"/>
    <w:qFormat/>
    <w:rsid w:val="00122DED"/>
  </w:style>
  <w:style w:type="paragraph" w:customStyle="1" w:styleId="ZsysbasisSURF">
    <w:name w:val="Zsysbasis SURF"/>
    <w:next w:val="BasistekstSURF"/>
    <w:link w:val="ZsysbasisSURFChar"/>
    <w:uiPriority w:val="4"/>
    <w:semiHidden/>
    <w:rsid w:val="0068750D"/>
    <w:pPr>
      <w:spacing w:line="270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customStyle="1" w:styleId="BasistekstvetSURF">
    <w:name w:val="Basistekst vet SURF"/>
    <w:basedOn w:val="ZsysbasisSURF"/>
    <w:next w:val="BasistekstSURF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SURF"/>
    <w:basedOn w:val="Standaardalinea-lettertype"/>
    <w:uiPriority w:val="4"/>
    <w:rsid w:val="0073233B"/>
    <w:rPr>
      <w:color w:val="0077C8" w:themeColor="accent3"/>
      <w:u w:val="none"/>
    </w:rPr>
  </w:style>
  <w:style w:type="character" w:styleId="Hyperlink">
    <w:name w:val="Hyperlink"/>
    <w:aliases w:val="Hyperlink SURF"/>
    <w:basedOn w:val="Standaardalinea-lettertype"/>
    <w:uiPriority w:val="99"/>
    <w:rsid w:val="0073233B"/>
    <w:rPr>
      <w:color w:val="0077C8" w:themeColor="accent3"/>
      <w:u w:val="none"/>
    </w:rPr>
  </w:style>
  <w:style w:type="paragraph" w:customStyle="1" w:styleId="AdresvakSURF">
    <w:name w:val="Adresvak SURF"/>
    <w:basedOn w:val="ZsysbasisSURF"/>
    <w:uiPriority w:val="4"/>
    <w:rsid w:val="00731A90"/>
    <w:pPr>
      <w:spacing w:line="240" w:lineRule="exact"/>
    </w:pPr>
    <w:rPr>
      <w:noProof/>
    </w:rPr>
  </w:style>
  <w:style w:type="paragraph" w:styleId="Koptekst">
    <w:name w:val="header"/>
    <w:basedOn w:val="ZsysbasisSURF"/>
    <w:next w:val="BasistekstSURF"/>
    <w:uiPriority w:val="98"/>
    <w:semiHidden/>
    <w:rsid w:val="00122DED"/>
  </w:style>
  <w:style w:type="paragraph" w:styleId="Voettekst">
    <w:name w:val="footer"/>
    <w:basedOn w:val="ZsysbasisSURF"/>
    <w:next w:val="BasistekstSURF"/>
    <w:uiPriority w:val="98"/>
    <w:semiHidden/>
    <w:rsid w:val="00122DED"/>
    <w:pPr>
      <w:jc w:val="right"/>
    </w:pPr>
  </w:style>
  <w:style w:type="paragraph" w:customStyle="1" w:styleId="KoptekstSURF">
    <w:name w:val="Koptekst SURF"/>
    <w:basedOn w:val="ZsysbasisdocumentgegevensSURF"/>
    <w:uiPriority w:val="4"/>
    <w:rsid w:val="00955BF7"/>
    <w:rPr>
      <w:sz w:val="19"/>
    </w:rPr>
  </w:style>
  <w:style w:type="paragraph" w:customStyle="1" w:styleId="VoettekstSURF">
    <w:name w:val="Voettekst SURF"/>
    <w:basedOn w:val="ZsysbasisdocumentgegevensSURF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2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3"/>
      </w:numPr>
    </w:pPr>
  </w:style>
  <w:style w:type="paragraph" w:customStyle="1" w:styleId="BasistekstcursiefSURF">
    <w:name w:val="Basistekst cursief SURF"/>
    <w:basedOn w:val="ZsysbasisSURF"/>
    <w:next w:val="BasistekstSURF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SURF"/>
    <w:next w:val="BasistekstSURF"/>
    <w:uiPriority w:val="98"/>
    <w:semiHidden/>
    <w:rsid w:val="0020607F"/>
  </w:style>
  <w:style w:type="paragraph" w:styleId="Adresenvelop">
    <w:name w:val="envelope address"/>
    <w:basedOn w:val="ZsysbasisSURF"/>
    <w:next w:val="BasistekstSURF"/>
    <w:uiPriority w:val="98"/>
    <w:semiHidden/>
    <w:rsid w:val="0020607F"/>
  </w:style>
  <w:style w:type="paragraph" w:styleId="Afsluiting">
    <w:name w:val="Closing"/>
    <w:basedOn w:val="ZsysbasisSURF"/>
    <w:next w:val="BasistekstSURF"/>
    <w:uiPriority w:val="98"/>
    <w:semiHidden/>
    <w:rsid w:val="0020607F"/>
  </w:style>
  <w:style w:type="paragraph" w:customStyle="1" w:styleId="Inspring1eniveauSURF">
    <w:name w:val="Inspring 1e niveau SURF"/>
    <w:basedOn w:val="ZsysbasisSURF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SURF">
    <w:name w:val="Inspring 2e niveau SURF"/>
    <w:basedOn w:val="ZsysbasisSURF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SURF">
    <w:name w:val="Inspring 3e niveau SURF"/>
    <w:basedOn w:val="ZsysbasisSURF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SURF">
    <w:name w:val="Zwevend 1e niveau SURF"/>
    <w:basedOn w:val="ZsysbasisSURF"/>
    <w:uiPriority w:val="4"/>
    <w:qFormat/>
    <w:rsid w:val="00122DED"/>
    <w:pPr>
      <w:ind w:left="284"/>
    </w:pPr>
  </w:style>
  <w:style w:type="paragraph" w:customStyle="1" w:styleId="Zwevend2eniveauSURF">
    <w:name w:val="Zwevend 2e niveau SURF"/>
    <w:basedOn w:val="ZsysbasisSURF"/>
    <w:uiPriority w:val="4"/>
    <w:qFormat/>
    <w:rsid w:val="00122DED"/>
    <w:pPr>
      <w:ind w:left="567"/>
    </w:pPr>
  </w:style>
  <w:style w:type="paragraph" w:customStyle="1" w:styleId="Zwevend3eniveauSURF">
    <w:name w:val="Zwevend 3e niveau SURF"/>
    <w:basedOn w:val="ZsysbasisSURF"/>
    <w:uiPriority w:val="4"/>
    <w:qFormat/>
    <w:rsid w:val="00122DED"/>
    <w:pPr>
      <w:ind w:left="851"/>
    </w:pPr>
  </w:style>
  <w:style w:type="paragraph" w:styleId="Inhopg1">
    <w:name w:val="toc 1"/>
    <w:aliases w:val="Inhopg 1 SURF"/>
    <w:basedOn w:val="ZsysbasistocSURF"/>
    <w:next w:val="BasistekstSURF"/>
    <w:uiPriority w:val="39"/>
    <w:rsid w:val="00822167"/>
    <w:pPr>
      <w:spacing w:before="220" w:after="260" w:line="320" w:lineRule="exact"/>
    </w:pPr>
    <w:rPr>
      <w:b/>
      <w:sz w:val="26"/>
    </w:rPr>
  </w:style>
  <w:style w:type="paragraph" w:styleId="Inhopg2">
    <w:name w:val="toc 2"/>
    <w:aliases w:val="Inhopg 2 SURF"/>
    <w:basedOn w:val="ZsysbasistocSURF"/>
    <w:next w:val="BasistekstSURF"/>
    <w:uiPriority w:val="39"/>
    <w:rsid w:val="00822167"/>
    <w:pPr>
      <w:ind w:left="850" w:hanging="510"/>
    </w:pPr>
    <w:rPr>
      <w:b/>
    </w:rPr>
  </w:style>
  <w:style w:type="paragraph" w:styleId="Inhopg3">
    <w:name w:val="toc 3"/>
    <w:aliases w:val="Inhopg 3 SURF"/>
    <w:basedOn w:val="ZsysbasistocSURF"/>
    <w:next w:val="BasistekstSURF"/>
    <w:uiPriority w:val="39"/>
    <w:rsid w:val="00822167"/>
    <w:pPr>
      <w:ind w:left="1531" w:hanging="680"/>
    </w:pPr>
    <w:rPr>
      <w:i/>
    </w:rPr>
  </w:style>
  <w:style w:type="paragraph" w:styleId="Inhopg4">
    <w:name w:val="toc 4"/>
    <w:aliases w:val="Inhopg 4 SURF"/>
    <w:basedOn w:val="ZsysbasistocSURF"/>
    <w:next w:val="BasistekstSURF"/>
    <w:uiPriority w:val="4"/>
    <w:rsid w:val="00B01892"/>
    <w:pPr>
      <w:ind w:left="2212" w:hanging="851"/>
    </w:pPr>
    <w:rPr>
      <w:i/>
    </w:rPr>
  </w:style>
  <w:style w:type="paragraph" w:styleId="Bronvermelding">
    <w:name w:val="table of authorities"/>
    <w:basedOn w:val="ZsysbasisSURF"/>
    <w:next w:val="BasistekstSURF"/>
    <w:uiPriority w:val="98"/>
    <w:semiHidden/>
    <w:rsid w:val="00F33259"/>
    <w:pPr>
      <w:ind w:left="180" w:hanging="180"/>
    </w:pPr>
  </w:style>
  <w:style w:type="paragraph" w:styleId="Index2">
    <w:name w:val="index 2"/>
    <w:basedOn w:val="ZsysbasisSURF"/>
    <w:next w:val="BasistekstSURF"/>
    <w:uiPriority w:val="98"/>
    <w:semiHidden/>
    <w:rsid w:val="00122DED"/>
  </w:style>
  <w:style w:type="paragraph" w:styleId="Index3">
    <w:name w:val="index 3"/>
    <w:basedOn w:val="ZsysbasisSURF"/>
    <w:next w:val="BasistekstSURF"/>
    <w:uiPriority w:val="98"/>
    <w:semiHidden/>
    <w:rsid w:val="00122DED"/>
  </w:style>
  <w:style w:type="paragraph" w:styleId="Ondertitel">
    <w:name w:val="Subtitle"/>
    <w:basedOn w:val="ZsysbasisSURF"/>
    <w:next w:val="BasistekstSURF"/>
    <w:uiPriority w:val="98"/>
    <w:semiHidden/>
    <w:rsid w:val="00122DED"/>
  </w:style>
  <w:style w:type="paragraph" w:styleId="Titel">
    <w:name w:val="Title"/>
    <w:basedOn w:val="ZsysbasisSURF"/>
    <w:next w:val="BasistekstSURF"/>
    <w:uiPriority w:val="98"/>
    <w:semiHidden/>
    <w:rsid w:val="00122DED"/>
  </w:style>
  <w:style w:type="paragraph" w:customStyle="1" w:styleId="Kop2zondernummerSURF">
    <w:name w:val="Kop 2 zonder nummer SURF"/>
    <w:basedOn w:val="ZsysbasisSURF"/>
    <w:next w:val="BasistekstSURF"/>
    <w:uiPriority w:val="4"/>
    <w:qFormat/>
    <w:rsid w:val="00955BF7"/>
    <w:pPr>
      <w:keepNext/>
      <w:keepLines/>
      <w:spacing w:before="270" w:line="320" w:lineRule="exact"/>
      <w:outlineLvl w:val="1"/>
    </w:pPr>
    <w:rPr>
      <w:b/>
      <w:bCs/>
      <w:iCs/>
      <w:sz w:val="26"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SURF">
    <w:name w:val="Kop 1 zonder nummer SURF"/>
    <w:basedOn w:val="ZsysbasisSURF"/>
    <w:next w:val="BasistekstSURF"/>
    <w:uiPriority w:val="4"/>
    <w:qFormat/>
    <w:rsid w:val="00955BF7"/>
    <w:pPr>
      <w:keepNext/>
      <w:keepLines/>
      <w:pageBreakBefore/>
      <w:spacing w:after="270" w:line="400" w:lineRule="exact"/>
      <w:outlineLvl w:val="0"/>
    </w:pPr>
    <w:rPr>
      <w:b/>
      <w:bCs/>
      <w:sz w:val="32"/>
      <w:szCs w:val="32"/>
    </w:rPr>
  </w:style>
  <w:style w:type="paragraph" w:customStyle="1" w:styleId="Kop3zondernummerSURF">
    <w:name w:val="Kop 3 zonder nummer SURF"/>
    <w:basedOn w:val="ZsysbasisSURF"/>
    <w:next w:val="BasistekstSURF"/>
    <w:uiPriority w:val="4"/>
    <w:qFormat/>
    <w:rsid w:val="00955BF7"/>
    <w:pPr>
      <w:keepNext/>
      <w:keepLines/>
      <w:spacing w:before="270"/>
      <w:outlineLvl w:val="2"/>
    </w:pPr>
    <w:rPr>
      <w:b/>
      <w:iCs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SURF"/>
    <w:basedOn w:val="ZsysbasistocSURF"/>
    <w:next w:val="BasistekstSURF"/>
    <w:uiPriority w:val="39"/>
    <w:rsid w:val="00CE1C77"/>
    <w:pPr>
      <w:spacing w:before="220" w:after="260" w:line="320" w:lineRule="exact"/>
      <w:ind w:left="0" w:firstLine="0"/>
    </w:pPr>
    <w:rPr>
      <w:b/>
      <w:sz w:val="26"/>
    </w:rPr>
  </w:style>
  <w:style w:type="paragraph" w:styleId="Inhopg6">
    <w:name w:val="toc 6"/>
    <w:aliases w:val="Inhopg 6 SURF"/>
    <w:basedOn w:val="ZsysbasistocSURF"/>
    <w:next w:val="BasistekstSURF"/>
    <w:uiPriority w:val="39"/>
    <w:rsid w:val="00CE1C77"/>
    <w:pPr>
      <w:ind w:firstLine="0"/>
    </w:pPr>
    <w:rPr>
      <w:b/>
    </w:rPr>
  </w:style>
  <w:style w:type="paragraph" w:styleId="Inhopg7">
    <w:name w:val="toc 7"/>
    <w:aliases w:val="Inhopg 7 SURF"/>
    <w:basedOn w:val="ZsysbasistocSURF"/>
    <w:next w:val="BasistekstSURF"/>
    <w:uiPriority w:val="39"/>
    <w:rsid w:val="00CE1C77"/>
    <w:pPr>
      <w:ind w:left="851" w:firstLine="0"/>
    </w:pPr>
    <w:rPr>
      <w:i/>
    </w:rPr>
  </w:style>
  <w:style w:type="paragraph" w:styleId="Inhopg8">
    <w:name w:val="toc 8"/>
    <w:aliases w:val="Inhopg 8 SURF"/>
    <w:basedOn w:val="ZsysbasistocSURF"/>
    <w:next w:val="BasistekstSURF"/>
    <w:uiPriority w:val="39"/>
    <w:rsid w:val="00CE1C77"/>
    <w:pPr>
      <w:spacing w:before="220" w:line="320" w:lineRule="exact"/>
      <w:ind w:left="851" w:hanging="851"/>
    </w:pPr>
    <w:rPr>
      <w:b/>
      <w:sz w:val="26"/>
    </w:rPr>
  </w:style>
  <w:style w:type="paragraph" w:styleId="Inhopg9">
    <w:name w:val="toc 9"/>
    <w:aliases w:val="Inhopg 9 SURF"/>
    <w:basedOn w:val="ZsysbasistocSURF"/>
    <w:next w:val="BasistekstSURF"/>
    <w:uiPriority w:val="39"/>
    <w:rsid w:val="00CE1C77"/>
    <w:pPr>
      <w:ind w:left="850" w:hanging="510"/>
    </w:pPr>
    <w:rPr>
      <w:b/>
    </w:rPr>
  </w:style>
  <w:style w:type="paragraph" w:styleId="Afzender">
    <w:name w:val="envelope return"/>
    <w:basedOn w:val="ZsysbasisSURF"/>
    <w:next w:val="BasistekstSURF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4"/>
      </w:numPr>
    </w:pPr>
  </w:style>
  <w:style w:type="paragraph" w:styleId="Berichtkop">
    <w:name w:val="Message Header"/>
    <w:basedOn w:val="ZsysbasisSURF"/>
    <w:next w:val="BasistekstSURF"/>
    <w:uiPriority w:val="98"/>
    <w:semiHidden/>
    <w:rsid w:val="0020607F"/>
  </w:style>
  <w:style w:type="paragraph" w:styleId="Bloktekst">
    <w:name w:val="Block Text"/>
    <w:basedOn w:val="ZsysbasisSURF"/>
    <w:next w:val="BasistekstSURF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SURF"/>
    <w:next w:val="BasistekstSURF"/>
    <w:uiPriority w:val="98"/>
    <w:semiHidden/>
    <w:rsid w:val="0020607F"/>
  </w:style>
  <w:style w:type="paragraph" w:styleId="Handtekening">
    <w:name w:val="Signature"/>
    <w:basedOn w:val="ZsysbasisSURF"/>
    <w:next w:val="BasistekstSURF"/>
    <w:uiPriority w:val="98"/>
    <w:semiHidden/>
    <w:rsid w:val="0020607F"/>
  </w:style>
  <w:style w:type="paragraph" w:styleId="HTML-voorafopgemaakt">
    <w:name w:val="HTML Preformatted"/>
    <w:basedOn w:val="ZsysbasisSURF"/>
    <w:next w:val="BasistekstSURF"/>
    <w:uiPriority w:val="98"/>
    <w:semiHidden/>
    <w:rsid w:val="0020607F"/>
  </w:style>
  <w:style w:type="table" w:styleId="Lichtelijst-accent6">
    <w:name w:val="Light List Accent 6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band1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band1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band1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band1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</w:style>
  <w:style w:type="paragraph" w:styleId="HTML-adres">
    <w:name w:val="HTML Address"/>
    <w:basedOn w:val="ZsysbasisSURF"/>
    <w:next w:val="BasistekstSURF"/>
    <w:uiPriority w:val="98"/>
    <w:semiHidden/>
    <w:rsid w:val="0020607F"/>
  </w:style>
  <w:style w:type="table" w:styleId="Lichtelijst-accent2">
    <w:name w:val="Light List Accent 2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band1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semiHidden/>
    <w:rsid w:val="00E0776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8" w:space="0" w:color="A9C23F" w:themeColor="accent6"/>
        <w:bottom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23F" w:themeColor="accent6"/>
          <w:left w:val="nil"/>
          <w:bottom w:val="single" w:sz="8" w:space="0" w:color="A9C2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23F" w:themeColor="accent6"/>
          <w:left w:val="nil"/>
          <w:bottom w:val="single" w:sz="8" w:space="0" w:color="A9C2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SURF"/>
    <w:next w:val="BasistekstSURF"/>
    <w:uiPriority w:val="98"/>
    <w:semiHidden/>
    <w:rsid w:val="00F33259"/>
    <w:pPr>
      <w:ind w:left="284" w:hanging="284"/>
    </w:pPr>
  </w:style>
  <w:style w:type="paragraph" w:styleId="Lijst2">
    <w:name w:val="List 2"/>
    <w:basedOn w:val="ZsysbasisSURF"/>
    <w:next w:val="BasistekstSURF"/>
    <w:uiPriority w:val="98"/>
    <w:semiHidden/>
    <w:rsid w:val="00F33259"/>
    <w:pPr>
      <w:ind w:left="568" w:hanging="284"/>
    </w:pPr>
  </w:style>
  <w:style w:type="paragraph" w:styleId="Lijst3">
    <w:name w:val="List 3"/>
    <w:basedOn w:val="ZsysbasisSURF"/>
    <w:next w:val="BasistekstSURF"/>
    <w:uiPriority w:val="98"/>
    <w:semiHidden/>
    <w:rsid w:val="00F33259"/>
    <w:pPr>
      <w:ind w:left="851" w:hanging="284"/>
    </w:pPr>
  </w:style>
  <w:style w:type="paragraph" w:styleId="Lijst4">
    <w:name w:val="List 4"/>
    <w:basedOn w:val="ZsysbasisSURF"/>
    <w:next w:val="BasistekstSURF"/>
    <w:uiPriority w:val="98"/>
    <w:semiHidden/>
    <w:rsid w:val="00F33259"/>
    <w:pPr>
      <w:ind w:left="1135" w:hanging="284"/>
    </w:pPr>
  </w:style>
  <w:style w:type="paragraph" w:styleId="Lijst5">
    <w:name w:val="List 5"/>
    <w:basedOn w:val="ZsysbasisSURF"/>
    <w:next w:val="BasistekstSURF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SURF"/>
    <w:next w:val="BasistekstSURF"/>
    <w:uiPriority w:val="98"/>
    <w:semiHidden/>
    <w:rsid w:val="00F33259"/>
  </w:style>
  <w:style w:type="paragraph" w:styleId="Lijstopsomteken">
    <w:name w:val="List Bullet"/>
    <w:basedOn w:val="ZsysbasisSURF"/>
    <w:next w:val="BasistekstSURF"/>
    <w:uiPriority w:val="98"/>
    <w:semiHidden/>
    <w:rsid w:val="00E7078D"/>
    <w:pPr>
      <w:numPr>
        <w:numId w:val="9"/>
      </w:numPr>
      <w:ind w:left="357" w:hanging="357"/>
    </w:pPr>
  </w:style>
  <w:style w:type="paragraph" w:styleId="Lijstopsomteken2">
    <w:name w:val="List Bullet 2"/>
    <w:basedOn w:val="ZsysbasisSURF"/>
    <w:next w:val="BasistekstSURF"/>
    <w:uiPriority w:val="98"/>
    <w:semiHidden/>
    <w:rsid w:val="00E7078D"/>
    <w:pPr>
      <w:numPr>
        <w:numId w:val="10"/>
      </w:numPr>
      <w:ind w:left="641" w:hanging="357"/>
    </w:pPr>
  </w:style>
  <w:style w:type="paragraph" w:styleId="Lijstopsomteken3">
    <w:name w:val="List Bullet 3"/>
    <w:basedOn w:val="ZsysbasisSURF"/>
    <w:next w:val="BasistekstSURF"/>
    <w:uiPriority w:val="98"/>
    <w:semiHidden/>
    <w:rsid w:val="00E7078D"/>
    <w:pPr>
      <w:numPr>
        <w:numId w:val="11"/>
      </w:numPr>
      <w:ind w:left="924" w:hanging="357"/>
    </w:pPr>
  </w:style>
  <w:style w:type="paragraph" w:styleId="Lijstopsomteken4">
    <w:name w:val="List Bullet 4"/>
    <w:basedOn w:val="ZsysbasisSURF"/>
    <w:next w:val="BasistekstSURF"/>
    <w:uiPriority w:val="98"/>
    <w:semiHidden/>
    <w:rsid w:val="00E7078D"/>
    <w:pPr>
      <w:numPr>
        <w:numId w:val="12"/>
      </w:numPr>
      <w:ind w:left="1208" w:hanging="357"/>
    </w:pPr>
  </w:style>
  <w:style w:type="paragraph" w:styleId="Lijstnummering">
    <w:name w:val="List Number"/>
    <w:basedOn w:val="ZsysbasisSURF"/>
    <w:next w:val="BasistekstSURF"/>
    <w:uiPriority w:val="98"/>
    <w:semiHidden/>
    <w:rsid w:val="00705849"/>
    <w:pPr>
      <w:numPr>
        <w:numId w:val="14"/>
      </w:numPr>
      <w:ind w:left="357" w:hanging="357"/>
    </w:pPr>
  </w:style>
  <w:style w:type="paragraph" w:styleId="Lijstnummering2">
    <w:name w:val="List Number 2"/>
    <w:basedOn w:val="ZsysbasisSURF"/>
    <w:next w:val="BasistekstSURF"/>
    <w:uiPriority w:val="98"/>
    <w:semiHidden/>
    <w:rsid w:val="00705849"/>
    <w:pPr>
      <w:numPr>
        <w:numId w:val="15"/>
      </w:numPr>
      <w:ind w:left="641" w:hanging="357"/>
    </w:pPr>
  </w:style>
  <w:style w:type="paragraph" w:styleId="Lijstnummering3">
    <w:name w:val="List Number 3"/>
    <w:basedOn w:val="ZsysbasisSURF"/>
    <w:next w:val="BasistekstSURF"/>
    <w:uiPriority w:val="98"/>
    <w:semiHidden/>
    <w:rsid w:val="00705849"/>
    <w:pPr>
      <w:numPr>
        <w:numId w:val="16"/>
      </w:numPr>
      <w:ind w:left="924" w:hanging="357"/>
    </w:pPr>
  </w:style>
  <w:style w:type="paragraph" w:styleId="Lijstnummering4">
    <w:name w:val="List Number 4"/>
    <w:basedOn w:val="ZsysbasisSURF"/>
    <w:next w:val="BasistekstSURF"/>
    <w:uiPriority w:val="98"/>
    <w:semiHidden/>
    <w:rsid w:val="00705849"/>
    <w:pPr>
      <w:numPr>
        <w:numId w:val="17"/>
      </w:numPr>
      <w:ind w:left="1208" w:hanging="357"/>
    </w:pPr>
  </w:style>
  <w:style w:type="paragraph" w:styleId="Lijstnummering5">
    <w:name w:val="List Number 5"/>
    <w:basedOn w:val="ZsysbasisSURF"/>
    <w:next w:val="BasistekstSURF"/>
    <w:uiPriority w:val="98"/>
    <w:semiHidden/>
    <w:rsid w:val="00705849"/>
    <w:pPr>
      <w:numPr>
        <w:numId w:val="18"/>
      </w:numPr>
      <w:ind w:left="1491" w:hanging="357"/>
    </w:pPr>
  </w:style>
  <w:style w:type="paragraph" w:styleId="Lijstvoortzetting">
    <w:name w:val="List Continue"/>
    <w:basedOn w:val="ZsysbasisSURF"/>
    <w:next w:val="BasistekstSURF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SURF"/>
    <w:next w:val="BasistekstSURF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SURF"/>
    <w:next w:val="BasistekstSURF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SURF"/>
    <w:next w:val="BasistekstSURF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SURF"/>
    <w:next w:val="BasistekstSURF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SURF"/>
    <w:next w:val="BasistekstSURF"/>
    <w:uiPriority w:val="98"/>
    <w:semiHidden/>
    <w:rsid w:val="0020607F"/>
  </w:style>
  <w:style w:type="paragraph" w:styleId="Notitiekop">
    <w:name w:val="Note Heading"/>
    <w:basedOn w:val="ZsysbasisSURF"/>
    <w:next w:val="BasistekstSURF"/>
    <w:uiPriority w:val="98"/>
    <w:semiHidden/>
    <w:rsid w:val="0020607F"/>
  </w:style>
  <w:style w:type="paragraph" w:styleId="Plattetekst">
    <w:name w:val="Body Text"/>
    <w:basedOn w:val="ZsysbasisSURF"/>
    <w:next w:val="BasistekstSURF"/>
    <w:link w:val="PlattetekstChar"/>
    <w:uiPriority w:val="98"/>
    <w:semiHidden/>
    <w:rsid w:val="0020607F"/>
  </w:style>
  <w:style w:type="paragraph" w:styleId="Plattetekst2">
    <w:name w:val="Body Text 2"/>
    <w:basedOn w:val="ZsysbasisSURF"/>
    <w:next w:val="BasistekstSURF"/>
    <w:link w:val="Plattetekst2Char"/>
    <w:uiPriority w:val="98"/>
    <w:semiHidden/>
    <w:rsid w:val="00E7078D"/>
  </w:style>
  <w:style w:type="paragraph" w:styleId="Plattetekst3">
    <w:name w:val="Body Text 3"/>
    <w:basedOn w:val="ZsysbasisSURF"/>
    <w:next w:val="BasistekstSURF"/>
    <w:uiPriority w:val="98"/>
    <w:semiHidden/>
    <w:rsid w:val="0020607F"/>
  </w:style>
  <w:style w:type="paragraph" w:styleId="Platteteksteersteinspringing">
    <w:name w:val="Body Text First Indent"/>
    <w:basedOn w:val="ZsysbasisSURF"/>
    <w:next w:val="BasistekstSURF"/>
    <w:link w:val="PlatteteksteersteinspringingChar"/>
    <w:uiPriority w:val="98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SURF"/>
    <w:next w:val="BasistekstSURF"/>
    <w:link w:val="PlattetekstinspringenChar"/>
    <w:uiPriority w:val="98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SURF"/>
    <w:next w:val="BasistekstSURF"/>
    <w:link w:val="Platteteksteersteinspringing2Char"/>
    <w:uiPriority w:val="98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SURFChar">
    <w:name w:val="Zsysbasis SURF Char"/>
    <w:basedOn w:val="Standaardalinea-lettertype"/>
    <w:link w:val="ZsysbasisSURF"/>
    <w:uiPriority w:val="4"/>
    <w:semiHidden/>
    <w:rsid w:val="0068750D"/>
    <w:rPr>
      <w:rFonts w:ascii="Calibri" w:hAnsi="Calibri" w:cs="Maiandra GD"/>
      <w:color w:val="000000" w:themeColor="text1"/>
      <w:sz w:val="22"/>
      <w:szCs w:val="18"/>
    </w:rPr>
  </w:style>
  <w:style w:type="paragraph" w:styleId="Standaardinspringing">
    <w:name w:val="Normal Indent"/>
    <w:basedOn w:val="ZsysbasisSURF"/>
    <w:next w:val="BasistekstSURF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SURF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SURF"/>
    <w:basedOn w:val="ZsysbasisSURF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SURF"/>
    <w:next w:val="BasistekstSURF"/>
    <w:uiPriority w:val="98"/>
    <w:semiHidden/>
    <w:rsid w:val="0020607F"/>
  </w:style>
  <w:style w:type="paragraph" w:styleId="Tekstzonderopmaak">
    <w:name w:val="Plain Text"/>
    <w:basedOn w:val="ZsysbasisSURF"/>
    <w:next w:val="BasistekstSURF"/>
    <w:uiPriority w:val="98"/>
    <w:semiHidden/>
    <w:rsid w:val="0020607F"/>
  </w:style>
  <w:style w:type="paragraph" w:styleId="Ballontekst">
    <w:name w:val="Balloon Text"/>
    <w:basedOn w:val="ZsysbasisSURF"/>
    <w:next w:val="BasistekstSURF"/>
    <w:uiPriority w:val="98"/>
    <w:semiHidden/>
    <w:rsid w:val="0020607F"/>
  </w:style>
  <w:style w:type="paragraph" w:styleId="Bijschrift">
    <w:name w:val="caption"/>
    <w:aliases w:val="Bijschrift SURF"/>
    <w:basedOn w:val="ZsysbasisSURF"/>
    <w:next w:val="BasistekstSURF"/>
    <w:uiPriority w:val="4"/>
    <w:qFormat/>
    <w:rsid w:val="0020607F"/>
  </w:style>
  <w:style w:type="character" w:customStyle="1" w:styleId="TekstopmerkingChar">
    <w:name w:val="Tekst opmerking Char"/>
    <w:basedOn w:val="ZsysbasisSURF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SURF"/>
    <w:next w:val="BasistekstSURF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semiHidden/>
    <w:rsid w:val="00E0776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8" w:space="0" w:color="FEDB00" w:themeColor="accent5"/>
        <w:bottom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B00" w:themeColor="accent5"/>
          <w:left w:val="nil"/>
          <w:bottom w:val="single" w:sz="8" w:space="0" w:color="FED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B00" w:themeColor="accent5"/>
          <w:left w:val="nil"/>
          <w:bottom w:val="single" w:sz="8" w:space="0" w:color="FED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</w:style>
  <w:style w:type="paragraph" w:styleId="Eindnoottekst">
    <w:name w:val="endnote text"/>
    <w:aliases w:val="Eindnoottekst SURF"/>
    <w:basedOn w:val="ZsysbasisSURF"/>
    <w:next w:val="BasistekstSURF"/>
    <w:uiPriority w:val="4"/>
    <w:rsid w:val="0020607F"/>
  </w:style>
  <w:style w:type="paragraph" w:styleId="Indexkop">
    <w:name w:val="index heading"/>
    <w:basedOn w:val="ZsysbasisSURF"/>
    <w:next w:val="BasistekstSURF"/>
    <w:uiPriority w:val="98"/>
    <w:semiHidden/>
    <w:rsid w:val="0020607F"/>
  </w:style>
  <w:style w:type="paragraph" w:styleId="Kopbronvermelding">
    <w:name w:val="toa heading"/>
    <w:basedOn w:val="ZsysbasisSURF"/>
    <w:next w:val="BasistekstSURF"/>
    <w:uiPriority w:val="98"/>
    <w:semiHidden/>
    <w:rsid w:val="0020607F"/>
  </w:style>
  <w:style w:type="paragraph" w:styleId="Lijstopsomteken5">
    <w:name w:val="List Bullet 5"/>
    <w:basedOn w:val="ZsysbasisSURF"/>
    <w:next w:val="BasistekstSURF"/>
    <w:uiPriority w:val="98"/>
    <w:semiHidden/>
    <w:rsid w:val="00E7078D"/>
    <w:pPr>
      <w:numPr>
        <w:numId w:val="13"/>
      </w:numPr>
      <w:ind w:left="1491" w:hanging="357"/>
    </w:pPr>
  </w:style>
  <w:style w:type="paragraph" w:styleId="Macrotekst">
    <w:name w:val="macro"/>
    <w:basedOn w:val="ZsysbasisSURF"/>
    <w:next w:val="BasistekstSURF"/>
    <w:uiPriority w:val="98"/>
    <w:semiHidden/>
    <w:rsid w:val="0020607F"/>
  </w:style>
  <w:style w:type="paragraph" w:styleId="Tekstopmerking">
    <w:name w:val="annotation text"/>
    <w:basedOn w:val="ZsysbasisSURF"/>
    <w:next w:val="BasistekstSURF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SURF">
    <w:name w:val="Opsomming teken 1e niveau SURF"/>
    <w:basedOn w:val="ZsysbasisSURF"/>
    <w:uiPriority w:val="4"/>
    <w:rsid w:val="00BD77CC"/>
    <w:pPr>
      <w:numPr>
        <w:numId w:val="25"/>
      </w:numPr>
      <w:spacing w:line="240" w:lineRule="exact"/>
    </w:pPr>
  </w:style>
  <w:style w:type="paragraph" w:customStyle="1" w:styleId="Opsommingteken2eniveauSURF">
    <w:name w:val="Opsomming teken 2e niveau SURF"/>
    <w:basedOn w:val="ZsysbasisSURF"/>
    <w:uiPriority w:val="4"/>
    <w:rsid w:val="00BD77CC"/>
    <w:pPr>
      <w:numPr>
        <w:ilvl w:val="1"/>
        <w:numId w:val="25"/>
      </w:numPr>
      <w:spacing w:line="240" w:lineRule="exact"/>
    </w:pPr>
  </w:style>
  <w:style w:type="paragraph" w:customStyle="1" w:styleId="Opsommingteken3eniveauSURF">
    <w:name w:val="Opsomming teken 3e niveau SURF"/>
    <w:basedOn w:val="ZsysbasisSURF"/>
    <w:uiPriority w:val="4"/>
    <w:rsid w:val="00BD77CC"/>
    <w:pPr>
      <w:numPr>
        <w:ilvl w:val="2"/>
        <w:numId w:val="25"/>
      </w:numPr>
      <w:spacing w:line="240" w:lineRule="exact"/>
    </w:pPr>
  </w:style>
  <w:style w:type="paragraph" w:customStyle="1" w:styleId="Opsommingkleineletter1eniveauSURF">
    <w:name w:val="Opsomming kleine letter 1e niveau SURF"/>
    <w:basedOn w:val="ZsysbasisSURF"/>
    <w:uiPriority w:val="4"/>
    <w:qFormat/>
    <w:rsid w:val="00BD77CC"/>
    <w:pPr>
      <w:numPr>
        <w:numId w:val="19"/>
      </w:numPr>
      <w:spacing w:line="240" w:lineRule="exact"/>
    </w:pPr>
  </w:style>
  <w:style w:type="paragraph" w:customStyle="1" w:styleId="Opsommingkleineletter2eniveauSURF">
    <w:name w:val="Opsomming kleine letter 2e niveau SURF"/>
    <w:basedOn w:val="ZsysbasisSURF"/>
    <w:uiPriority w:val="4"/>
    <w:qFormat/>
    <w:rsid w:val="00BD77CC"/>
    <w:pPr>
      <w:numPr>
        <w:ilvl w:val="1"/>
        <w:numId w:val="19"/>
      </w:numPr>
      <w:spacing w:line="240" w:lineRule="exact"/>
    </w:pPr>
  </w:style>
  <w:style w:type="paragraph" w:customStyle="1" w:styleId="Opsommingkleineletter3eniveauSURF">
    <w:name w:val="Opsomming kleine letter 3e niveau SURF"/>
    <w:basedOn w:val="ZsysbasisSURF"/>
    <w:uiPriority w:val="4"/>
    <w:qFormat/>
    <w:rsid w:val="00BD77CC"/>
    <w:pPr>
      <w:numPr>
        <w:ilvl w:val="2"/>
        <w:numId w:val="19"/>
      </w:numPr>
      <w:spacing w:line="240" w:lineRule="exact"/>
      <w:ind w:left="851"/>
    </w:pPr>
  </w:style>
  <w:style w:type="numbering" w:customStyle="1" w:styleId="OpsommingkleineletterSURF">
    <w:name w:val="Opsomming kleine letter SURF"/>
    <w:uiPriority w:val="4"/>
    <w:semiHidden/>
    <w:rsid w:val="00B01DA1"/>
    <w:pPr>
      <w:numPr>
        <w:numId w:val="5"/>
      </w:numPr>
    </w:pPr>
  </w:style>
  <w:style w:type="paragraph" w:customStyle="1" w:styleId="Opsommingnummer1eniveauSURF">
    <w:name w:val="Opsomming nummer 1e niveau SURF"/>
    <w:basedOn w:val="ZsysbasisSURF"/>
    <w:uiPriority w:val="4"/>
    <w:qFormat/>
    <w:rsid w:val="00BD77CC"/>
    <w:pPr>
      <w:numPr>
        <w:numId w:val="20"/>
      </w:numPr>
      <w:spacing w:line="240" w:lineRule="exact"/>
    </w:pPr>
  </w:style>
  <w:style w:type="paragraph" w:customStyle="1" w:styleId="Opsommingnummer2eniveauSURF">
    <w:name w:val="Opsomming nummer 2e niveau SURF"/>
    <w:basedOn w:val="ZsysbasisSURF"/>
    <w:uiPriority w:val="4"/>
    <w:qFormat/>
    <w:rsid w:val="00BD77CC"/>
    <w:pPr>
      <w:numPr>
        <w:ilvl w:val="1"/>
        <w:numId w:val="20"/>
      </w:numPr>
      <w:spacing w:line="240" w:lineRule="exact"/>
    </w:pPr>
  </w:style>
  <w:style w:type="paragraph" w:customStyle="1" w:styleId="Opsommingnummer3eniveauSURF">
    <w:name w:val="Opsomming nummer 3e niveau SURF"/>
    <w:basedOn w:val="ZsysbasisSURF"/>
    <w:uiPriority w:val="4"/>
    <w:qFormat/>
    <w:rsid w:val="00BD77CC"/>
    <w:pPr>
      <w:numPr>
        <w:ilvl w:val="2"/>
        <w:numId w:val="20"/>
      </w:numPr>
      <w:spacing w:line="240" w:lineRule="exact"/>
      <w:ind w:left="851"/>
    </w:pPr>
  </w:style>
  <w:style w:type="numbering" w:customStyle="1" w:styleId="OpsommingnummerSURF">
    <w:name w:val="Opsomming nummer SURF"/>
    <w:uiPriority w:val="4"/>
    <w:semiHidden/>
    <w:rsid w:val="00B01DA1"/>
    <w:pPr>
      <w:numPr>
        <w:numId w:val="1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semiHidden/>
    <w:rsid w:val="00E0776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8" w:space="0" w:color="009F4D" w:themeColor="accent4"/>
        <w:bottom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4D" w:themeColor="accent4"/>
          <w:left w:val="nil"/>
          <w:bottom w:val="single" w:sz="8" w:space="0" w:color="009F4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4D" w:themeColor="accent4"/>
          <w:left w:val="nil"/>
          <w:bottom w:val="single" w:sz="8" w:space="0" w:color="009F4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E0776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8" w:space="0" w:color="0077C8" w:themeColor="accent3"/>
        <w:bottom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8" w:themeColor="accent3"/>
          <w:left w:val="nil"/>
          <w:bottom w:val="single" w:sz="8" w:space="0" w:color="0077C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8" w:themeColor="accent3"/>
          <w:left w:val="nil"/>
          <w:bottom w:val="single" w:sz="8" w:space="0" w:color="0077C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E0776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8" w:space="0" w:color="E03C31" w:themeColor="accent2"/>
        <w:bottom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C31" w:themeColor="accent2"/>
          <w:left w:val="nil"/>
          <w:bottom w:val="single" w:sz="8" w:space="0" w:color="E03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C31" w:themeColor="accent2"/>
          <w:left w:val="nil"/>
          <w:bottom w:val="single" w:sz="8" w:space="0" w:color="E03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</w:style>
  <w:style w:type="table" w:styleId="Lichtraster-accent6">
    <w:name w:val="Light Grid Accent 6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  <w:insideH w:val="single" w:sz="8" w:space="0" w:color="A9C23F" w:themeColor="accent6"/>
        <w:insideV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18" w:space="0" w:color="A9C23F" w:themeColor="accent6"/>
          <w:right w:val="single" w:sz="8" w:space="0" w:color="A9C23F" w:themeColor="accent6"/>
          <w:insideH w:val="nil"/>
          <w:insideV w:val="single" w:sz="8" w:space="0" w:color="A9C2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H w:val="nil"/>
          <w:insideV w:val="single" w:sz="8" w:space="0" w:color="A9C2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band1Vert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  <w:shd w:val="clear" w:color="auto" w:fill="E9F0CF" w:themeFill="accent6" w:themeFillTint="3F"/>
      </w:tcPr>
    </w:tblStylePr>
    <w:tblStylePr w:type="band1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V w:val="single" w:sz="8" w:space="0" w:color="A9C23F" w:themeColor="accent6"/>
        </w:tcBorders>
        <w:shd w:val="clear" w:color="auto" w:fill="E9F0CF" w:themeFill="accent6" w:themeFillTint="3F"/>
      </w:tcPr>
    </w:tblStylePr>
    <w:tblStylePr w:type="band2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V w:val="single" w:sz="8" w:space="0" w:color="A9C23F" w:themeColor="accent6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  <w:insideH w:val="single" w:sz="8" w:space="0" w:color="FEDB00" w:themeColor="accent5"/>
        <w:insideV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18" w:space="0" w:color="FEDB00" w:themeColor="accent5"/>
          <w:right w:val="single" w:sz="8" w:space="0" w:color="FEDB00" w:themeColor="accent5"/>
          <w:insideH w:val="nil"/>
          <w:insideV w:val="single" w:sz="8" w:space="0" w:color="FED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H w:val="nil"/>
          <w:insideV w:val="single" w:sz="8" w:space="0" w:color="FED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band1Vert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  <w:shd w:val="clear" w:color="auto" w:fill="FFF6BF" w:themeFill="accent5" w:themeFillTint="3F"/>
      </w:tcPr>
    </w:tblStylePr>
    <w:tblStylePr w:type="band1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V w:val="single" w:sz="8" w:space="0" w:color="FEDB00" w:themeColor="accent5"/>
        </w:tcBorders>
        <w:shd w:val="clear" w:color="auto" w:fill="FFF6BF" w:themeFill="accent5" w:themeFillTint="3F"/>
      </w:tcPr>
    </w:tblStylePr>
    <w:tblStylePr w:type="band2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V w:val="single" w:sz="8" w:space="0" w:color="FEDB00" w:themeColor="accent5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  <w:insideH w:val="single" w:sz="8" w:space="0" w:color="009F4D" w:themeColor="accent4"/>
        <w:insideV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18" w:space="0" w:color="009F4D" w:themeColor="accent4"/>
          <w:right w:val="single" w:sz="8" w:space="0" w:color="009F4D" w:themeColor="accent4"/>
          <w:insideH w:val="nil"/>
          <w:insideV w:val="single" w:sz="8" w:space="0" w:color="009F4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H w:val="nil"/>
          <w:insideV w:val="single" w:sz="8" w:space="0" w:color="009F4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band1Vert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  <w:shd w:val="clear" w:color="auto" w:fill="A8FFD1" w:themeFill="accent4" w:themeFillTint="3F"/>
      </w:tcPr>
    </w:tblStylePr>
    <w:tblStylePr w:type="band1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V w:val="single" w:sz="8" w:space="0" w:color="009F4D" w:themeColor="accent4"/>
        </w:tcBorders>
        <w:shd w:val="clear" w:color="auto" w:fill="A8FFD1" w:themeFill="accent4" w:themeFillTint="3F"/>
      </w:tcPr>
    </w:tblStylePr>
    <w:tblStylePr w:type="band2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V w:val="single" w:sz="8" w:space="0" w:color="009F4D" w:themeColor="accent4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  <w:insideH w:val="single" w:sz="8" w:space="0" w:color="0077C8" w:themeColor="accent3"/>
        <w:insideV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18" w:space="0" w:color="0077C8" w:themeColor="accent3"/>
          <w:right w:val="single" w:sz="8" w:space="0" w:color="0077C8" w:themeColor="accent3"/>
          <w:insideH w:val="nil"/>
          <w:insideV w:val="single" w:sz="8" w:space="0" w:color="0077C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H w:val="nil"/>
          <w:insideV w:val="single" w:sz="8" w:space="0" w:color="0077C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band1Vert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  <w:shd w:val="clear" w:color="auto" w:fill="B2DFFF" w:themeFill="accent3" w:themeFillTint="3F"/>
      </w:tcPr>
    </w:tblStylePr>
    <w:tblStylePr w:type="band1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V w:val="single" w:sz="8" w:space="0" w:color="0077C8" w:themeColor="accent3"/>
        </w:tcBorders>
        <w:shd w:val="clear" w:color="auto" w:fill="B2DFFF" w:themeFill="accent3" w:themeFillTint="3F"/>
      </w:tcPr>
    </w:tblStylePr>
    <w:tblStylePr w:type="band2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V w:val="single" w:sz="8" w:space="0" w:color="0077C8" w:themeColor="accent3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  <w:insideH w:val="single" w:sz="8" w:space="0" w:color="E03C31" w:themeColor="accent2"/>
        <w:insideV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18" w:space="0" w:color="E03C31" w:themeColor="accent2"/>
          <w:right w:val="single" w:sz="8" w:space="0" w:color="E03C31" w:themeColor="accent2"/>
          <w:insideH w:val="nil"/>
          <w:insideV w:val="single" w:sz="8" w:space="0" w:color="E03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H w:val="nil"/>
          <w:insideV w:val="single" w:sz="8" w:space="0" w:color="E03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band1Vert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  <w:shd w:val="clear" w:color="auto" w:fill="F7CECC" w:themeFill="accent2" w:themeFillTint="3F"/>
      </w:tcPr>
    </w:tblStylePr>
    <w:tblStylePr w:type="band1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V w:val="single" w:sz="8" w:space="0" w:color="E03C31" w:themeColor="accent2"/>
        </w:tcBorders>
        <w:shd w:val="clear" w:color="auto" w:fill="F7CECC" w:themeFill="accent2" w:themeFillTint="3F"/>
      </w:tcPr>
    </w:tblStylePr>
    <w:tblStylePr w:type="band2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V w:val="single" w:sz="8" w:space="0" w:color="E03C31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AE00" w:themeFill="accent5" w:themeFillShade="CC"/>
      </w:tcPr>
    </w:tblStylePr>
    <w:tblStylePr w:type="lastRow">
      <w:rPr>
        <w:b/>
        <w:bCs/>
        <w:color w:val="CBAE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9B31" w:themeFill="accent6" w:themeFillShade="CC"/>
      </w:tcPr>
    </w:tblStylePr>
    <w:tblStylePr w:type="lastRow">
      <w:rPr>
        <w:b/>
        <w:bCs/>
        <w:color w:val="879B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EA0" w:themeFill="accent3" w:themeFillShade="CC"/>
      </w:tcPr>
    </w:tblStylePr>
    <w:tblStylePr w:type="lastRow">
      <w:rPr>
        <w:b/>
        <w:bCs/>
        <w:color w:val="005E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F3D" w:themeFill="accent4" w:themeFillShade="CC"/>
      </w:tcPr>
    </w:tblStylePr>
    <w:tblStylePr w:type="lastRow">
      <w:rPr>
        <w:b/>
        <w:bCs/>
        <w:color w:val="007F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1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DB00" w:themeColor="accent5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D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74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7425" w:themeColor="accent6" w:themeShade="99"/>
          <w:insideV w:val="nil"/>
        </w:tcBorders>
        <w:shd w:val="clear" w:color="auto" w:fill="6574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7425" w:themeFill="accent6" w:themeFillShade="99"/>
      </w:tcPr>
    </w:tblStylePr>
    <w:tblStylePr w:type="band1Vert">
      <w:tblPr/>
      <w:tcPr>
        <w:shd w:val="clear" w:color="auto" w:fill="DCE6B2" w:themeFill="accent6" w:themeFillTint="66"/>
      </w:tcPr>
    </w:tblStylePr>
    <w:tblStylePr w:type="band1Horz">
      <w:tblPr/>
      <w:tcPr>
        <w:shd w:val="clear" w:color="auto" w:fill="D4E0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C23F" w:themeColor="accent6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C2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82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8200" w:themeColor="accent5" w:themeShade="99"/>
          <w:insideV w:val="nil"/>
        </w:tcBorders>
        <w:shd w:val="clear" w:color="auto" w:fill="9882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0" w:themeFill="accent5" w:themeFillShade="99"/>
      </w:tcPr>
    </w:tblStylePr>
    <w:tblStylePr w:type="band1Vert">
      <w:tblPr/>
      <w:tcPr>
        <w:shd w:val="clear" w:color="auto" w:fill="FFF098" w:themeFill="accent5" w:themeFillTint="66"/>
      </w:tcPr>
    </w:tblStylePr>
    <w:tblStylePr w:type="band1Horz">
      <w:tblPr/>
      <w:tcPr>
        <w:shd w:val="clear" w:color="auto" w:fill="FFEC7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7C8" w:themeColor="accent3"/>
        <w:left w:val="single" w:sz="4" w:space="0" w:color="009F4D" w:themeColor="accent4"/>
        <w:bottom w:val="single" w:sz="4" w:space="0" w:color="009F4D" w:themeColor="accent4"/>
        <w:right w:val="single" w:sz="4" w:space="0" w:color="009F4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7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2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2D" w:themeColor="accent4" w:themeShade="99"/>
          <w:insideV w:val="nil"/>
        </w:tcBorders>
        <w:shd w:val="clear" w:color="auto" w:fill="005F2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2D" w:themeFill="accent4" w:themeFillShade="99"/>
      </w:tcPr>
    </w:tblStylePr>
    <w:tblStylePr w:type="band1Vert">
      <w:tblPr/>
      <w:tcPr>
        <w:shd w:val="clear" w:color="auto" w:fill="72FFB6" w:themeFill="accent4" w:themeFillTint="66"/>
      </w:tcPr>
    </w:tblStylePr>
    <w:tblStylePr w:type="band1Horz">
      <w:tblPr/>
      <w:tcPr>
        <w:shd w:val="clear" w:color="auto" w:fill="50FF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4D" w:themeColor="accent4"/>
        <w:left w:val="single" w:sz="4" w:space="0" w:color="0077C8" w:themeColor="accent3"/>
        <w:bottom w:val="single" w:sz="4" w:space="0" w:color="0077C8" w:themeColor="accent3"/>
        <w:right w:val="single" w:sz="4" w:space="0" w:color="0077C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4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77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778" w:themeColor="accent3" w:themeShade="99"/>
          <w:insideV w:val="nil"/>
        </w:tcBorders>
        <w:shd w:val="clear" w:color="auto" w:fill="00477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778" w:themeFill="accent3" w:themeFillShade="99"/>
      </w:tcPr>
    </w:tblStylePr>
    <w:tblStylePr w:type="band1Vert">
      <w:tblPr/>
      <w:tcPr>
        <w:shd w:val="clear" w:color="auto" w:fill="83CCFF" w:themeFill="accent3" w:themeFillTint="66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E03C31" w:themeColor="accent2"/>
        <w:bottom w:val="single" w:sz="4" w:space="0" w:color="E03C31" w:themeColor="accent2"/>
        <w:right w:val="single" w:sz="4" w:space="0" w:color="E03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D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D15" w:themeColor="accent2" w:themeShade="99"/>
          <w:insideV w:val="nil"/>
        </w:tcBorders>
        <w:shd w:val="clear" w:color="auto" w:fill="8E1D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15" w:themeFill="accent2" w:themeFillShade="99"/>
      </w:tcPr>
    </w:tblStylePr>
    <w:tblStylePr w:type="band1Vert">
      <w:tblPr/>
      <w:tcPr>
        <w:shd w:val="clear" w:color="auto" w:fill="F2B0AC" w:themeFill="accent2" w:themeFillTint="66"/>
      </w:tcPr>
    </w:tblStylePr>
    <w:tblStylePr w:type="band1Horz">
      <w:tblPr/>
      <w:tcPr>
        <w:shd w:val="clear" w:color="auto" w:fill="EF9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4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4600" w:themeColor="accent1" w:themeShade="99"/>
          <w:insideV w:val="nil"/>
        </w:tcBorders>
        <w:shd w:val="clear" w:color="auto" w:fill="8C4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4600" w:themeFill="accent1" w:themeFillShade="99"/>
      </w:tcPr>
    </w:tblStylePr>
    <w:tblStylePr w:type="band1Vert">
      <w:tblPr/>
      <w:tcPr>
        <w:shd w:val="clear" w:color="auto" w:fill="FFC790" w:themeFill="accent1" w:themeFillTint="66"/>
      </w:tcPr>
    </w:tblStylePr>
    <w:tblStylePr w:type="band1Horz">
      <w:tblPr/>
      <w:tcPr>
        <w:shd w:val="clear" w:color="auto" w:fill="FFBA7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2D8" w:themeFill="accent6" w:themeFillTint="33"/>
    </w:tcPr>
    <w:tblStylePr w:type="firstRow">
      <w:rPr>
        <w:b/>
        <w:bCs/>
      </w:rPr>
      <w:tblPr/>
      <w:tcPr>
        <w:shd w:val="clear" w:color="auto" w:fill="DCE6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6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E91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E912E" w:themeFill="accent6" w:themeFillShade="BF"/>
      </w:tc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shd w:val="clear" w:color="auto" w:fill="D4E09F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B" w:themeFill="accent5" w:themeFillTint="33"/>
    </w:tcPr>
    <w:tblStylePr w:type="firstRow">
      <w:rPr>
        <w:b/>
        <w:bCs/>
      </w:rPr>
      <w:tblPr/>
      <w:tcPr>
        <w:shd w:val="clear" w:color="auto" w:fill="FFF0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0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EA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EA300" w:themeFill="accent5" w:themeFillShade="BF"/>
      </w:tc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shd w:val="clear" w:color="auto" w:fill="FFEC7F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DA" w:themeFill="accent4" w:themeFillTint="33"/>
    </w:tcPr>
    <w:tblStylePr w:type="firstRow">
      <w:rPr>
        <w:b/>
        <w:bCs/>
      </w:rPr>
      <w:tblPr/>
      <w:tcPr>
        <w:shd w:val="clear" w:color="auto" w:fill="72FF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FF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73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739" w:themeFill="accent4" w:themeFillShade="BF"/>
      </w:tc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shd w:val="clear" w:color="auto" w:fill="50FFA4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5FF" w:themeFill="accent3" w:themeFillTint="33"/>
    </w:tcPr>
    <w:tblStylePr w:type="firstRow">
      <w:rPr>
        <w:b/>
        <w:bCs/>
      </w:rPr>
      <w:tblPr/>
      <w:tcPr>
        <w:shd w:val="clear" w:color="auto" w:fill="83CC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C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89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895" w:themeFill="accent3" w:themeFillShade="BF"/>
      </w:tc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7D5" w:themeFill="accent2" w:themeFillTint="33"/>
    </w:tcPr>
    <w:tblStylePr w:type="firstRow">
      <w:rPr>
        <w:b/>
        <w:bCs/>
      </w:rPr>
      <w:tblPr/>
      <w:tcPr>
        <w:shd w:val="clear" w:color="auto" w:fill="F2B0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0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24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241A" w:themeFill="accent2" w:themeFillShade="BF"/>
      </w:tc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shd w:val="clear" w:color="auto" w:fill="EF9D98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3C7" w:themeFill="accent1" w:themeFillTint="33"/>
    </w:tcPr>
    <w:tblStylePr w:type="firstRow">
      <w:rPr>
        <w:b/>
        <w:bCs/>
      </w:rPr>
      <w:tblPr/>
      <w:tcPr>
        <w:shd w:val="clear" w:color="auto" w:fill="FFC79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79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5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5700" w:themeFill="accent1" w:themeFillShade="BF"/>
      </w:tc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shd w:val="clear" w:color="auto" w:fill="FFBA75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C2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C23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C2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C2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0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D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D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D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D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4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4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4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4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FF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7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7C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7C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7C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3C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7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7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7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7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CB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bottom w:val="single" w:sz="8" w:space="0" w:color="A9C2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C23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9C23F" w:themeColor="accent6"/>
          <w:bottom w:val="single" w:sz="8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C23F" w:themeColor="accent6"/>
          <w:bottom w:val="single" w:sz="8" w:space="0" w:color="A9C23F" w:themeColor="accent6"/>
        </w:tcBorders>
      </w:tcPr>
    </w:tblStylePr>
    <w:tblStylePr w:type="band1Vert">
      <w:tblPr/>
      <w:tcPr>
        <w:shd w:val="clear" w:color="auto" w:fill="E9F0CF" w:themeFill="accent6" w:themeFillTint="3F"/>
      </w:tcPr>
    </w:tblStylePr>
    <w:tblStylePr w:type="band1Horz">
      <w:tblPr/>
      <w:tcPr>
        <w:shd w:val="clear" w:color="auto" w:fill="E9F0CF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bottom w:val="single" w:sz="8" w:space="0" w:color="FED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DB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EDB00" w:themeColor="accent5"/>
          <w:bottom w:val="single" w:sz="8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DB00" w:themeColor="accent5"/>
          <w:bottom w:val="single" w:sz="8" w:space="0" w:color="FEDB00" w:themeColor="accent5"/>
        </w:tcBorders>
      </w:tcPr>
    </w:tblStylePr>
    <w:tblStylePr w:type="band1Vert">
      <w:tblPr/>
      <w:tcPr>
        <w:shd w:val="clear" w:color="auto" w:fill="FFF6BF" w:themeFill="accent5" w:themeFillTint="3F"/>
      </w:tcPr>
    </w:tblStylePr>
    <w:tblStylePr w:type="band1Horz">
      <w:tblPr/>
      <w:tcPr>
        <w:shd w:val="clear" w:color="auto" w:fill="FFF6BF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bottom w:val="single" w:sz="8" w:space="0" w:color="009F4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4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F4D" w:themeColor="accent4"/>
          <w:bottom w:val="single" w:sz="8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4D" w:themeColor="accent4"/>
          <w:bottom w:val="single" w:sz="8" w:space="0" w:color="009F4D" w:themeColor="accent4"/>
        </w:tcBorders>
      </w:tcPr>
    </w:tblStylePr>
    <w:tblStylePr w:type="band1Vert">
      <w:tblPr/>
      <w:tcPr>
        <w:shd w:val="clear" w:color="auto" w:fill="A8FFD1" w:themeFill="accent4" w:themeFillTint="3F"/>
      </w:tcPr>
    </w:tblStylePr>
    <w:tblStylePr w:type="band1Horz">
      <w:tblPr/>
      <w:tcPr>
        <w:shd w:val="clear" w:color="auto" w:fill="A8FFD1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bottom w:val="single" w:sz="8" w:space="0" w:color="0077C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7C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77C8" w:themeColor="accent3"/>
          <w:bottom w:val="single" w:sz="8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7C8" w:themeColor="accent3"/>
          <w:bottom w:val="single" w:sz="8" w:space="0" w:color="0077C8" w:themeColor="accent3"/>
        </w:tcBorders>
      </w:tcPr>
    </w:tblStylePr>
    <w:tblStylePr w:type="band1Vert">
      <w:tblPr/>
      <w:tcPr>
        <w:shd w:val="clear" w:color="auto" w:fill="B2DFFF" w:themeFill="accent3" w:themeFillTint="3F"/>
      </w:tcPr>
    </w:tblStylePr>
    <w:tblStylePr w:type="band1Horz">
      <w:tblPr/>
      <w:tcPr>
        <w:shd w:val="clear" w:color="auto" w:fill="B2DFFF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bottom w:val="single" w:sz="8" w:space="0" w:color="E03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C3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03C31" w:themeColor="accent2"/>
          <w:bottom w:val="single" w:sz="8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C31" w:themeColor="accent2"/>
          <w:bottom w:val="single" w:sz="8" w:space="0" w:color="E03C31" w:themeColor="accent2"/>
        </w:tcBorders>
      </w:tcPr>
    </w:tblStylePr>
    <w:tblStylePr w:type="band1Vert">
      <w:tblPr/>
      <w:tcPr>
        <w:shd w:val="clear" w:color="auto" w:fill="F7CECC" w:themeFill="accent2" w:themeFillTint="3F"/>
      </w:tcPr>
    </w:tblStylePr>
    <w:tblStylePr w:type="band1Horz">
      <w:tblPr/>
      <w:tcPr>
        <w:shd w:val="clear" w:color="auto" w:fill="F7CEC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2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C2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D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4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4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7C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ED16F" w:themeColor="accent6" w:themeTint="BF"/>
        <w:left w:val="single" w:sz="8" w:space="0" w:color="BED16F" w:themeColor="accent6" w:themeTint="BF"/>
        <w:bottom w:val="single" w:sz="8" w:space="0" w:color="BED16F" w:themeColor="accent6" w:themeTint="BF"/>
        <w:right w:val="single" w:sz="8" w:space="0" w:color="BED16F" w:themeColor="accent6" w:themeTint="BF"/>
        <w:insideH w:val="single" w:sz="8" w:space="0" w:color="BED16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16F" w:themeColor="accent6" w:themeTint="BF"/>
          <w:left w:val="single" w:sz="8" w:space="0" w:color="BED16F" w:themeColor="accent6" w:themeTint="BF"/>
          <w:bottom w:val="single" w:sz="8" w:space="0" w:color="BED16F" w:themeColor="accent6" w:themeTint="BF"/>
          <w:right w:val="single" w:sz="8" w:space="0" w:color="BED16F" w:themeColor="accent6" w:themeTint="BF"/>
          <w:insideH w:val="nil"/>
          <w:insideV w:val="nil"/>
        </w:tcBorders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16F" w:themeColor="accent6" w:themeTint="BF"/>
          <w:left w:val="single" w:sz="8" w:space="0" w:color="BED16F" w:themeColor="accent6" w:themeTint="BF"/>
          <w:bottom w:val="single" w:sz="8" w:space="0" w:color="BED16F" w:themeColor="accent6" w:themeTint="BF"/>
          <w:right w:val="single" w:sz="8" w:space="0" w:color="BED16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0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33F" w:themeColor="accent5" w:themeTint="BF"/>
        <w:left w:val="single" w:sz="8" w:space="0" w:color="FFE33F" w:themeColor="accent5" w:themeTint="BF"/>
        <w:bottom w:val="single" w:sz="8" w:space="0" w:color="FFE33F" w:themeColor="accent5" w:themeTint="BF"/>
        <w:right w:val="single" w:sz="8" w:space="0" w:color="FFE33F" w:themeColor="accent5" w:themeTint="BF"/>
        <w:insideH w:val="single" w:sz="8" w:space="0" w:color="FFE33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33F" w:themeColor="accent5" w:themeTint="BF"/>
          <w:left w:val="single" w:sz="8" w:space="0" w:color="FFE33F" w:themeColor="accent5" w:themeTint="BF"/>
          <w:bottom w:val="single" w:sz="8" w:space="0" w:color="FFE33F" w:themeColor="accent5" w:themeTint="BF"/>
          <w:right w:val="single" w:sz="8" w:space="0" w:color="FFE33F" w:themeColor="accent5" w:themeTint="BF"/>
          <w:insideH w:val="nil"/>
          <w:insideV w:val="nil"/>
        </w:tcBorders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3F" w:themeColor="accent5" w:themeTint="BF"/>
          <w:left w:val="single" w:sz="8" w:space="0" w:color="FFE33F" w:themeColor="accent5" w:themeTint="BF"/>
          <w:bottom w:val="single" w:sz="8" w:space="0" w:color="FFE33F" w:themeColor="accent5" w:themeTint="BF"/>
          <w:right w:val="single" w:sz="8" w:space="0" w:color="FFE33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F777" w:themeColor="accent4" w:themeTint="BF"/>
        <w:left w:val="single" w:sz="8" w:space="0" w:color="00F777" w:themeColor="accent4" w:themeTint="BF"/>
        <w:bottom w:val="single" w:sz="8" w:space="0" w:color="00F777" w:themeColor="accent4" w:themeTint="BF"/>
        <w:right w:val="single" w:sz="8" w:space="0" w:color="00F777" w:themeColor="accent4" w:themeTint="BF"/>
        <w:insideH w:val="single" w:sz="8" w:space="0" w:color="00F77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777" w:themeColor="accent4" w:themeTint="BF"/>
          <w:left w:val="single" w:sz="8" w:space="0" w:color="00F777" w:themeColor="accent4" w:themeTint="BF"/>
          <w:bottom w:val="single" w:sz="8" w:space="0" w:color="00F777" w:themeColor="accent4" w:themeTint="BF"/>
          <w:right w:val="single" w:sz="8" w:space="0" w:color="00F777" w:themeColor="accent4" w:themeTint="BF"/>
          <w:insideH w:val="nil"/>
          <w:insideV w:val="nil"/>
        </w:tcBorders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777" w:themeColor="accent4" w:themeTint="BF"/>
          <w:left w:val="single" w:sz="8" w:space="0" w:color="00F777" w:themeColor="accent4" w:themeTint="BF"/>
          <w:bottom w:val="single" w:sz="8" w:space="0" w:color="00F777" w:themeColor="accent4" w:themeTint="BF"/>
          <w:right w:val="single" w:sz="8" w:space="0" w:color="00F77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FF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A0FF" w:themeColor="accent3" w:themeTint="BF"/>
        <w:left w:val="single" w:sz="8" w:space="0" w:color="16A0FF" w:themeColor="accent3" w:themeTint="BF"/>
        <w:bottom w:val="single" w:sz="8" w:space="0" w:color="16A0FF" w:themeColor="accent3" w:themeTint="BF"/>
        <w:right w:val="single" w:sz="8" w:space="0" w:color="16A0FF" w:themeColor="accent3" w:themeTint="BF"/>
        <w:insideH w:val="single" w:sz="8" w:space="0" w:color="16A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A0FF" w:themeColor="accent3" w:themeTint="BF"/>
          <w:left w:val="single" w:sz="8" w:space="0" w:color="16A0FF" w:themeColor="accent3" w:themeTint="BF"/>
          <w:bottom w:val="single" w:sz="8" w:space="0" w:color="16A0FF" w:themeColor="accent3" w:themeTint="BF"/>
          <w:right w:val="single" w:sz="8" w:space="0" w:color="16A0FF" w:themeColor="accent3" w:themeTint="BF"/>
          <w:insideH w:val="nil"/>
          <w:insideV w:val="nil"/>
        </w:tcBorders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A0FF" w:themeColor="accent3" w:themeTint="BF"/>
          <w:left w:val="single" w:sz="8" w:space="0" w:color="16A0FF" w:themeColor="accent3" w:themeTint="BF"/>
          <w:bottom w:val="single" w:sz="8" w:space="0" w:color="16A0FF" w:themeColor="accent3" w:themeTint="BF"/>
          <w:right w:val="single" w:sz="8" w:space="0" w:color="16A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76C64" w:themeColor="accent2" w:themeTint="BF"/>
        <w:left w:val="single" w:sz="8" w:space="0" w:color="E76C64" w:themeColor="accent2" w:themeTint="BF"/>
        <w:bottom w:val="single" w:sz="8" w:space="0" w:color="E76C64" w:themeColor="accent2" w:themeTint="BF"/>
        <w:right w:val="single" w:sz="8" w:space="0" w:color="E76C64" w:themeColor="accent2" w:themeTint="BF"/>
        <w:insideH w:val="single" w:sz="8" w:space="0" w:color="E76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C64" w:themeColor="accent2" w:themeTint="BF"/>
          <w:left w:val="single" w:sz="8" w:space="0" w:color="E76C64" w:themeColor="accent2" w:themeTint="BF"/>
          <w:bottom w:val="single" w:sz="8" w:space="0" w:color="E76C64" w:themeColor="accent2" w:themeTint="BF"/>
          <w:right w:val="single" w:sz="8" w:space="0" w:color="E76C64" w:themeColor="accent2" w:themeTint="BF"/>
          <w:insideH w:val="nil"/>
          <w:insideV w:val="nil"/>
        </w:tcBorders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C64" w:themeColor="accent2" w:themeTint="BF"/>
          <w:left w:val="single" w:sz="8" w:space="0" w:color="E76C64" w:themeColor="accent2" w:themeTint="BF"/>
          <w:bottom w:val="single" w:sz="8" w:space="0" w:color="E76C64" w:themeColor="accent2" w:themeTint="BF"/>
          <w:right w:val="single" w:sz="8" w:space="0" w:color="E76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0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2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2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C2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0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09F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D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C7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C7F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FF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4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4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4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FF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FFA4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7C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FFF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E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D98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CB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7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7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7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A7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A75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  <w:insideH w:val="single" w:sz="8" w:space="0" w:color="A9C23F" w:themeColor="accent6"/>
        <w:insideV w:val="single" w:sz="8" w:space="0" w:color="A9C23F" w:themeColor="accent6"/>
      </w:tblBorders>
    </w:tblPr>
    <w:tcPr>
      <w:shd w:val="clear" w:color="auto" w:fill="E9F0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2D8" w:themeFill="accent6" w:themeFillTint="33"/>
      </w:tc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tcBorders>
          <w:insideH w:val="single" w:sz="6" w:space="0" w:color="A9C23F" w:themeColor="accent6"/>
          <w:insideV w:val="single" w:sz="6" w:space="0" w:color="A9C23F" w:themeColor="accent6"/>
        </w:tcBorders>
        <w:shd w:val="clear" w:color="auto" w:fill="D4E0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  <w:insideH w:val="single" w:sz="8" w:space="0" w:color="FEDB00" w:themeColor="accent5"/>
        <w:insideV w:val="single" w:sz="8" w:space="0" w:color="FEDB00" w:themeColor="accent5"/>
      </w:tblBorders>
    </w:tblPr>
    <w:tcPr>
      <w:shd w:val="clear" w:color="auto" w:fill="FFF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B" w:themeFill="accent5" w:themeFillTint="33"/>
      </w:tc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tcBorders>
          <w:insideH w:val="single" w:sz="6" w:space="0" w:color="FEDB00" w:themeColor="accent5"/>
          <w:insideV w:val="single" w:sz="6" w:space="0" w:color="FEDB00" w:themeColor="accent5"/>
        </w:tcBorders>
        <w:shd w:val="clear" w:color="auto" w:fill="FFEC7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  <w:insideH w:val="single" w:sz="8" w:space="0" w:color="009F4D" w:themeColor="accent4"/>
        <w:insideV w:val="single" w:sz="8" w:space="0" w:color="009F4D" w:themeColor="accent4"/>
      </w:tblBorders>
    </w:tblPr>
    <w:tcPr>
      <w:shd w:val="clear" w:color="auto" w:fill="A8FF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DA" w:themeFill="accent4" w:themeFillTint="33"/>
      </w:tc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tcBorders>
          <w:insideH w:val="single" w:sz="6" w:space="0" w:color="009F4D" w:themeColor="accent4"/>
          <w:insideV w:val="single" w:sz="6" w:space="0" w:color="009F4D" w:themeColor="accent4"/>
        </w:tcBorders>
        <w:shd w:val="clear" w:color="auto" w:fill="50FF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  <w:insideH w:val="single" w:sz="8" w:space="0" w:color="0077C8" w:themeColor="accent3"/>
        <w:insideV w:val="single" w:sz="8" w:space="0" w:color="0077C8" w:themeColor="accent3"/>
      </w:tblBorders>
    </w:tblPr>
    <w:tcPr>
      <w:shd w:val="clear" w:color="auto" w:fill="B2DF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5FF" w:themeFill="accent3" w:themeFillTint="33"/>
      </w:tc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tcBorders>
          <w:insideH w:val="single" w:sz="6" w:space="0" w:color="0077C8" w:themeColor="accent3"/>
          <w:insideV w:val="single" w:sz="6" w:space="0" w:color="0077C8" w:themeColor="accent3"/>
        </w:tcBorders>
        <w:shd w:val="clear" w:color="auto" w:fill="64B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  <w:insideH w:val="single" w:sz="8" w:space="0" w:color="E03C31" w:themeColor="accent2"/>
        <w:insideV w:val="single" w:sz="8" w:space="0" w:color="E03C31" w:themeColor="accent2"/>
      </w:tblBorders>
    </w:tblPr>
    <w:tcPr>
      <w:shd w:val="clear" w:color="auto" w:fill="F7CE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7D5" w:themeFill="accent2" w:themeFillTint="33"/>
      </w:tc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tcBorders>
          <w:insideH w:val="single" w:sz="6" w:space="0" w:color="E03C31" w:themeColor="accent2"/>
          <w:insideV w:val="single" w:sz="6" w:space="0" w:color="E03C31" w:themeColor="accent2"/>
        </w:tcBorders>
        <w:shd w:val="clear" w:color="auto" w:fill="EF9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  <w:insideH w:val="single" w:sz="8" w:space="0" w:color="EA7600" w:themeColor="accent1"/>
        <w:insideV w:val="single" w:sz="8" w:space="0" w:color="EA7600" w:themeColor="accent1"/>
      </w:tblBorders>
    </w:tblPr>
    <w:tcPr>
      <w:shd w:val="clear" w:color="auto" w:fill="FFDCB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3C7" w:themeFill="accent1" w:themeFillTint="33"/>
      </w:tc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tcBorders>
          <w:insideH w:val="single" w:sz="6" w:space="0" w:color="EA7600" w:themeColor="accent1"/>
          <w:insideV w:val="single" w:sz="6" w:space="0" w:color="EA7600" w:themeColor="accent1"/>
        </w:tcBorders>
        <w:shd w:val="clear" w:color="auto" w:fill="FFBA7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ED16F" w:themeColor="accent6" w:themeTint="BF"/>
        <w:left w:val="single" w:sz="8" w:space="0" w:color="BED16F" w:themeColor="accent6" w:themeTint="BF"/>
        <w:bottom w:val="single" w:sz="8" w:space="0" w:color="BED16F" w:themeColor="accent6" w:themeTint="BF"/>
        <w:right w:val="single" w:sz="8" w:space="0" w:color="BED16F" w:themeColor="accent6" w:themeTint="BF"/>
        <w:insideH w:val="single" w:sz="8" w:space="0" w:color="BED16F" w:themeColor="accent6" w:themeTint="BF"/>
        <w:insideV w:val="single" w:sz="8" w:space="0" w:color="BED16F" w:themeColor="accent6" w:themeTint="BF"/>
      </w:tblBorders>
    </w:tblPr>
    <w:tcPr>
      <w:shd w:val="clear" w:color="auto" w:fill="E9F0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16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shd w:val="clear" w:color="auto" w:fill="D4E09F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33F" w:themeColor="accent5" w:themeTint="BF"/>
        <w:left w:val="single" w:sz="8" w:space="0" w:color="FFE33F" w:themeColor="accent5" w:themeTint="BF"/>
        <w:bottom w:val="single" w:sz="8" w:space="0" w:color="FFE33F" w:themeColor="accent5" w:themeTint="BF"/>
        <w:right w:val="single" w:sz="8" w:space="0" w:color="FFE33F" w:themeColor="accent5" w:themeTint="BF"/>
        <w:insideH w:val="single" w:sz="8" w:space="0" w:color="FFE33F" w:themeColor="accent5" w:themeTint="BF"/>
        <w:insideV w:val="single" w:sz="8" w:space="0" w:color="FFE33F" w:themeColor="accent5" w:themeTint="BF"/>
      </w:tblBorders>
    </w:tblPr>
    <w:tcPr>
      <w:shd w:val="clear" w:color="auto" w:fill="FFF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33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shd w:val="clear" w:color="auto" w:fill="FFEC7F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F777" w:themeColor="accent4" w:themeTint="BF"/>
        <w:left w:val="single" w:sz="8" w:space="0" w:color="00F777" w:themeColor="accent4" w:themeTint="BF"/>
        <w:bottom w:val="single" w:sz="8" w:space="0" w:color="00F777" w:themeColor="accent4" w:themeTint="BF"/>
        <w:right w:val="single" w:sz="8" w:space="0" w:color="00F777" w:themeColor="accent4" w:themeTint="BF"/>
        <w:insideH w:val="single" w:sz="8" w:space="0" w:color="00F777" w:themeColor="accent4" w:themeTint="BF"/>
        <w:insideV w:val="single" w:sz="8" w:space="0" w:color="00F777" w:themeColor="accent4" w:themeTint="BF"/>
      </w:tblBorders>
    </w:tblPr>
    <w:tcPr>
      <w:shd w:val="clear" w:color="auto" w:fill="A8FF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7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shd w:val="clear" w:color="auto" w:fill="50FFA4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A0FF" w:themeColor="accent3" w:themeTint="BF"/>
        <w:left w:val="single" w:sz="8" w:space="0" w:color="16A0FF" w:themeColor="accent3" w:themeTint="BF"/>
        <w:bottom w:val="single" w:sz="8" w:space="0" w:color="16A0FF" w:themeColor="accent3" w:themeTint="BF"/>
        <w:right w:val="single" w:sz="8" w:space="0" w:color="16A0FF" w:themeColor="accent3" w:themeTint="BF"/>
        <w:insideH w:val="single" w:sz="8" w:space="0" w:color="16A0FF" w:themeColor="accent3" w:themeTint="BF"/>
        <w:insideV w:val="single" w:sz="8" w:space="0" w:color="16A0FF" w:themeColor="accent3" w:themeTint="BF"/>
      </w:tblBorders>
    </w:tblPr>
    <w:tcPr>
      <w:shd w:val="clear" w:color="auto" w:fill="B2D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A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76C64" w:themeColor="accent2" w:themeTint="BF"/>
        <w:left w:val="single" w:sz="8" w:space="0" w:color="E76C64" w:themeColor="accent2" w:themeTint="BF"/>
        <w:bottom w:val="single" w:sz="8" w:space="0" w:color="E76C64" w:themeColor="accent2" w:themeTint="BF"/>
        <w:right w:val="single" w:sz="8" w:space="0" w:color="E76C64" w:themeColor="accent2" w:themeTint="BF"/>
        <w:insideH w:val="single" w:sz="8" w:space="0" w:color="E76C64" w:themeColor="accent2" w:themeTint="BF"/>
        <w:insideV w:val="single" w:sz="8" w:space="0" w:color="E76C64" w:themeColor="accent2" w:themeTint="BF"/>
      </w:tblBorders>
    </w:tblPr>
    <w:tcPr>
      <w:shd w:val="clear" w:color="auto" w:fill="F7C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shd w:val="clear" w:color="auto" w:fill="EF9D98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9730" w:themeColor="accent1" w:themeTint="BF"/>
        <w:left w:val="single" w:sz="8" w:space="0" w:color="FF9730" w:themeColor="accent1" w:themeTint="BF"/>
        <w:bottom w:val="single" w:sz="8" w:space="0" w:color="FF9730" w:themeColor="accent1" w:themeTint="BF"/>
        <w:right w:val="single" w:sz="8" w:space="0" w:color="FF9730" w:themeColor="accent1" w:themeTint="BF"/>
        <w:insideH w:val="single" w:sz="8" w:space="0" w:color="FF9730" w:themeColor="accent1" w:themeTint="BF"/>
        <w:insideV w:val="single" w:sz="8" w:space="0" w:color="FF9730" w:themeColor="accent1" w:themeTint="BF"/>
      </w:tblBorders>
    </w:tblPr>
    <w:tcPr>
      <w:shd w:val="clear" w:color="auto" w:fill="FFDCB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73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shd w:val="clear" w:color="auto" w:fill="FFBA75" w:themeFill="accent1" w:themeFillTint="7F"/>
      </w:tcPr>
    </w:tblStylePr>
  </w:style>
  <w:style w:type="table" w:styleId="Donkerelijst-accent6">
    <w:name w:val="Dark List Accent 6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C2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60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91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D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6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A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4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2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3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7C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6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89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8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24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7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5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</w:style>
  <w:style w:type="paragraph" w:styleId="Bibliografie">
    <w:name w:val="Bibliography"/>
    <w:basedOn w:val="ZsysbasisSURF"/>
    <w:next w:val="BasistekstSURF"/>
    <w:uiPriority w:val="98"/>
    <w:semiHidden/>
    <w:rsid w:val="00E07762"/>
  </w:style>
  <w:style w:type="paragraph" w:styleId="Citaat">
    <w:name w:val="Quote"/>
    <w:basedOn w:val="ZsysbasisSURF"/>
    <w:next w:val="BasistekstSURF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SURF"/>
    <w:next w:val="BasistekstSURF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SURF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SURF"/>
    <w:next w:val="BasistekstSURF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SURF"/>
    <w:next w:val="BasistekstSURF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SURF"/>
    <w:next w:val="BasistekstSURF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SURF">
    <w:name w:val="Kopnummering SURF"/>
    <w:uiPriority w:val="4"/>
    <w:semiHidden/>
    <w:rsid w:val="002B0F6F"/>
    <w:pPr>
      <w:numPr>
        <w:numId w:val="6"/>
      </w:numPr>
    </w:pPr>
  </w:style>
  <w:style w:type="paragraph" w:customStyle="1" w:styleId="ZsyseenpuntSURF">
    <w:name w:val="Zsyseenpunt SURF"/>
    <w:basedOn w:val="ZsysbasisSURF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SURF">
    <w:name w:val="Zsysbasisdocumentgegevens SURF"/>
    <w:basedOn w:val="ZsysbasisSURF"/>
    <w:next w:val="BasistekstSURF"/>
    <w:uiPriority w:val="4"/>
    <w:semiHidden/>
    <w:rsid w:val="002B0F6F"/>
    <w:pPr>
      <w:spacing w:line="260" w:lineRule="exact"/>
    </w:pPr>
    <w:rPr>
      <w:noProof/>
    </w:rPr>
  </w:style>
  <w:style w:type="paragraph" w:customStyle="1" w:styleId="DocumentgegevenskopjeSURF">
    <w:name w:val="Documentgegevens kopje SURF"/>
    <w:basedOn w:val="ZsysbasisdocumentgegevensSURF"/>
    <w:uiPriority w:val="4"/>
    <w:rsid w:val="003320FE"/>
  </w:style>
  <w:style w:type="paragraph" w:customStyle="1" w:styleId="DocumentgegevensSURF">
    <w:name w:val="Documentgegevens SURF"/>
    <w:basedOn w:val="ZsysbasisdocumentgegevensSURF"/>
    <w:uiPriority w:val="4"/>
    <w:rsid w:val="00756C31"/>
  </w:style>
  <w:style w:type="paragraph" w:customStyle="1" w:styleId="PaginanummerSURF">
    <w:name w:val="Paginanummer SURF"/>
    <w:basedOn w:val="ZsysbasisdocumentgegevensSURF"/>
    <w:uiPriority w:val="4"/>
    <w:rsid w:val="0086291D"/>
    <w:pPr>
      <w:spacing w:line="257" w:lineRule="exact"/>
      <w:jc w:val="right"/>
    </w:pPr>
    <w:rPr>
      <w:sz w:val="18"/>
    </w:rPr>
  </w:style>
  <w:style w:type="paragraph" w:customStyle="1" w:styleId="AfzendergegevensSURF">
    <w:name w:val="Afzendergegevens SURF"/>
    <w:basedOn w:val="ZsysbasisdocumentgegevensSURF"/>
    <w:uiPriority w:val="4"/>
    <w:rsid w:val="00731A90"/>
    <w:pPr>
      <w:spacing w:line="200" w:lineRule="exact"/>
    </w:pPr>
    <w:rPr>
      <w:sz w:val="18"/>
    </w:rPr>
  </w:style>
  <w:style w:type="paragraph" w:customStyle="1" w:styleId="AfzendergegevenskopjeSURF">
    <w:name w:val="Afzendergegevens kopje SURF"/>
    <w:basedOn w:val="ZsysbasisdocumentgegevensSURF"/>
    <w:uiPriority w:val="4"/>
    <w:rsid w:val="00731A90"/>
    <w:pPr>
      <w:spacing w:line="200" w:lineRule="exact"/>
    </w:pPr>
    <w:rPr>
      <w:b/>
      <w:sz w:val="18"/>
    </w:rPr>
  </w:style>
  <w:style w:type="numbering" w:customStyle="1" w:styleId="OpsommingtekenSURF">
    <w:name w:val="Opsomming teken SURF"/>
    <w:uiPriority w:val="4"/>
    <w:semiHidden/>
    <w:rsid w:val="0075717F"/>
    <w:pPr>
      <w:numPr>
        <w:numId w:val="7"/>
      </w:numPr>
    </w:pPr>
  </w:style>
  <w:style w:type="paragraph" w:customStyle="1" w:styleId="AlineavoorafbeeldingSURF">
    <w:name w:val="Alinea voor afbeelding SURF"/>
    <w:basedOn w:val="ZsysbasisSURF"/>
    <w:next w:val="BasistekstSURF"/>
    <w:uiPriority w:val="4"/>
    <w:qFormat/>
    <w:rsid w:val="00BB239A"/>
  </w:style>
  <w:style w:type="paragraph" w:customStyle="1" w:styleId="TitelSURF">
    <w:name w:val="Titel SURF"/>
    <w:basedOn w:val="ZsysbasisSURF"/>
    <w:uiPriority w:val="4"/>
    <w:qFormat/>
    <w:rsid w:val="000E1539"/>
    <w:pPr>
      <w:keepLines/>
      <w:spacing w:line="480" w:lineRule="exact"/>
    </w:pPr>
    <w:rPr>
      <w:b/>
      <w:sz w:val="40"/>
    </w:rPr>
  </w:style>
  <w:style w:type="paragraph" w:customStyle="1" w:styleId="SubtitelSURF">
    <w:name w:val="Subtitel SURF"/>
    <w:basedOn w:val="ZsysbasisSURF"/>
    <w:uiPriority w:val="4"/>
    <w:qFormat/>
    <w:rsid w:val="002B0F6F"/>
    <w:pPr>
      <w:keepLines/>
      <w:spacing w:before="60" w:line="420" w:lineRule="exact"/>
    </w:pPr>
    <w:rPr>
      <w:sz w:val="34"/>
    </w:rPr>
  </w:style>
  <w:style w:type="numbering" w:customStyle="1" w:styleId="BijlagenummeringSURF">
    <w:name w:val="Bijlagenummering SURF"/>
    <w:uiPriority w:val="4"/>
    <w:semiHidden/>
    <w:rsid w:val="00345315"/>
    <w:pPr>
      <w:numPr>
        <w:numId w:val="8"/>
      </w:numPr>
    </w:pPr>
  </w:style>
  <w:style w:type="paragraph" w:customStyle="1" w:styleId="Bijlagekop1SURF">
    <w:name w:val="Bijlage kop 1 SURF"/>
    <w:basedOn w:val="ZsysbasisSURF"/>
    <w:next w:val="BasistekstSURF"/>
    <w:uiPriority w:val="4"/>
    <w:qFormat/>
    <w:rsid w:val="00994BDE"/>
    <w:pPr>
      <w:keepNext/>
      <w:keepLines/>
      <w:pageBreakBefore/>
      <w:numPr>
        <w:numId w:val="24"/>
      </w:numPr>
      <w:tabs>
        <w:tab w:val="left" w:pos="709"/>
      </w:tabs>
      <w:spacing w:after="270" w:line="400" w:lineRule="exact"/>
      <w:outlineLvl w:val="0"/>
    </w:pPr>
    <w:rPr>
      <w:b/>
      <w:bCs/>
      <w:sz w:val="32"/>
      <w:szCs w:val="32"/>
    </w:rPr>
  </w:style>
  <w:style w:type="paragraph" w:customStyle="1" w:styleId="Bijlagekop2SURF">
    <w:name w:val="Bijlage kop 2 SURF"/>
    <w:basedOn w:val="ZsysbasisSURF"/>
    <w:next w:val="BasistekstSURF"/>
    <w:uiPriority w:val="4"/>
    <w:qFormat/>
    <w:rsid w:val="00955BF7"/>
    <w:pPr>
      <w:keepNext/>
      <w:keepLines/>
      <w:numPr>
        <w:ilvl w:val="1"/>
        <w:numId w:val="24"/>
      </w:numPr>
      <w:spacing w:before="270" w:line="320" w:lineRule="exact"/>
      <w:outlineLvl w:val="1"/>
    </w:pPr>
    <w:rPr>
      <w:b/>
      <w:bCs/>
      <w:iCs/>
      <w:sz w:val="26"/>
      <w:szCs w:val="28"/>
    </w:rPr>
  </w:style>
  <w:style w:type="paragraph" w:styleId="Onderwerpvanopmerking">
    <w:name w:val="annotation subject"/>
    <w:basedOn w:val="ZsysbasisSURF"/>
    <w:next w:val="BasistekstSURF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SURF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SURF"/>
    <w:next w:val="BasistekstSURF"/>
    <w:link w:val="Plattetekstinspringen2Char"/>
    <w:uiPriority w:val="98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SURF"/>
    <w:next w:val="BasistekstSURF"/>
    <w:link w:val="Plattetekstinspringen3Char"/>
    <w:uiPriority w:val="98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SURF"/>
    <w:basedOn w:val="ZsysbasisSURF"/>
    <w:next w:val="BasistekstSURF"/>
    <w:uiPriority w:val="4"/>
    <w:rsid w:val="00DD2A9E"/>
  </w:style>
  <w:style w:type="table" w:customStyle="1" w:styleId="TabelzonderopmaakSURF">
    <w:name w:val="Tabel zonder opmaak SURF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SURF">
    <w:name w:val="Zsysbasistoc SURF"/>
    <w:basedOn w:val="ZsysbasisSURF"/>
    <w:next w:val="BasistekstSURF"/>
    <w:uiPriority w:val="4"/>
    <w:semiHidden/>
    <w:rsid w:val="00D11693"/>
    <w:pPr>
      <w:tabs>
        <w:tab w:val="right" w:pos="9270"/>
      </w:tabs>
      <w:spacing w:line="260" w:lineRule="exact"/>
      <w:ind w:left="340" w:right="1134" w:hanging="340"/>
    </w:pPr>
    <w:rPr>
      <w:color w:val="auto"/>
    </w:rPr>
  </w:style>
  <w:style w:type="numbering" w:customStyle="1" w:styleId="AgendapuntlijstSURF">
    <w:name w:val="Agendapunt (lijst) SURF"/>
    <w:uiPriority w:val="4"/>
    <w:semiHidden/>
    <w:rsid w:val="001C6232"/>
    <w:pPr>
      <w:numPr>
        <w:numId w:val="21"/>
      </w:numPr>
    </w:pPr>
  </w:style>
  <w:style w:type="paragraph" w:customStyle="1" w:styleId="AgendapuntSURF">
    <w:name w:val="Agendapunt SURF"/>
    <w:basedOn w:val="ZsysbasisSURF"/>
    <w:uiPriority w:val="4"/>
    <w:rsid w:val="001C6232"/>
    <w:pPr>
      <w:numPr>
        <w:numId w:val="22"/>
      </w:numPr>
    </w:pPr>
  </w:style>
  <w:style w:type="paragraph" w:customStyle="1" w:styleId="ZsysbasistabeltekstSURF">
    <w:name w:val="Zsysbasistabeltekst SURF"/>
    <w:basedOn w:val="ZsysbasisSURF"/>
    <w:next w:val="TabeltekstSURF"/>
    <w:uiPriority w:val="4"/>
    <w:semiHidden/>
    <w:rsid w:val="00BD77CC"/>
    <w:rPr>
      <w:sz w:val="20"/>
    </w:rPr>
  </w:style>
  <w:style w:type="paragraph" w:customStyle="1" w:styleId="TabeltekstSURF">
    <w:name w:val="Tabeltekst SURF"/>
    <w:basedOn w:val="ZsysbasistabeltekstSURF"/>
    <w:uiPriority w:val="4"/>
    <w:rsid w:val="00F93FFE"/>
  </w:style>
  <w:style w:type="paragraph" w:customStyle="1" w:styleId="TabelkopjeSURF">
    <w:name w:val="Tabelkopje SURF"/>
    <w:basedOn w:val="ZsysbasistabeltekstSURF"/>
    <w:next w:val="TabeltekstSURF"/>
    <w:uiPriority w:val="4"/>
    <w:rsid w:val="00312D26"/>
    <w:rPr>
      <w:b/>
    </w:rPr>
  </w:style>
  <w:style w:type="paragraph" w:customStyle="1" w:styleId="DocumentnaamSURF">
    <w:name w:val="Documentnaam SURF"/>
    <w:basedOn w:val="ZsysbasisSURF"/>
    <w:next w:val="BasistekstSURF"/>
    <w:uiPriority w:val="4"/>
    <w:rsid w:val="00D517F6"/>
    <w:rPr>
      <w:b/>
      <w:sz w:val="28"/>
    </w:rPr>
  </w:style>
  <w:style w:type="table" w:customStyle="1" w:styleId="TabelstijllichtgroenSURF">
    <w:name w:val="Tabelstijl (lichtgroen) SURF"/>
    <w:basedOn w:val="Standaardtabel"/>
    <w:uiPriority w:val="99"/>
    <w:rsid w:val="00C85508"/>
    <w:pPr>
      <w:spacing w:line="240" w:lineRule="auto"/>
    </w:pPr>
    <w:tblPr>
      <w:tblBorders>
        <w:top w:val="single" w:sz="4" w:space="0" w:color="A9C23F" w:themeColor="accent6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  <w:insideH w:val="single" w:sz="4" w:space="0" w:color="A9C23F" w:themeColor="accent6"/>
        <w:insideV w:val="single" w:sz="4" w:space="0" w:color="A9C23F" w:themeColor="accent6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A9C23F" w:themeFill="accent6"/>
      </w:tcPr>
    </w:tblStylePr>
  </w:style>
  <w:style w:type="table" w:customStyle="1" w:styleId="TabelstijloranjeSURF">
    <w:name w:val="Tabelstijl (oranje) SURF"/>
    <w:basedOn w:val="Standaardtabel"/>
    <w:uiPriority w:val="99"/>
    <w:rsid w:val="00C93C95"/>
    <w:pPr>
      <w:spacing w:line="240" w:lineRule="auto"/>
    </w:pPr>
    <w:tblPr>
      <w:tblBorders>
        <w:top w:val="single" w:sz="4" w:space="0" w:color="EA7600" w:themeColor="accent1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  <w:insideH w:val="single" w:sz="4" w:space="0" w:color="EA7600" w:themeColor="accent1"/>
        <w:insideV w:val="single" w:sz="4" w:space="0" w:color="EA7600" w:themeColor="accent1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EA7600" w:themeFill="accent1"/>
      </w:tcPr>
    </w:tblStylePr>
  </w:style>
  <w:style w:type="table" w:customStyle="1" w:styleId="TabelstijlgeelSURF">
    <w:name w:val="Tabelstijl (geel) SURF"/>
    <w:basedOn w:val="Standaardtabel"/>
    <w:uiPriority w:val="99"/>
    <w:rsid w:val="00C93C95"/>
    <w:pPr>
      <w:spacing w:line="240" w:lineRule="auto"/>
    </w:pPr>
    <w:tblPr>
      <w:tblBorders>
        <w:top w:val="single" w:sz="4" w:space="0" w:color="FEDB00" w:themeColor="accent5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  <w:insideH w:val="single" w:sz="4" w:space="0" w:color="FEDB00" w:themeColor="accent5"/>
        <w:insideV w:val="single" w:sz="4" w:space="0" w:color="FEDB00" w:themeColor="accent5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FEDB00" w:themeFill="accent5"/>
      </w:tcPr>
    </w:tblStylePr>
  </w:style>
  <w:style w:type="table" w:styleId="Donkerelijst">
    <w:name w:val="Dark List"/>
    <w:basedOn w:val="Standaardtabel"/>
    <w:uiPriority w:val="70"/>
    <w:semiHidden/>
    <w:unhideWhenUsed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KaderkopSURF">
    <w:name w:val="Kaderkop SURF"/>
    <w:basedOn w:val="ZsysbasisSURF"/>
    <w:next w:val="BasistekstSURF"/>
    <w:uiPriority w:val="4"/>
    <w:rsid w:val="002D12C0"/>
    <w:rPr>
      <w:b/>
    </w:rPr>
  </w:style>
  <w:style w:type="paragraph" w:customStyle="1" w:styleId="Kop4zondernummerSURF">
    <w:name w:val="Kop 4 zonder nummer SURF"/>
    <w:basedOn w:val="ZsysbasisSURF"/>
    <w:next w:val="BasistekstSURF"/>
    <w:uiPriority w:val="4"/>
    <w:qFormat/>
    <w:rsid w:val="00955BF7"/>
    <w:pPr>
      <w:keepNext/>
      <w:keepLines/>
      <w:spacing w:before="270"/>
    </w:pPr>
    <w:rPr>
      <w:bCs/>
      <w:i/>
      <w:szCs w:val="24"/>
    </w:rPr>
  </w:style>
  <w:style w:type="character" w:customStyle="1" w:styleId="KopteksttekenopmaakSURF">
    <w:name w:val="Koptekst tekenopmaak SURF"/>
    <w:basedOn w:val="Standaardalinea-lettertype"/>
    <w:uiPriority w:val="4"/>
    <w:rsid w:val="00955BF7"/>
    <w:rPr>
      <w:b/>
    </w:rPr>
  </w:style>
  <w:style w:type="paragraph" w:customStyle="1" w:styleId="KopinhoudsopgaveSURF">
    <w:name w:val="Kop inhoudsopgave SURF"/>
    <w:basedOn w:val="ZsysbasisSURF"/>
    <w:next w:val="BasistekstSURF"/>
    <w:uiPriority w:val="4"/>
    <w:rsid w:val="00822167"/>
    <w:pPr>
      <w:spacing w:line="360" w:lineRule="exact"/>
    </w:pPr>
    <w:rPr>
      <w:b/>
      <w:sz w:val="32"/>
    </w:rPr>
  </w:style>
  <w:style w:type="table" w:styleId="Gemiddeldraster1">
    <w:name w:val="Medium Grid 1"/>
    <w:basedOn w:val="Standaardtabel"/>
    <w:uiPriority w:val="67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C85FA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FF9730" w:themeColor="accent1" w:themeTint="BF"/>
        <w:left w:val="single" w:sz="8" w:space="0" w:color="FF9730" w:themeColor="accent1" w:themeTint="BF"/>
        <w:bottom w:val="single" w:sz="8" w:space="0" w:color="FF9730" w:themeColor="accent1" w:themeTint="BF"/>
        <w:right w:val="single" w:sz="8" w:space="0" w:color="FF9730" w:themeColor="accent1" w:themeTint="BF"/>
        <w:insideH w:val="single" w:sz="8" w:space="0" w:color="FF973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730" w:themeColor="accent1" w:themeTint="BF"/>
          <w:left w:val="single" w:sz="8" w:space="0" w:color="FF9730" w:themeColor="accent1" w:themeTint="BF"/>
          <w:bottom w:val="single" w:sz="8" w:space="0" w:color="FF9730" w:themeColor="accent1" w:themeTint="BF"/>
          <w:right w:val="single" w:sz="8" w:space="0" w:color="FF9730" w:themeColor="accent1" w:themeTint="BF"/>
          <w:insideH w:val="nil"/>
          <w:insideV w:val="nil"/>
        </w:tcBorders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730" w:themeColor="accent1" w:themeTint="BF"/>
          <w:left w:val="single" w:sz="8" w:space="0" w:color="FF9730" w:themeColor="accent1" w:themeTint="BF"/>
          <w:bottom w:val="single" w:sz="8" w:space="0" w:color="FF9730" w:themeColor="accent1" w:themeTint="BF"/>
          <w:right w:val="single" w:sz="8" w:space="0" w:color="FF973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B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CB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7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7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bottom w:val="single" w:sz="8" w:space="0" w:color="EA7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7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A7600" w:themeColor="accent1"/>
          <w:bottom w:val="single" w:sz="8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7600" w:themeColor="accent1"/>
          <w:bottom w:val="single" w:sz="8" w:space="0" w:color="EA7600" w:themeColor="accent1"/>
        </w:tcBorders>
      </w:tcPr>
    </w:tblStylePr>
    <w:tblStylePr w:type="band1Vert">
      <w:tblPr/>
      <w:tcPr>
        <w:shd w:val="clear" w:color="auto" w:fill="FFDCBA" w:themeFill="accent1" w:themeFillTint="3F"/>
      </w:tcPr>
    </w:tblStylePr>
    <w:tblStylePr w:type="band1Horz">
      <w:tblPr/>
      <w:tcPr>
        <w:shd w:val="clear" w:color="auto" w:fill="FFDCBA" w:themeFill="accent1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C85FA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chtraster">
    <w:name w:val="Light Grid"/>
    <w:basedOn w:val="Standaardtabel"/>
    <w:uiPriority w:val="62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  <w:insideH w:val="single" w:sz="8" w:space="0" w:color="EA7600" w:themeColor="accent1"/>
        <w:insideV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18" w:space="0" w:color="EA7600" w:themeColor="accent1"/>
          <w:right w:val="single" w:sz="8" w:space="0" w:color="EA7600" w:themeColor="accent1"/>
          <w:insideH w:val="nil"/>
          <w:insideV w:val="single" w:sz="8" w:space="0" w:color="EA7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H w:val="nil"/>
          <w:insideV w:val="single" w:sz="8" w:space="0" w:color="EA7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band1Vert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  <w:shd w:val="clear" w:color="auto" w:fill="FFDCBA" w:themeFill="accent1" w:themeFillTint="3F"/>
      </w:tcPr>
    </w:tblStylePr>
    <w:tblStylePr w:type="band1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V w:val="single" w:sz="8" w:space="0" w:color="EA7600" w:themeColor="accent1"/>
        </w:tcBorders>
        <w:shd w:val="clear" w:color="auto" w:fill="FFDCBA" w:themeFill="accent1" w:themeFillTint="3F"/>
      </w:tcPr>
    </w:tblStylePr>
    <w:tblStylePr w:type="band2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V w:val="single" w:sz="8" w:space="0" w:color="EA7600" w:themeColor="accent1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C85FA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8" w:space="0" w:color="EA7600" w:themeColor="accent1"/>
        <w:bottom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7600" w:themeColor="accent1"/>
          <w:left w:val="nil"/>
          <w:bottom w:val="single" w:sz="8" w:space="0" w:color="EA7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7600" w:themeColor="accent1"/>
          <w:left w:val="nil"/>
          <w:bottom w:val="single" w:sz="8" w:space="0" w:color="EA7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band1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</w:style>
  <w:style w:type="table" w:styleId="Lijsttabel1licht">
    <w:name w:val="List Table 1 Light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2">
    <w:name w:val="List Table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bottom w:val="single" w:sz="4" w:space="0" w:color="FFAC59" w:themeColor="accent1" w:themeTint="99"/>
        <w:insideH w:val="single" w:sz="4" w:space="0" w:color="FFAC5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2-Accent2">
    <w:name w:val="List Table 2 Accent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bottom w:val="single" w:sz="4" w:space="0" w:color="EC8983" w:themeColor="accent2" w:themeTint="99"/>
        <w:insideH w:val="single" w:sz="4" w:space="0" w:color="EC8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2-Accent3">
    <w:name w:val="List Table 2 Accent 3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bottom w:val="single" w:sz="4" w:space="0" w:color="45B3FF" w:themeColor="accent3" w:themeTint="99"/>
        <w:insideH w:val="single" w:sz="4" w:space="0" w:color="45B3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2-Accent4">
    <w:name w:val="List Table 2 Accent 4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bottom w:val="single" w:sz="4" w:space="0" w:color="2CFF91" w:themeColor="accent4" w:themeTint="99"/>
        <w:insideH w:val="single" w:sz="4" w:space="0" w:color="2CFF9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2-Accent5">
    <w:name w:val="List Table 2 Accent 5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bottom w:val="single" w:sz="4" w:space="0" w:color="FFE965" w:themeColor="accent5" w:themeTint="99"/>
        <w:insideH w:val="single" w:sz="4" w:space="0" w:color="FFE96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2-Accent6">
    <w:name w:val="List Table 2 Accent 6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bottom w:val="single" w:sz="4" w:space="0" w:color="CBDA8B" w:themeColor="accent6" w:themeTint="99"/>
        <w:insideH w:val="single" w:sz="4" w:space="0" w:color="CBDA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3">
    <w:name w:val="List Table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A7600" w:themeColor="accent1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7600" w:themeColor="accent1"/>
          <w:right w:val="single" w:sz="4" w:space="0" w:color="EA7600" w:themeColor="accent1"/>
        </w:tcBorders>
      </w:tcPr>
    </w:tblStylePr>
    <w:tblStylePr w:type="band1Horz">
      <w:tblPr/>
      <w:tcPr>
        <w:tcBorders>
          <w:top w:val="single" w:sz="4" w:space="0" w:color="EA7600" w:themeColor="accent1"/>
          <w:bottom w:val="single" w:sz="4" w:space="0" w:color="EA7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7600" w:themeColor="accent1"/>
          <w:left w:val="nil"/>
        </w:tcBorders>
      </w:tcPr>
    </w:tblStylePr>
    <w:tblStylePr w:type="swCell">
      <w:tblPr/>
      <w:tcPr>
        <w:tcBorders>
          <w:top w:val="double" w:sz="4" w:space="0" w:color="EA7600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03C31" w:themeColor="accent2"/>
        <w:left w:val="single" w:sz="4" w:space="0" w:color="E03C31" w:themeColor="accent2"/>
        <w:bottom w:val="single" w:sz="4" w:space="0" w:color="E03C31" w:themeColor="accent2"/>
        <w:right w:val="single" w:sz="4" w:space="0" w:color="E03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C31" w:themeColor="accent2"/>
          <w:right w:val="single" w:sz="4" w:space="0" w:color="E03C31" w:themeColor="accent2"/>
        </w:tcBorders>
      </w:tcPr>
    </w:tblStylePr>
    <w:tblStylePr w:type="band1Horz">
      <w:tblPr/>
      <w:tcPr>
        <w:tcBorders>
          <w:top w:val="single" w:sz="4" w:space="0" w:color="E03C31" w:themeColor="accent2"/>
          <w:bottom w:val="single" w:sz="4" w:space="0" w:color="E03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C31" w:themeColor="accent2"/>
          <w:left w:val="nil"/>
        </w:tcBorders>
      </w:tcPr>
    </w:tblStylePr>
    <w:tblStylePr w:type="swCell">
      <w:tblPr/>
      <w:tcPr>
        <w:tcBorders>
          <w:top w:val="double" w:sz="4" w:space="0" w:color="E03C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77C8" w:themeColor="accent3"/>
        <w:left w:val="single" w:sz="4" w:space="0" w:color="0077C8" w:themeColor="accent3"/>
        <w:bottom w:val="single" w:sz="4" w:space="0" w:color="0077C8" w:themeColor="accent3"/>
        <w:right w:val="single" w:sz="4" w:space="0" w:color="0077C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7C8" w:themeColor="accent3"/>
          <w:right w:val="single" w:sz="4" w:space="0" w:color="0077C8" w:themeColor="accent3"/>
        </w:tcBorders>
      </w:tcPr>
    </w:tblStylePr>
    <w:tblStylePr w:type="band1Horz">
      <w:tblPr/>
      <w:tcPr>
        <w:tcBorders>
          <w:top w:val="single" w:sz="4" w:space="0" w:color="0077C8" w:themeColor="accent3"/>
          <w:bottom w:val="single" w:sz="4" w:space="0" w:color="0077C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7C8" w:themeColor="accent3"/>
          <w:left w:val="nil"/>
        </w:tcBorders>
      </w:tcPr>
    </w:tblStylePr>
    <w:tblStylePr w:type="swCell">
      <w:tblPr/>
      <w:tcPr>
        <w:tcBorders>
          <w:top w:val="double" w:sz="4" w:space="0" w:color="0077C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9F4D" w:themeColor="accent4"/>
        <w:left w:val="single" w:sz="4" w:space="0" w:color="009F4D" w:themeColor="accent4"/>
        <w:bottom w:val="single" w:sz="4" w:space="0" w:color="009F4D" w:themeColor="accent4"/>
        <w:right w:val="single" w:sz="4" w:space="0" w:color="009F4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4D" w:themeColor="accent4"/>
          <w:right w:val="single" w:sz="4" w:space="0" w:color="009F4D" w:themeColor="accent4"/>
        </w:tcBorders>
      </w:tcPr>
    </w:tblStylePr>
    <w:tblStylePr w:type="band1Horz">
      <w:tblPr/>
      <w:tcPr>
        <w:tcBorders>
          <w:top w:val="single" w:sz="4" w:space="0" w:color="009F4D" w:themeColor="accent4"/>
          <w:bottom w:val="single" w:sz="4" w:space="0" w:color="009F4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4D" w:themeColor="accent4"/>
          <w:left w:val="nil"/>
        </w:tcBorders>
      </w:tcPr>
    </w:tblStylePr>
    <w:tblStylePr w:type="swCell">
      <w:tblPr/>
      <w:tcPr>
        <w:tcBorders>
          <w:top w:val="double" w:sz="4" w:space="0" w:color="009F4D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EDB00" w:themeColor="accent5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DB00" w:themeColor="accent5"/>
          <w:right w:val="single" w:sz="4" w:space="0" w:color="FEDB00" w:themeColor="accent5"/>
        </w:tcBorders>
      </w:tcPr>
    </w:tblStylePr>
    <w:tblStylePr w:type="band1Horz">
      <w:tblPr/>
      <w:tcPr>
        <w:tcBorders>
          <w:top w:val="single" w:sz="4" w:space="0" w:color="FEDB00" w:themeColor="accent5"/>
          <w:bottom w:val="single" w:sz="4" w:space="0" w:color="FED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DB00" w:themeColor="accent5"/>
          <w:left w:val="nil"/>
        </w:tcBorders>
      </w:tcPr>
    </w:tblStylePr>
    <w:tblStylePr w:type="swCell">
      <w:tblPr/>
      <w:tcPr>
        <w:tcBorders>
          <w:top w:val="double" w:sz="4" w:space="0" w:color="FEDB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A9C23F" w:themeColor="accent6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C23F" w:themeColor="accent6"/>
          <w:right w:val="single" w:sz="4" w:space="0" w:color="A9C23F" w:themeColor="accent6"/>
        </w:tcBorders>
      </w:tcPr>
    </w:tblStylePr>
    <w:tblStylePr w:type="band1Horz">
      <w:tblPr/>
      <w:tcPr>
        <w:tcBorders>
          <w:top w:val="single" w:sz="4" w:space="0" w:color="A9C23F" w:themeColor="accent6"/>
          <w:bottom w:val="single" w:sz="4" w:space="0" w:color="A9C2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C23F" w:themeColor="accent6"/>
          <w:left w:val="nil"/>
        </w:tcBorders>
      </w:tcPr>
    </w:tblStylePr>
    <w:tblStylePr w:type="swCell">
      <w:tblPr/>
      <w:tcPr>
        <w:tcBorders>
          <w:top w:val="double" w:sz="4" w:space="0" w:color="A9C23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7600" w:themeColor="accent1"/>
          <w:left w:val="single" w:sz="4" w:space="0" w:color="EA7600" w:themeColor="accent1"/>
          <w:bottom w:val="single" w:sz="4" w:space="0" w:color="EA7600" w:themeColor="accent1"/>
          <w:right w:val="single" w:sz="4" w:space="0" w:color="EA7600" w:themeColor="accent1"/>
          <w:insideH w:val="nil"/>
        </w:tcBorders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4-Accent2">
    <w:name w:val="List Table 4 Accent 2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C31" w:themeColor="accent2"/>
          <w:left w:val="single" w:sz="4" w:space="0" w:color="E03C31" w:themeColor="accent2"/>
          <w:bottom w:val="single" w:sz="4" w:space="0" w:color="E03C31" w:themeColor="accent2"/>
          <w:right w:val="single" w:sz="4" w:space="0" w:color="E03C31" w:themeColor="accent2"/>
          <w:insideH w:val="nil"/>
        </w:tcBorders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4-Accent3">
    <w:name w:val="List Table 4 Accent 3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C8" w:themeColor="accent3"/>
          <w:left w:val="single" w:sz="4" w:space="0" w:color="0077C8" w:themeColor="accent3"/>
          <w:bottom w:val="single" w:sz="4" w:space="0" w:color="0077C8" w:themeColor="accent3"/>
          <w:right w:val="single" w:sz="4" w:space="0" w:color="0077C8" w:themeColor="accent3"/>
          <w:insideH w:val="nil"/>
        </w:tcBorders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4-Accent4">
    <w:name w:val="List Table 4 Accent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4D" w:themeColor="accent4"/>
          <w:left w:val="single" w:sz="4" w:space="0" w:color="009F4D" w:themeColor="accent4"/>
          <w:bottom w:val="single" w:sz="4" w:space="0" w:color="009F4D" w:themeColor="accent4"/>
          <w:right w:val="single" w:sz="4" w:space="0" w:color="009F4D" w:themeColor="accent4"/>
          <w:insideH w:val="nil"/>
        </w:tcBorders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4-Accent5">
    <w:name w:val="List Table 4 Accent 5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B00" w:themeColor="accent5"/>
          <w:left w:val="single" w:sz="4" w:space="0" w:color="FEDB00" w:themeColor="accent5"/>
          <w:bottom w:val="single" w:sz="4" w:space="0" w:color="FEDB00" w:themeColor="accent5"/>
          <w:right w:val="single" w:sz="4" w:space="0" w:color="FEDB00" w:themeColor="accent5"/>
          <w:insideH w:val="nil"/>
        </w:tcBorders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4-Accent6">
    <w:name w:val="List Table 4 Accent 6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23F" w:themeColor="accent6"/>
          <w:left w:val="single" w:sz="4" w:space="0" w:color="A9C23F" w:themeColor="accent6"/>
          <w:bottom w:val="single" w:sz="4" w:space="0" w:color="A9C23F" w:themeColor="accent6"/>
          <w:right w:val="single" w:sz="4" w:space="0" w:color="A9C23F" w:themeColor="accent6"/>
          <w:insideH w:val="nil"/>
        </w:tcBorders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5donker">
    <w:name w:val="List Table 5 Dark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7600" w:themeColor="accent1"/>
        <w:left w:val="single" w:sz="24" w:space="0" w:color="EA7600" w:themeColor="accent1"/>
        <w:bottom w:val="single" w:sz="24" w:space="0" w:color="EA7600" w:themeColor="accent1"/>
        <w:right w:val="single" w:sz="24" w:space="0" w:color="EA7600" w:themeColor="accent1"/>
      </w:tblBorders>
    </w:tblPr>
    <w:tcPr>
      <w:shd w:val="clear" w:color="auto" w:fill="EA7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C31" w:themeColor="accent2"/>
        <w:left w:val="single" w:sz="24" w:space="0" w:color="E03C31" w:themeColor="accent2"/>
        <w:bottom w:val="single" w:sz="24" w:space="0" w:color="E03C31" w:themeColor="accent2"/>
        <w:right w:val="single" w:sz="24" w:space="0" w:color="E03C31" w:themeColor="accent2"/>
      </w:tblBorders>
    </w:tblPr>
    <w:tcPr>
      <w:shd w:val="clear" w:color="auto" w:fill="E03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7C8" w:themeColor="accent3"/>
        <w:left w:val="single" w:sz="24" w:space="0" w:color="0077C8" w:themeColor="accent3"/>
        <w:bottom w:val="single" w:sz="24" w:space="0" w:color="0077C8" w:themeColor="accent3"/>
        <w:right w:val="single" w:sz="24" w:space="0" w:color="0077C8" w:themeColor="accent3"/>
      </w:tblBorders>
    </w:tblPr>
    <w:tcPr>
      <w:shd w:val="clear" w:color="auto" w:fill="0077C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4D" w:themeColor="accent4"/>
        <w:left w:val="single" w:sz="24" w:space="0" w:color="009F4D" w:themeColor="accent4"/>
        <w:bottom w:val="single" w:sz="24" w:space="0" w:color="009F4D" w:themeColor="accent4"/>
        <w:right w:val="single" w:sz="24" w:space="0" w:color="009F4D" w:themeColor="accent4"/>
      </w:tblBorders>
    </w:tblPr>
    <w:tcPr>
      <w:shd w:val="clear" w:color="auto" w:fill="009F4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DB00" w:themeColor="accent5"/>
        <w:left w:val="single" w:sz="24" w:space="0" w:color="FEDB00" w:themeColor="accent5"/>
        <w:bottom w:val="single" w:sz="24" w:space="0" w:color="FEDB00" w:themeColor="accent5"/>
        <w:right w:val="single" w:sz="24" w:space="0" w:color="FEDB00" w:themeColor="accent5"/>
      </w:tblBorders>
    </w:tblPr>
    <w:tcPr>
      <w:shd w:val="clear" w:color="auto" w:fill="FED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C23F" w:themeColor="accent6"/>
        <w:left w:val="single" w:sz="24" w:space="0" w:color="A9C23F" w:themeColor="accent6"/>
        <w:bottom w:val="single" w:sz="24" w:space="0" w:color="A9C23F" w:themeColor="accent6"/>
        <w:right w:val="single" w:sz="24" w:space="0" w:color="A9C23F" w:themeColor="accent6"/>
      </w:tblBorders>
    </w:tblPr>
    <w:tcPr>
      <w:shd w:val="clear" w:color="auto" w:fill="A9C2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EA7600" w:themeColor="accent1"/>
        <w:bottom w:val="single" w:sz="4" w:space="0" w:color="EA7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7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03C31" w:themeColor="accent2"/>
        <w:bottom w:val="single" w:sz="4" w:space="0" w:color="E03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03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0077C8" w:themeColor="accent3"/>
        <w:bottom w:val="single" w:sz="4" w:space="0" w:color="0077C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77C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009F4D" w:themeColor="accent4"/>
        <w:bottom w:val="single" w:sz="4" w:space="0" w:color="009F4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9F4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EDB00" w:themeColor="accent5"/>
        <w:bottom w:val="single" w:sz="4" w:space="0" w:color="FED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D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A9C23F" w:themeColor="accent6"/>
        <w:bottom w:val="single" w:sz="4" w:space="0" w:color="A9C2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9C2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7kleurrijk">
    <w:name w:val="List Table 7 Colorful"/>
    <w:basedOn w:val="Standaardtabel"/>
    <w:uiPriority w:val="52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7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7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7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7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7C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7C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7C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7C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4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4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4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4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D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D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D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D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C2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C2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C2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C2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C790" w:themeColor="accent1" w:themeTint="66"/>
        <w:left w:val="single" w:sz="4" w:space="0" w:color="FFC790" w:themeColor="accent1" w:themeTint="66"/>
        <w:bottom w:val="single" w:sz="4" w:space="0" w:color="FFC790" w:themeColor="accent1" w:themeTint="66"/>
        <w:right w:val="single" w:sz="4" w:space="0" w:color="FFC790" w:themeColor="accent1" w:themeTint="66"/>
        <w:insideH w:val="single" w:sz="4" w:space="0" w:color="FFC790" w:themeColor="accent1" w:themeTint="66"/>
        <w:insideV w:val="single" w:sz="4" w:space="0" w:color="FFC79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83CCFF" w:themeColor="accent3" w:themeTint="66"/>
        <w:left w:val="single" w:sz="4" w:space="0" w:color="83CCFF" w:themeColor="accent3" w:themeTint="66"/>
        <w:bottom w:val="single" w:sz="4" w:space="0" w:color="83CCFF" w:themeColor="accent3" w:themeTint="66"/>
        <w:right w:val="single" w:sz="4" w:space="0" w:color="83CCFF" w:themeColor="accent3" w:themeTint="66"/>
        <w:insideH w:val="single" w:sz="4" w:space="0" w:color="83CCFF" w:themeColor="accent3" w:themeTint="66"/>
        <w:insideV w:val="single" w:sz="4" w:space="0" w:color="83C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72FFB6" w:themeColor="accent4" w:themeTint="66"/>
        <w:left w:val="single" w:sz="4" w:space="0" w:color="72FFB6" w:themeColor="accent4" w:themeTint="66"/>
        <w:bottom w:val="single" w:sz="4" w:space="0" w:color="72FFB6" w:themeColor="accent4" w:themeTint="66"/>
        <w:right w:val="single" w:sz="4" w:space="0" w:color="72FFB6" w:themeColor="accent4" w:themeTint="66"/>
        <w:insideH w:val="single" w:sz="4" w:space="0" w:color="72FFB6" w:themeColor="accent4" w:themeTint="66"/>
        <w:insideV w:val="single" w:sz="4" w:space="0" w:color="72FF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098" w:themeColor="accent5" w:themeTint="66"/>
        <w:left w:val="single" w:sz="4" w:space="0" w:color="FFF098" w:themeColor="accent5" w:themeTint="66"/>
        <w:bottom w:val="single" w:sz="4" w:space="0" w:color="FFF098" w:themeColor="accent5" w:themeTint="66"/>
        <w:right w:val="single" w:sz="4" w:space="0" w:color="FFF098" w:themeColor="accent5" w:themeTint="66"/>
        <w:insideH w:val="single" w:sz="4" w:space="0" w:color="FFF098" w:themeColor="accent5" w:themeTint="66"/>
        <w:insideV w:val="single" w:sz="4" w:space="0" w:color="FFF0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DCE6B2" w:themeColor="accent6" w:themeTint="66"/>
        <w:left w:val="single" w:sz="4" w:space="0" w:color="DCE6B2" w:themeColor="accent6" w:themeTint="66"/>
        <w:bottom w:val="single" w:sz="4" w:space="0" w:color="DCE6B2" w:themeColor="accent6" w:themeTint="66"/>
        <w:right w:val="single" w:sz="4" w:space="0" w:color="DCE6B2" w:themeColor="accent6" w:themeTint="66"/>
        <w:insideH w:val="single" w:sz="4" w:space="0" w:color="DCE6B2" w:themeColor="accent6" w:themeTint="66"/>
        <w:insideV w:val="single" w:sz="4" w:space="0" w:color="DCE6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2B0AC" w:themeColor="accent2" w:themeTint="66"/>
        <w:left w:val="single" w:sz="4" w:space="0" w:color="F2B0AC" w:themeColor="accent2" w:themeTint="66"/>
        <w:bottom w:val="single" w:sz="4" w:space="0" w:color="F2B0AC" w:themeColor="accent2" w:themeTint="66"/>
        <w:right w:val="single" w:sz="4" w:space="0" w:color="F2B0AC" w:themeColor="accent2" w:themeTint="66"/>
        <w:insideH w:val="single" w:sz="4" w:space="0" w:color="F2B0AC" w:themeColor="accent2" w:themeTint="66"/>
        <w:insideV w:val="single" w:sz="4" w:space="0" w:color="F2B0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FFAC59" w:themeColor="accent1" w:themeTint="99"/>
        <w:bottom w:val="single" w:sz="2" w:space="0" w:color="FFAC59" w:themeColor="accent1" w:themeTint="99"/>
        <w:insideH w:val="single" w:sz="2" w:space="0" w:color="FFAC59" w:themeColor="accent1" w:themeTint="99"/>
        <w:insideV w:val="single" w:sz="2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C5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C5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2-Accent2">
    <w:name w:val="Grid Table 2 Accent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EC8983" w:themeColor="accent2" w:themeTint="99"/>
        <w:bottom w:val="single" w:sz="2" w:space="0" w:color="EC8983" w:themeColor="accent2" w:themeTint="99"/>
        <w:insideH w:val="single" w:sz="2" w:space="0" w:color="EC8983" w:themeColor="accent2" w:themeTint="99"/>
        <w:insideV w:val="single" w:sz="2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45B3FF" w:themeColor="accent3" w:themeTint="99"/>
        <w:bottom w:val="single" w:sz="2" w:space="0" w:color="45B3FF" w:themeColor="accent3" w:themeTint="99"/>
        <w:insideH w:val="single" w:sz="2" w:space="0" w:color="45B3FF" w:themeColor="accent3" w:themeTint="99"/>
        <w:insideV w:val="single" w:sz="2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3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3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2-Accent4">
    <w:name w:val="Grid Table 2 Accent 4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2CFF91" w:themeColor="accent4" w:themeTint="99"/>
        <w:bottom w:val="single" w:sz="2" w:space="0" w:color="2CFF91" w:themeColor="accent4" w:themeTint="99"/>
        <w:insideH w:val="single" w:sz="2" w:space="0" w:color="2CFF91" w:themeColor="accent4" w:themeTint="99"/>
        <w:insideV w:val="single" w:sz="2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FF9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FF9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2-Accent5">
    <w:name w:val="Grid Table 2 Accent 5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FFE965" w:themeColor="accent5" w:themeTint="99"/>
        <w:bottom w:val="single" w:sz="2" w:space="0" w:color="FFE965" w:themeColor="accent5" w:themeTint="99"/>
        <w:insideH w:val="single" w:sz="2" w:space="0" w:color="FFE965" w:themeColor="accent5" w:themeTint="99"/>
        <w:insideV w:val="single" w:sz="2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96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96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2-Accent6">
    <w:name w:val="Grid Table 2 Accent 6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CBDA8B" w:themeColor="accent6" w:themeTint="99"/>
        <w:bottom w:val="single" w:sz="2" w:space="0" w:color="CBDA8B" w:themeColor="accent6" w:themeTint="99"/>
        <w:insideH w:val="single" w:sz="2" w:space="0" w:color="CBDA8B" w:themeColor="accent6" w:themeTint="99"/>
        <w:insideV w:val="single" w:sz="2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DA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DA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3">
    <w:name w:val="Grid Table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bottom w:val="single" w:sz="4" w:space="0" w:color="FFAC59" w:themeColor="accent1" w:themeTint="99"/>
        </w:tcBorders>
      </w:tcPr>
    </w:tblStylePr>
    <w:tblStylePr w:type="nwCell">
      <w:tblPr/>
      <w:tcPr>
        <w:tcBorders>
          <w:bottom w:val="single" w:sz="4" w:space="0" w:color="FFAC59" w:themeColor="accent1" w:themeTint="99"/>
        </w:tcBorders>
      </w:tcPr>
    </w:tblStylePr>
    <w:tblStylePr w:type="seCell">
      <w:tblPr/>
      <w:tcPr>
        <w:tcBorders>
          <w:top w:val="single" w:sz="4" w:space="0" w:color="FFAC59" w:themeColor="accent1" w:themeTint="99"/>
        </w:tcBorders>
      </w:tcPr>
    </w:tblStylePr>
    <w:tblStylePr w:type="swCell">
      <w:tblPr/>
      <w:tcPr>
        <w:tcBorders>
          <w:top w:val="single" w:sz="4" w:space="0" w:color="FFAC59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bottom w:val="single" w:sz="4" w:space="0" w:color="EC8983" w:themeColor="accent2" w:themeTint="99"/>
        </w:tcBorders>
      </w:tcPr>
    </w:tblStylePr>
    <w:tblStylePr w:type="nwCell">
      <w:tblPr/>
      <w:tcPr>
        <w:tcBorders>
          <w:bottom w:val="single" w:sz="4" w:space="0" w:color="EC8983" w:themeColor="accent2" w:themeTint="99"/>
        </w:tcBorders>
      </w:tcPr>
    </w:tblStylePr>
    <w:tblStylePr w:type="seCell">
      <w:tblPr/>
      <w:tcPr>
        <w:tcBorders>
          <w:top w:val="single" w:sz="4" w:space="0" w:color="EC8983" w:themeColor="accent2" w:themeTint="99"/>
        </w:tcBorders>
      </w:tcPr>
    </w:tblStylePr>
    <w:tblStylePr w:type="swCell">
      <w:tblPr/>
      <w:tcPr>
        <w:tcBorders>
          <w:top w:val="single" w:sz="4" w:space="0" w:color="EC89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bottom w:val="single" w:sz="4" w:space="0" w:color="45B3FF" w:themeColor="accent3" w:themeTint="99"/>
        </w:tcBorders>
      </w:tcPr>
    </w:tblStylePr>
    <w:tblStylePr w:type="nwCell">
      <w:tblPr/>
      <w:tcPr>
        <w:tcBorders>
          <w:bottom w:val="single" w:sz="4" w:space="0" w:color="45B3FF" w:themeColor="accent3" w:themeTint="99"/>
        </w:tcBorders>
      </w:tcPr>
    </w:tblStylePr>
    <w:tblStylePr w:type="seCell">
      <w:tblPr/>
      <w:tcPr>
        <w:tcBorders>
          <w:top w:val="single" w:sz="4" w:space="0" w:color="45B3FF" w:themeColor="accent3" w:themeTint="99"/>
        </w:tcBorders>
      </w:tcPr>
    </w:tblStylePr>
    <w:tblStylePr w:type="swCell">
      <w:tblPr/>
      <w:tcPr>
        <w:tcBorders>
          <w:top w:val="single" w:sz="4" w:space="0" w:color="45B3FF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bottom w:val="single" w:sz="4" w:space="0" w:color="2CFF91" w:themeColor="accent4" w:themeTint="99"/>
        </w:tcBorders>
      </w:tcPr>
    </w:tblStylePr>
    <w:tblStylePr w:type="nwCell">
      <w:tblPr/>
      <w:tcPr>
        <w:tcBorders>
          <w:bottom w:val="single" w:sz="4" w:space="0" w:color="2CFF91" w:themeColor="accent4" w:themeTint="99"/>
        </w:tcBorders>
      </w:tcPr>
    </w:tblStylePr>
    <w:tblStylePr w:type="seCell">
      <w:tblPr/>
      <w:tcPr>
        <w:tcBorders>
          <w:top w:val="single" w:sz="4" w:space="0" w:color="2CFF91" w:themeColor="accent4" w:themeTint="99"/>
        </w:tcBorders>
      </w:tcPr>
    </w:tblStylePr>
    <w:tblStylePr w:type="swCell">
      <w:tblPr/>
      <w:tcPr>
        <w:tcBorders>
          <w:top w:val="single" w:sz="4" w:space="0" w:color="2CFF91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bottom w:val="single" w:sz="4" w:space="0" w:color="FFE965" w:themeColor="accent5" w:themeTint="99"/>
        </w:tcBorders>
      </w:tcPr>
    </w:tblStylePr>
    <w:tblStylePr w:type="nwCell">
      <w:tblPr/>
      <w:tcPr>
        <w:tcBorders>
          <w:bottom w:val="single" w:sz="4" w:space="0" w:color="FFE965" w:themeColor="accent5" w:themeTint="99"/>
        </w:tcBorders>
      </w:tcPr>
    </w:tblStylePr>
    <w:tblStylePr w:type="seCell">
      <w:tblPr/>
      <w:tcPr>
        <w:tcBorders>
          <w:top w:val="single" w:sz="4" w:space="0" w:color="FFE965" w:themeColor="accent5" w:themeTint="99"/>
        </w:tcBorders>
      </w:tcPr>
    </w:tblStylePr>
    <w:tblStylePr w:type="swCell">
      <w:tblPr/>
      <w:tcPr>
        <w:tcBorders>
          <w:top w:val="single" w:sz="4" w:space="0" w:color="FFE965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bottom w:val="single" w:sz="4" w:space="0" w:color="CBDA8B" w:themeColor="accent6" w:themeTint="99"/>
        </w:tcBorders>
      </w:tcPr>
    </w:tblStylePr>
    <w:tblStylePr w:type="nwCell">
      <w:tblPr/>
      <w:tcPr>
        <w:tcBorders>
          <w:bottom w:val="single" w:sz="4" w:space="0" w:color="CBDA8B" w:themeColor="accent6" w:themeTint="99"/>
        </w:tcBorders>
      </w:tcPr>
    </w:tblStylePr>
    <w:tblStylePr w:type="seCell">
      <w:tblPr/>
      <w:tcPr>
        <w:tcBorders>
          <w:top w:val="single" w:sz="4" w:space="0" w:color="CBDA8B" w:themeColor="accent6" w:themeTint="99"/>
        </w:tcBorders>
      </w:tcPr>
    </w:tblStylePr>
    <w:tblStylePr w:type="swCell">
      <w:tblPr/>
      <w:tcPr>
        <w:tcBorders>
          <w:top w:val="single" w:sz="4" w:space="0" w:color="CBDA8B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7600" w:themeColor="accent1"/>
          <w:left w:val="single" w:sz="4" w:space="0" w:color="EA7600" w:themeColor="accent1"/>
          <w:bottom w:val="single" w:sz="4" w:space="0" w:color="EA7600" w:themeColor="accent1"/>
          <w:right w:val="single" w:sz="4" w:space="0" w:color="EA7600" w:themeColor="accent1"/>
          <w:insideH w:val="nil"/>
          <w:insideV w:val="nil"/>
        </w:tcBorders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4-Accent2">
    <w:name w:val="Grid Table 4 Accent 2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C31" w:themeColor="accent2"/>
          <w:left w:val="single" w:sz="4" w:space="0" w:color="E03C31" w:themeColor="accent2"/>
          <w:bottom w:val="single" w:sz="4" w:space="0" w:color="E03C31" w:themeColor="accent2"/>
          <w:right w:val="single" w:sz="4" w:space="0" w:color="E03C31" w:themeColor="accent2"/>
          <w:insideH w:val="nil"/>
          <w:insideV w:val="nil"/>
        </w:tcBorders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C8" w:themeColor="accent3"/>
          <w:left w:val="single" w:sz="4" w:space="0" w:color="0077C8" w:themeColor="accent3"/>
          <w:bottom w:val="single" w:sz="4" w:space="0" w:color="0077C8" w:themeColor="accent3"/>
          <w:right w:val="single" w:sz="4" w:space="0" w:color="0077C8" w:themeColor="accent3"/>
          <w:insideH w:val="nil"/>
          <w:insideV w:val="nil"/>
        </w:tcBorders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4-Accent4">
    <w:name w:val="Grid Table 4 Accent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4D" w:themeColor="accent4"/>
          <w:left w:val="single" w:sz="4" w:space="0" w:color="009F4D" w:themeColor="accent4"/>
          <w:bottom w:val="single" w:sz="4" w:space="0" w:color="009F4D" w:themeColor="accent4"/>
          <w:right w:val="single" w:sz="4" w:space="0" w:color="009F4D" w:themeColor="accent4"/>
          <w:insideH w:val="nil"/>
          <w:insideV w:val="nil"/>
        </w:tcBorders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4-Accent5">
    <w:name w:val="Grid Table 4 Accent 5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B00" w:themeColor="accent5"/>
          <w:left w:val="single" w:sz="4" w:space="0" w:color="FEDB00" w:themeColor="accent5"/>
          <w:bottom w:val="single" w:sz="4" w:space="0" w:color="FEDB00" w:themeColor="accent5"/>
          <w:right w:val="single" w:sz="4" w:space="0" w:color="FEDB00" w:themeColor="accent5"/>
          <w:insideH w:val="nil"/>
          <w:insideV w:val="nil"/>
        </w:tcBorders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4-Accent6">
    <w:name w:val="Grid Table 4 Accent 6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23F" w:themeColor="accent6"/>
          <w:left w:val="single" w:sz="4" w:space="0" w:color="A9C23F" w:themeColor="accent6"/>
          <w:bottom w:val="single" w:sz="4" w:space="0" w:color="A9C23F" w:themeColor="accent6"/>
          <w:right w:val="single" w:sz="4" w:space="0" w:color="A9C23F" w:themeColor="accent6"/>
          <w:insideH w:val="nil"/>
          <w:insideV w:val="nil"/>
        </w:tcBorders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5donker">
    <w:name w:val="Grid Table 5 Dark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7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7600" w:themeFill="accent1"/>
      </w:tcPr>
    </w:tblStylePr>
    <w:tblStylePr w:type="band1Vert">
      <w:tblPr/>
      <w:tcPr>
        <w:shd w:val="clear" w:color="auto" w:fill="FFC790" w:themeFill="accent1" w:themeFillTint="66"/>
      </w:tcPr>
    </w:tblStylePr>
    <w:tblStylePr w:type="band1Horz">
      <w:tblPr/>
      <w:tcPr>
        <w:shd w:val="clear" w:color="auto" w:fill="FFC790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7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C31" w:themeFill="accent2"/>
      </w:tcPr>
    </w:tblStylePr>
    <w:tblStylePr w:type="band1Vert">
      <w:tblPr/>
      <w:tcPr>
        <w:shd w:val="clear" w:color="auto" w:fill="F2B0AC" w:themeFill="accent2" w:themeFillTint="66"/>
      </w:tcPr>
    </w:tblStylePr>
    <w:tblStylePr w:type="band1Horz">
      <w:tblPr/>
      <w:tcPr>
        <w:shd w:val="clear" w:color="auto" w:fill="F2B0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5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7C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7C8" w:themeFill="accent3"/>
      </w:tcPr>
    </w:tblStylePr>
    <w:tblStylePr w:type="band1Vert">
      <w:tblPr/>
      <w:tcPr>
        <w:shd w:val="clear" w:color="auto" w:fill="83CCFF" w:themeFill="accent3" w:themeFillTint="66"/>
      </w:tcPr>
    </w:tblStylePr>
    <w:tblStylePr w:type="band1Horz">
      <w:tblPr/>
      <w:tcPr>
        <w:shd w:val="clear" w:color="auto" w:fill="83CCFF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F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4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4D" w:themeFill="accent4"/>
      </w:tcPr>
    </w:tblStylePr>
    <w:tblStylePr w:type="band1Vert">
      <w:tblPr/>
      <w:tcPr>
        <w:shd w:val="clear" w:color="auto" w:fill="72FFB6" w:themeFill="accent4" w:themeFillTint="66"/>
      </w:tcPr>
    </w:tblStylePr>
    <w:tblStylePr w:type="band1Horz">
      <w:tblPr/>
      <w:tcPr>
        <w:shd w:val="clear" w:color="auto" w:fill="72FFB6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D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DB00" w:themeFill="accent5"/>
      </w:tcPr>
    </w:tblStylePr>
    <w:tblStylePr w:type="band1Vert">
      <w:tblPr/>
      <w:tcPr>
        <w:shd w:val="clear" w:color="auto" w:fill="FFF098" w:themeFill="accent5" w:themeFillTint="66"/>
      </w:tcPr>
    </w:tblStylePr>
    <w:tblStylePr w:type="band1Horz">
      <w:tblPr/>
      <w:tcPr>
        <w:shd w:val="clear" w:color="auto" w:fill="FFF098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C2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C23F" w:themeFill="accent6"/>
      </w:tcPr>
    </w:tblStylePr>
    <w:tblStylePr w:type="band1Vert">
      <w:tblPr/>
      <w:tcPr>
        <w:shd w:val="clear" w:color="auto" w:fill="DCE6B2" w:themeFill="accent6" w:themeFillTint="66"/>
      </w:tcPr>
    </w:tblStylePr>
    <w:tblStylePr w:type="band1Horz">
      <w:tblPr/>
      <w:tcPr>
        <w:shd w:val="clear" w:color="auto" w:fill="DCE6B2" w:themeFill="accent6" w:themeFillTint="66"/>
      </w:tcPr>
    </w:tblStylePr>
  </w:style>
  <w:style w:type="table" w:styleId="Rastertabel6kleurrijk">
    <w:name w:val="Grid Table 6 Colorful"/>
    <w:basedOn w:val="Standaardtabel"/>
    <w:uiPriority w:val="51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7kleurrijk">
    <w:name w:val="Grid Table 7 Colorful"/>
    <w:basedOn w:val="Standaardtabel"/>
    <w:uiPriority w:val="52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bottom w:val="single" w:sz="4" w:space="0" w:color="FFAC59" w:themeColor="accent1" w:themeTint="99"/>
        </w:tcBorders>
      </w:tcPr>
    </w:tblStylePr>
    <w:tblStylePr w:type="nwCell">
      <w:tblPr/>
      <w:tcPr>
        <w:tcBorders>
          <w:bottom w:val="single" w:sz="4" w:space="0" w:color="FFAC59" w:themeColor="accent1" w:themeTint="99"/>
        </w:tcBorders>
      </w:tcPr>
    </w:tblStylePr>
    <w:tblStylePr w:type="seCell">
      <w:tblPr/>
      <w:tcPr>
        <w:tcBorders>
          <w:top w:val="single" w:sz="4" w:space="0" w:color="FFAC59" w:themeColor="accent1" w:themeTint="99"/>
        </w:tcBorders>
      </w:tcPr>
    </w:tblStylePr>
    <w:tblStylePr w:type="swCell">
      <w:tblPr/>
      <w:tcPr>
        <w:tcBorders>
          <w:top w:val="single" w:sz="4" w:space="0" w:color="FFAC59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bottom w:val="single" w:sz="4" w:space="0" w:color="EC8983" w:themeColor="accent2" w:themeTint="99"/>
        </w:tcBorders>
      </w:tcPr>
    </w:tblStylePr>
    <w:tblStylePr w:type="nwCell">
      <w:tblPr/>
      <w:tcPr>
        <w:tcBorders>
          <w:bottom w:val="single" w:sz="4" w:space="0" w:color="EC8983" w:themeColor="accent2" w:themeTint="99"/>
        </w:tcBorders>
      </w:tcPr>
    </w:tblStylePr>
    <w:tblStylePr w:type="seCell">
      <w:tblPr/>
      <w:tcPr>
        <w:tcBorders>
          <w:top w:val="single" w:sz="4" w:space="0" w:color="EC8983" w:themeColor="accent2" w:themeTint="99"/>
        </w:tcBorders>
      </w:tcPr>
    </w:tblStylePr>
    <w:tblStylePr w:type="swCell">
      <w:tblPr/>
      <w:tcPr>
        <w:tcBorders>
          <w:top w:val="single" w:sz="4" w:space="0" w:color="EC89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bottom w:val="single" w:sz="4" w:space="0" w:color="45B3FF" w:themeColor="accent3" w:themeTint="99"/>
        </w:tcBorders>
      </w:tcPr>
    </w:tblStylePr>
    <w:tblStylePr w:type="nwCell">
      <w:tblPr/>
      <w:tcPr>
        <w:tcBorders>
          <w:bottom w:val="single" w:sz="4" w:space="0" w:color="45B3FF" w:themeColor="accent3" w:themeTint="99"/>
        </w:tcBorders>
      </w:tcPr>
    </w:tblStylePr>
    <w:tblStylePr w:type="seCell">
      <w:tblPr/>
      <w:tcPr>
        <w:tcBorders>
          <w:top w:val="single" w:sz="4" w:space="0" w:color="45B3FF" w:themeColor="accent3" w:themeTint="99"/>
        </w:tcBorders>
      </w:tcPr>
    </w:tblStylePr>
    <w:tblStylePr w:type="swCell">
      <w:tblPr/>
      <w:tcPr>
        <w:tcBorders>
          <w:top w:val="single" w:sz="4" w:space="0" w:color="45B3FF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bottom w:val="single" w:sz="4" w:space="0" w:color="2CFF91" w:themeColor="accent4" w:themeTint="99"/>
        </w:tcBorders>
      </w:tcPr>
    </w:tblStylePr>
    <w:tblStylePr w:type="nwCell">
      <w:tblPr/>
      <w:tcPr>
        <w:tcBorders>
          <w:bottom w:val="single" w:sz="4" w:space="0" w:color="2CFF91" w:themeColor="accent4" w:themeTint="99"/>
        </w:tcBorders>
      </w:tcPr>
    </w:tblStylePr>
    <w:tblStylePr w:type="seCell">
      <w:tblPr/>
      <w:tcPr>
        <w:tcBorders>
          <w:top w:val="single" w:sz="4" w:space="0" w:color="2CFF91" w:themeColor="accent4" w:themeTint="99"/>
        </w:tcBorders>
      </w:tcPr>
    </w:tblStylePr>
    <w:tblStylePr w:type="swCell">
      <w:tblPr/>
      <w:tcPr>
        <w:tcBorders>
          <w:top w:val="single" w:sz="4" w:space="0" w:color="2CFF91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bottom w:val="single" w:sz="4" w:space="0" w:color="FFE965" w:themeColor="accent5" w:themeTint="99"/>
        </w:tcBorders>
      </w:tcPr>
    </w:tblStylePr>
    <w:tblStylePr w:type="nwCell">
      <w:tblPr/>
      <w:tcPr>
        <w:tcBorders>
          <w:bottom w:val="single" w:sz="4" w:space="0" w:color="FFE965" w:themeColor="accent5" w:themeTint="99"/>
        </w:tcBorders>
      </w:tcPr>
    </w:tblStylePr>
    <w:tblStylePr w:type="seCell">
      <w:tblPr/>
      <w:tcPr>
        <w:tcBorders>
          <w:top w:val="single" w:sz="4" w:space="0" w:color="FFE965" w:themeColor="accent5" w:themeTint="99"/>
        </w:tcBorders>
      </w:tcPr>
    </w:tblStylePr>
    <w:tblStylePr w:type="swCell">
      <w:tblPr/>
      <w:tcPr>
        <w:tcBorders>
          <w:top w:val="single" w:sz="4" w:space="0" w:color="FFE965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bottom w:val="single" w:sz="4" w:space="0" w:color="CBDA8B" w:themeColor="accent6" w:themeTint="99"/>
        </w:tcBorders>
      </w:tcPr>
    </w:tblStylePr>
    <w:tblStylePr w:type="nwCell">
      <w:tblPr/>
      <w:tcPr>
        <w:tcBorders>
          <w:bottom w:val="single" w:sz="4" w:space="0" w:color="CBDA8B" w:themeColor="accent6" w:themeTint="99"/>
        </w:tcBorders>
      </w:tcPr>
    </w:tblStylePr>
    <w:tblStylePr w:type="seCell">
      <w:tblPr/>
      <w:tcPr>
        <w:tcBorders>
          <w:top w:val="single" w:sz="4" w:space="0" w:color="CBDA8B" w:themeColor="accent6" w:themeTint="99"/>
        </w:tcBorders>
      </w:tcPr>
    </w:tblStylePr>
    <w:tblStylePr w:type="swCell">
      <w:tblPr/>
      <w:tcPr>
        <w:tcBorders>
          <w:top w:val="single" w:sz="4" w:space="0" w:color="CBDA8B" w:themeColor="accent6" w:themeTint="99"/>
        </w:tcBorders>
      </w:tcPr>
    </w:tblStylePr>
  </w:style>
  <w:style w:type="table" w:styleId="Rastertabel1licht">
    <w:name w:val="Grid Table 1 Light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licht">
    <w:name w:val="Grid Table Light"/>
    <w:basedOn w:val="Standaardtabel"/>
    <w:uiPriority w:val="40"/>
    <w:semiHidden/>
    <w:rsid w:val="00C85FA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centietekstSURF">
    <w:name w:val="Licentietekst SURF"/>
    <w:basedOn w:val="ZsysbasisSURF"/>
    <w:uiPriority w:val="4"/>
    <w:rsid w:val="00031B2D"/>
    <w:pPr>
      <w:spacing w:line="260" w:lineRule="exact"/>
    </w:pPr>
    <w:rPr>
      <w:noProof/>
      <w:sz w:val="19"/>
    </w:rPr>
  </w:style>
  <w:style w:type="character" w:styleId="Hashtag">
    <w:name w:val="Hashtag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character" w:styleId="Onopgelostemelding">
    <w:name w:val="Unresolved Mention"/>
    <w:basedOn w:val="Standaardalinea-lettertype"/>
    <w:uiPriority w:val="98"/>
    <w:semiHidden/>
    <w:unhideWhenUsed/>
    <w:rsid w:val="0086502D"/>
    <w:rPr>
      <w:color w:val="605E5C"/>
      <w:shd w:val="clear" w:color="auto" w:fill="E1DFDD"/>
    </w:rPr>
  </w:style>
  <w:style w:type="character" w:styleId="Slimmehyperlink">
    <w:name w:val="Smart Hyperlink"/>
    <w:basedOn w:val="Standaardalinea-lettertype"/>
    <w:uiPriority w:val="98"/>
    <w:semiHidden/>
    <w:unhideWhenUsed/>
    <w:rsid w:val="0086502D"/>
    <w:rPr>
      <w:u w:val="dotted"/>
    </w:rPr>
  </w:style>
  <w:style w:type="character" w:styleId="SmartLink">
    <w:name w:val="Smart Link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character" w:styleId="Vermelding">
    <w:name w:val="Mention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8.png"/><Relationship Id="rId18" Type="http://schemas.openxmlformats.org/officeDocument/2006/relationships/image" Target="media/image12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13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reativecommons.org/licenses/by/4.0/deed.nl" TargetMode="External"/><Relationship Id="rId22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ibrary/Application%20Support/Microsoft/Office365/User%20Content.localized/Templates.localized/SURF-NL-Rapport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C680F4D5101547A942B4B074558E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B4FE2B-3CB1-E947-8884-85BE112C8B2B}"/>
      </w:docPartPr>
      <w:docPartBody>
        <w:p w:rsidR="00B04DD5" w:rsidRDefault="00B6211A">
          <w:pPr>
            <w:pStyle w:val="A4C680F4D5101547A942B4B074558E88"/>
          </w:pPr>
          <w:r w:rsidRPr="00955BF7">
            <w:rPr>
              <w:rStyle w:val="Tekstvantijdelijkeaanduiding"/>
            </w:rPr>
            <w:fldChar w:fldCharType="begin"/>
          </w:r>
          <w:r w:rsidRPr="00955BF7">
            <w:rPr>
              <w:rStyle w:val="Tekstvantijdelijkeaanduiding"/>
            </w:rPr>
            <w:fldChar w:fldCharType="end"/>
          </w:r>
          <w:r w:rsidRPr="00955BF7">
            <w:rPr>
              <w:rStyle w:val="Tekstvantijdelijkeaanduiding"/>
            </w:rPr>
            <w:t>Titel</w:t>
          </w:r>
        </w:p>
      </w:docPartBody>
    </w:docPart>
    <w:docPart>
      <w:docPartPr>
        <w:name w:val="3C92A2A8CA8E8E4F958C4AEA048B30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99F9A8-0F96-764B-91E8-15CD1EC8AED8}"/>
      </w:docPartPr>
      <w:docPartBody>
        <w:p w:rsidR="00B04DD5" w:rsidRDefault="00B6211A">
          <w:pPr>
            <w:pStyle w:val="3C92A2A8CA8E8E4F958C4AEA048B30FA"/>
          </w:pPr>
          <w:r w:rsidRPr="003320FE">
            <w:rPr>
              <w:rStyle w:val="Tekstvantijdelijkeaanduiding"/>
            </w:rPr>
            <w:fldChar w:fldCharType="begin"/>
          </w:r>
          <w:r w:rsidRPr="003320FE">
            <w:rPr>
              <w:rStyle w:val="Tekstvantijdelijkeaanduiding"/>
            </w:rPr>
            <w:fldChar w:fldCharType="end"/>
          </w:r>
          <w:r w:rsidRPr="003320FE">
            <w:rPr>
              <w:rStyle w:val="Tekstvantijdelijkeaanduiding"/>
            </w:rPr>
            <w:t>Ondertitel</w:t>
          </w:r>
        </w:p>
      </w:docPartBody>
    </w:docPart>
    <w:docPart>
      <w:docPartPr>
        <w:name w:val="FF3723A1A8A3FD4BB3A27CC8369444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4A2F87-2694-CC46-ACFA-BE62DBF2EB49}"/>
      </w:docPartPr>
      <w:docPartBody>
        <w:p w:rsidR="00B04DD5" w:rsidRDefault="00B6211A">
          <w:pPr>
            <w:pStyle w:val="FF3723A1A8A3FD4BB3A27CC836944478"/>
          </w:pPr>
          <w:r w:rsidRPr="003320FE">
            <w:rPr>
              <w:rStyle w:val="Tekstvantijdelijkeaanduiding"/>
            </w:rPr>
            <w:fldChar w:fldCharType="begin"/>
          </w:r>
          <w:r w:rsidRPr="003320FE">
            <w:rPr>
              <w:rStyle w:val="Tekstvantijdelijkeaanduiding"/>
            </w:rPr>
            <w:fldChar w:fldCharType="end"/>
          </w:r>
          <w:r w:rsidRPr="003320FE">
            <w:rPr>
              <w:rStyle w:val="Tekstvantijdelijkeaanduiding"/>
            </w:rPr>
            <w:t>Kies of typ een datum</w:t>
          </w:r>
        </w:p>
      </w:docPartBody>
    </w:docPart>
    <w:docPart>
      <w:docPartPr>
        <w:name w:val="8A65DE2F3236434B8E4FAABF4486A5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D24F2D-1E44-3443-AF0F-5E9D478A3E87}"/>
      </w:docPartPr>
      <w:docPartBody>
        <w:p w:rsidR="006E138B" w:rsidRPr="007323E5" w:rsidRDefault="006E138B" w:rsidP="007323E5">
          <w:pPr>
            <w:pStyle w:val="DocumentgegevensSURF"/>
            <w:rPr>
              <w:rStyle w:val="Tekstvantijdelijkeaanduiding"/>
              <w:sz w:val="15"/>
              <w:szCs w:val="15"/>
            </w:rPr>
          </w:pPr>
          <w:r w:rsidRPr="00EF69C1">
            <w:rPr>
              <w:rStyle w:val="Tekstvantijdelijkeaanduiding"/>
            </w:rPr>
            <w:fldChar w:fldCharType="begin"/>
          </w:r>
          <w:r w:rsidRPr="00EF69C1">
            <w:rPr>
              <w:rStyle w:val="Tekstvantijdelijkeaanduiding"/>
            </w:rPr>
            <w:instrText xml:space="preserve">  \* MERGEFORMAT </w:instrText>
          </w:r>
          <w:r w:rsidRPr="00EF69C1">
            <w:rPr>
              <w:rStyle w:val="Tekstvantijdelijkeaanduiding"/>
            </w:rPr>
            <w:fldChar w:fldCharType="end"/>
          </w:r>
          <w:r w:rsidRPr="007323E5">
            <w:rPr>
              <w:rStyle w:val="Tekstvantijdelijkeaanduiding"/>
              <w:sz w:val="15"/>
              <w:szCs w:val="15"/>
            </w:rPr>
            <w:t xml:space="preserve">Verwijder onderstaande zin als dit niet van toepassing is. </w:t>
          </w:r>
        </w:p>
        <w:p w:rsidR="00000000" w:rsidRDefault="006E138B" w:rsidP="006E138B">
          <w:pPr>
            <w:pStyle w:val="8A65DE2F3236434B8E4FAABF4486A5F0"/>
          </w:pPr>
          <w:r w:rsidRPr="007323E5">
            <w:rPr>
              <w:rStyle w:val="Tekstvantijdelijkeaanduiding"/>
              <w:sz w:val="15"/>
              <w:szCs w:val="15"/>
            </w:rPr>
            <w:t>(witregel tussen kenmerk en zin hieronder laten staan)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D5"/>
    <w:rsid w:val="00380F4B"/>
    <w:rsid w:val="005579C1"/>
    <w:rsid w:val="006B6B94"/>
    <w:rsid w:val="006E138B"/>
    <w:rsid w:val="008C12DB"/>
    <w:rsid w:val="0094632E"/>
    <w:rsid w:val="00B04DD5"/>
    <w:rsid w:val="00B6211A"/>
    <w:rsid w:val="00B8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8"/>
    <w:semiHidden/>
    <w:rsid w:val="006E138B"/>
    <w:rPr>
      <w:color w:val="000000"/>
      <w:bdr w:val="none" w:sz="0" w:space="0" w:color="auto"/>
      <w:shd w:val="clear" w:color="auto" w:fill="FFFF00"/>
    </w:rPr>
  </w:style>
  <w:style w:type="paragraph" w:customStyle="1" w:styleId="A4C680F4D5101547A942B4B074558E88">
    <w:name w:val="A4C680F4D5101547A942B4B074558E88"/>
  </w:style>
  <w:style w:type="paragraph" w:customStyle="1" w:styleId="3C92A2A8CA8E8E4F958C4AEA048B30FA">
    <w:name w:val="3C92A2A8CA8E8E4F958C4AEA048B30FA"/>
  </w:style>
  <w:style w:type="paragraph" w:customStyle="1" w:styleId="FF3723A1A8A3FD4BB3A27CC836944478">
    <w:name w:val="FF3723A1A8A3FD4BB3A27CC836944478"/>
  </w:style>
  <w:style w:type="paragraph" w:customStyle="1" w:styleId="DocumentgegevensSURF">
    <w:name w:val="Documentgegevens SURF"/>
    <w:basedOn w:val="Standaard"/>
    <w:uiPriority w:val="4"/>
    <w:rsid w:val="006E138B"/>
    <w:pPr>
      <w:spacing w:line="260" w:lineRule="exact"/>
    </w:pPr>
    <w:rPr>
      <w:rFonts w:ascii="Calibri" w:eastAsia="Times New Roman" w:hAnsi="Calibri" w:cs="Maiandra GD"/>
      <w:noProof/>
      <w:color w:val="000000" w:themeColor="text1"/>
      <w:sz w:val="22"/>
      <w:szCs w:val="18"/>
    </w:rPr>
  </w:style>
  <w:style w:type="paragraph" w:customStyle="1" w:styleId="CDD4A0B6957EF9459ADD5EBE56A11B20">
    <w:name w:val="CDD4A0B6957EF9459ADD5EBE56A11B20"/>
  </w:style>
  <w:style w:type="paragraph" w:customStyle="1" w:styleId="8A65DE2F3236434B8E4FAABF4486A5F0">
    <w:name w:val="8A65DE2F3236434B8E4FAABF4486A5F0"/>
    <w:rsid w:val="006E138B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leuren SURF Rapport">
      <a:dk1>
        <a:sysClr val="windowText" lastClr="000000"/>
      </a:dk1>
      <a:lt1>
        <a:sysClr val="window" lastClr="FFFFFF"/>
      </a:lt1>
      <a:dk2>
        <a:srgbClr val="000000"/>
      </a:dk2>
      <a:lt2>
        <a:srgbClr val="772583"/>
      </a:lt2>
      <a:accent1>
        <a:srgbClr val="EA7600"/>
      </a:accent1>
      <a:accent2>
        <a:srgbClr val="E03C31"/>
      </a:accent2>
      <a:accent3>
        <a:srgbClr val="0077C8"/>
      </a:accent3>
      <a:accent4>
        <a:srgbClr val="009F4D"/>
      </a:accent4>
      <a:accent5>
        <a:srgbClr val="FEDB00"/>
      </a:accent5>
      <a:accent6>
        <a:srgbClr val="A9C23F"/>
      </a:accent6>
      <a:hlink>
        <a:srgbClr val="0077C8"/>
      </a:hlink>
      <a:folHlink>
        <a:srgbClr val="009F4D"/>
      </a:folHlink>
    </a:clrScheme>
    <a:fontScheme name="Lettertypen SURF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4A3B4947EB74D97F67CCD92A9EDC9" ma:contentTypeVersion="11" ma:contentTypeDescription="Een nieuw document maken." ma:contentTypeScope="" ma:versionID="d676170fc570608339ec7261e8e42267">
  <xsd:schema xmlns:xsd="http://www.w3.org/2001/XMLSchema" xmlns:xs="http://www.w3.org/2001/XMLSchema" xmlns:p="http://schemas.microsoft.com/office/2006/metadata/properties" xmlns:ns2="6c543848-1d88-42d3-8ffe-d02a0b80a571" xmlns:ns3="95ad8b8d-1196-4a7c-a8d7-cc40e8245437" targetNamespace="http://schemas.microsoft.com/office/2006/metadata/properties" ma:root="true" ma:fieldsID="0b11da16f0cf816b2851ed6f1cb8a90f" ns2:_="" ns3:_="">
    <xsd:import namespace="6c543848-1d88-42d3-8ffe-d02a0b80a571"/>
    <xsd:import namespace="95ad8b8d-1196-4a7c-a8d7-cc40e8245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43848-1d88-42d3-8ffe-d02a0b80a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c6f371a7-af1e-4863-b830-9db92276c5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d8b8d-1196-4a7c-a8d7-cc40e8245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ju xmlns="http://www.joulesunlimited.com/ccmappings">
  <Titel>Bijlage bij Procedure Risicobeheer</Titel>
  <Ondertitel>Template</Ondertitel>
</ju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543848-1d88-42d3-8ffe-d02a0b80a5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640F23-3D9B-4C60-9C47-517C569B1F7A}"/>
</file>

<file path=customXml/itemProps2.xml><?xml version="1.0" encoding="utf-8"?>
<ds:datastoreItem xmlns:ds="http://schemas.openxmlformats.org/officeDocument/2006/customXml" ds:itemID="{9E5BEB2E-B072-475D-AECE-C9134362F88B}">
  <ds:schemaRefs>
    <ds:schemaRef ds:uri="http://www.joulesunlimited.com/ccmappings"/>
  </ds:schemaRefs>
</ds:datastoreItem>
</file>

<file path=customXml/itemProps3.xml><?xml version="1.0" encoding="utf-8"?>
<ds:datastoreItem xmlns:ds="http://schemas.openxmlformats.org/officeDocument/2006/customXml" ds:itemID="{A8A6FDCC-3A5B-4C29-8DA5-7633BBAC3E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DC1538-4E26-4A20-8669-71A0E1883E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8CC419-C4B6-46E5-BF49-6040161099A8}">
  <ds:schemaRefs>
    <ds:schemaRef ds:uri="http://schemas.microsoft.com/office/2006/metadata/properties"/>
    <ds:schemaRef ds:uri="http://schemas.microsoft.com/office/infopath/2007/PartnerControls"/>
    <ds:schemaRef ds:uri="aa5d1e77-9de6-4162-83d6-f47da5f58d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SURF-NL-Rapport_Report.dotx</Template>
  <TotalTime>5</TotalTime>
  <Pages>6</Pages>
  <Words>596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SURF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_x000d_
sjabloonversie 1.3.c - 27 mei 2019_x000d_
ontwerp: www.KoelewijnBruggenwirth.nl_x000d_
sjablonen: www.JoulesUnlimited.nl</dc:description>
  <cp:lastModifiedBy>Ed de Vries</cp:lastModifiedBy>
  <cp:revision>4</cp:revision>
  <cp:lastPrinted>2019-05-14T15:29:00Z</cp:lastPrinted>
  <dcterms:created xsi:type="dcterms:W3CDTF">2025-03-13T11:24:00Z</dcterms:created>
  <dcterms:modified xsi:type="dcterms:W3CDTF">2025-03-13T11:27:00Z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0x010100F9D4A3B4947EB74D97F67CCD92A9EDC9</vt:lpwstr>
  </property>
  <property fmtid="{D5CDD505-2E9C-101B-9397-08002B2CF9AE}" pid="3" name="MediaServiceImageTags">
    <vt:lpwstr/>
  </property>
</Properties>
</file>