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7A68D3D6"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7C71DE" w:rsidRPr="00696CD1">
                  <w:t>Richtlijn</w:t>
                </w:r>
                <w:r w:rsidR="00696CD1" w:rsidRPr="00696CD1">
                  <w:t xml:space="preserve"> Autorisatiebeheer en -controle</w:t>
                </w:r>
              </w:sdtContent>
            </w:sdt>
          </w:p>
          <w:p w14:paraId="35BC000B" w14:textId="713A0623"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96CD1" w:rsidRPr="00696CD1">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4062D0">
        <w:tc>
          <w:tcPr>
            <w:tcW w:w="2166" w:type="dxa"/>
          </w:tcPr>
          <w:p w14:paraId="7BEC8F93" w14:textId="77777777" w:rsidR="00480AB9" w:rsidRPr="00512DD9" w:rsidRDefault="00480AB9" w:rsidP="004062D0">
            <w:pPr>
              <w:pStyle w:val="BasistekstSURF"/>
              <w:rPr>
                <w:b/>
                <w:bCs/>
              </w:rPr>
            </w:pPr>
            <w:r w:rsidRPr="00512DD9">
              <w:rPr>
                <w:b/>
                <w:bCs/>
              </w:rPr>
              <w:t>Versie</w:t>
            </w:r>
          </w:p>
        </w:tc>
        <w:tc>
          <w:tcPr>
            <w:tcW w:w="2166" w:type="dxa"/>
          </w:tcPr>
          <w:p w14:paraId="3D4CF270" w14:textId="77777777" w:rsidR="00480AB9" w:rsidRPr="00512DD9" w:rsidRDefault="00480AB9" w:rsidP="004062D0">
            <w:pPr>
              <w:pStyle w:val="BasistekstSURF"/>
              <w:rPr>
                <w:b/>
                <w:bCs/>
              </w:rPr>
            </w:pPr>
            <w:r w:rsidRPr="00512DD9">
              <w:rPr>
                <w:b/>
                <w:bCs/>
              </w:rPr>
              <w:t>Datum</w:t>
            </w:r>
          </w:p>
        </w:tc>
        <w:tc>
          <w:tcPr>
            <w:tcW w:w="2166" w:type="dxa"/>
          </w:tcPr>
          <w:p w14:paraId="4BFD8C14" w14:textId="77777777" w:rsidR="00480AB9" w:rsidRPr="00512DD9" w:rsidRDefault="00480AB9" w:rsidP="004062D0">
            <w:pPr>
              <w:pStyle w:val="BasistekstSURF"/>
              <w:rPr>
                <w:b/>
                <w:bCs/>
              </w:rPr>
            </w:pPr>
            <w:r w:rsidRPr="00512DD9">
              <w:rPr>
                <w:b/>
                <w:bCs/>
              </w:rPr>
              <w:t>Auteur</w:t>
            </w:r>
          </w:p>
        </w:tc>
        <w:tc>
          <w:tcPr>
            <w:tcW w:w="2166" w:type="dxa"/>
          </w:tcPr>
          <w:p w14:paraId="58F3A97D" w14:textId="77777777" w:rsidR="00480AB9" w:rsidRPr="00512DD9" w:rsidRDefault="00480AB9" w:rsidP="004062D0">
            <w:pPr>
              <w:pStyle w:val="BasistekstSURF"/>
              <w:rPr>
                <w:b/>
                <w:bCs/>
              </w:rPr>
            </w:pPr>
            <w:r w:rsidRPr="00512DD9">
              <w:rPr>
                <w:b/>
                <w:bCs/>
              </w:rPr>
              <w:t>Verwerking</w:t>
            </w:r>
          </w:p>
        </w:tc>
      </w:tr>
      <w:tr w:rsidR="00480AB9" w14:paraId="6282D0D4" w14:textId="77777777" w:rsidTr="004062D0">
        <w:tc>
          <w:tcPr>
            <w:tcW w:w="2166" w:type="dxa"/>
          </w:tcPr>
          <w:p w14:paraId="7B659104" w14:textId="77777777" w:rsidR="00480AB9" w:rsidRDefault="00480AB9" w:rsidP="004062D0">
            <w:pPr>
              <w:pStyle w:val="BasistekstSURF"/>
            </w:pPr>
          </w:p>
        </w:tc>
        <w:tc>
          <w:tcPr>
            <w:tcW w:w="2166" w:type="dxa"/>
          </w:tcPr>
          <w:p w14:paraId="02794DB4" w14:textId="77777777" w:rsidR="00480AB9" w:rsidRDefault="00480AB9" w:rsidP="004062D0">
            <w:pPr>
              <w:pStyle w:val="BasistekstSURF"/>
            </w:pPr>
          </w:p>
        </w:tc>
        <w:tc>
          <w:tcPr>
            <w:tcW w:w="2166" w:type="dxa"/>
          </w:tcPr>
          <w:p w14:paraId="02A6A0A0" w14:textId="77777777" w:rsidR="00480AB9" w:rsidRDefault="00480AB9" w:rsidP="004062D0">
            <w:pPr>
              <w:pStyle w:val="BasistekstSURF"/>
            </w:pPr>
          </w:p>
        </w:tc>
        <w:tc>
          <w:tcPr>
            <w:tcW w:w="2166" w:type="dxa"/>
          </w:tcPr>
          <w:p w14:paraId="4D6CD060" w14:textId="77777777" w:rsidR="00480AB9" w:rsidRDefault="00480AB9" w:rsidP="004062D0">
            <w:pPr>
              <w:pStyle w:val="BasistekstSURF"/>
            </w:pPr>
          </w:p>
        </w:tc>
      </w:tr>
      <w:tr w:rsidR="00480AB9" w14:paraId="625FB1B6" w14:textId="77777777" w:rsidTr="004062D0">
        <w:tc>
          <w:tcPr>
            <w:tcW w:w="2166" w:type="dxa"/>
          </w:tcPr>
          <w:p w14:paraId="4F924508" w14:textId="77777777" w:rsidR="00480AB9" w:rsidRDefault="00480AB9" w:rsidP="004062D0">
            <w:pPr>
              <w:pStyle w:val="BasistekstSURF"/>
            </w:pPr>
          </w:p>
        </w:tc>
        <w:tc>
          <w:tcPr>
            <w:tcW w:w="2166" w:type="dxa"/>
          </w:tcPr>
          <w:p w14:paraId="396F32F3" w14:textId="77777777" w:rsidR="00480AB9" w:rsidRDefault="00480AB9" w:rsidP="004062D0">
            <w:pPr>
              <w:pStyle w:val="BasistekstSURF"/>
            </w:pPr>
          </w:p>
        </w:tc>
        <w:tc>
          <w:tcPr>
            <w:tcW w:w="2166" w:type="dxa"/>
          </w:tcPr>
          <w:p w14:paraId="7A027575" w14:textId="77777777" w:rsidR="00480AB9" w:rsidRDefault="00480AB9" w:rsidP="004062D0">
            <w:pPr>
              <w:pStyle w:val="BasistekstSURF"/>
            </w:pPr>
          </w:p>
        </w:tc>
        <w:tc>
          <w:tcPr>
            <w:tcW w:w="2166" w:type="dxa"/>
          </w:tcPr>
          <w:p w14:paraId="4B60F9E5" w14:textId="77777777" w:rsidR="00480AB9" w:rsidRDefault="00480AB9" w:rsidP="004062D0">
            <w:pPr>
              <w:pStyle w:val="BasistekstSURF"/>
            </w:pPr>
          </w:p>
        </w:tc>
      </w:tr>
      <w:tr w:rsidR="00480AB9" w14:paraId="351EAA55" w14:textId="77777777" w:rsidTr="004062D0">
        <w:tc>
          <w:tcPr>
            <w:tcW w:w="2166" w:type="dxa"/>
          </w:tcPr>
          <w:p w14:paraId="0C318610" w14:textId="77777777" w:rsidR="00480AB9" w:rsidRDefault="00480AB9" w:rsidP="004062D0">
            <w:pPr>
              <w:pStyle w:val="BasistekstSURF"/>
            </w:pPr>
          </w:p>
        </w:tc>
        <w:tc>
          <w:tcPr>
            <w:tcW w:w="2166" w:type="dxa"/>
          </w:tcPr>
          <w:p w14:paraId="62F0B95A" w14:textId="77777777" w:rsidR="00480AB9" w:rsidRDefault="00480AB9" w:rsidP="004062D0">
            <w:pPr>
              <w:pStyle w:val="BasistekstSURF"/>
            </w:pPr>
          </w:p>
        </w:tc>
        <w:tc>
          <w:tcPr>
            <w:tcW w:w="2166" w:type="dxa"/>
          </w:tcPr>
          <w:p w14:paraId="48038B9C" w14:textId="77777777" w:rsidR="00480AB9" w:rsidRDefault="00480AB9" w:rsidP="004062D0">
            <w:pPr>
              <w:pStyle w:val="BasistekstSURF"/>
            </w:pPr>
          </w:p>
        </w:tc>
        <w:tc>
          <w:tcPr>
            <w:tcW w:w="2166" w:type="dxa"/>
          </w:tcPr>
          <w:p w14:paraId="4B0FB850" w14:textId="77777777" w:rsidR="00480AB9" w:rsidRDefault="00480AB9" w:rsidP="004062D0">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4062D0">
        <w:tc>
          <w:tcPr>
            <w:tcW w:w="2166" w:type="dxa"/>
          </w:tcPr>
          <w:p w14:paraId="0BA101BF" w14:textId="77777777" w:rsidR="00480AB9" w:rsidRPr="00512DD9" w:rsidRDefault="00480AB9" w:rsidP="004062D0">
            <w:pPr>
              <w:pStyle w:val="BasistekstSURF"/>
              <w:rPr>
                <w:b/>
                <w:bCs/>
              </w:rPr>
            </w:pPr>
            <w:r w:rsidRPr="00512DD9">
              <w:rPr>
                <w:b/>
                <w:bCs/>
              </w:rPr>
              <w:t>Versie</w:t>
            </w:r>
          </w:p>
        </w:tc>
        <w:tc>
          <w:tcPr>
            <w:tcW w:w="2166" w:type="dxa"/>
          </w:tcPr>
          <w:p w14:paraId="3ACCB8DB" w14:textId="77777777" w:rsidR="00480AB9" w:rsidRPr="00512DD9" w:rsidRDefault="00480AB9" w:rsidP="004062D0">
            <w:pPr>
              <w:pStyle w:val="BasistekstSURF"/>
              <w:rPr>
                <w:b/>
                <w:bCs/>
              </w:rPr>
            </w:pPr>
            <w:r w:rsidRPr="00512DD9">
              <w:rPr>
                <w:b/>
                <w:bCs/>
              </w:rPr>
              <w:t>Datum</w:t>
            </w:r>
          </w:p>
        </w:tc>
        <w:tc>
          <w:tcPr>
            <w:tcW w:w="2166" w:type="dxa"/>
          </w:tcPr>
          <w:p w14:paraId="5ADC7370" w14:textId="77777777" w:rsidR="00480AB9" w:rsidRPr="00512DD9" w:rsidRDefault="00480AB9" w:rsidP="004062D0">
            <w:pPr>
              <w:pStyle w:val="BasistekstSURF"/>
              <w:rPr>
                <w:b/>
                <w:bCs/>
              </w:rPr>
            </w:pPr>
            <w:r w:rsidRPr="00512DD9">
              <w:rPr>
                <w:b/>
                <w:bCs/>
              </w:rPr>
              <w:t>Ontvanger</w:t>
            </w:r>
          </w:p>
        </w:tc>
        <w:tc>
          <w:tcPr>
            <w:tcW w:w="2166" w:type="dxa"/>
          </w:tcPr>
          <w:p w14:paraId="56456D46" w14:textId="77777777" w:rsidR="00480AB9" w:rsidRPr="00512DD9" w:rsidRDefault="00480AB9" w:rsidP="004062D0">
            <w:pPr>
              <w:pStyle w:val="BasistekstSURF"/>
              <w:rPr>
                <w:b/>
                <w:bCs/>
              </w:rPr>
            </w:pPr>
            <w:r w:rsidRPr="00512DD9">
              <w:rPr>
                <w:b/>
                <w:bCs/>
              </w:rPr>
              <w:t>Doel</w:t>
            </w:r>
          </w:p>
        </w:tc>
      </w:tr>
      <w:tr w:rsidR="00480AB9" w14:paraId="6F888E26" w14:textId="77777777" w:rsidTr="004062D0">
        <w:tc>
          <w:tcPr>
            <w:tcW w:w="2166" w:type="dxa"/>
          </w:tcPr>
          <w:p w14:paraId="39B6C167" w14:textId="77777777" w:rsidR="00480AB9" w:rsidRDefault="00480AB9" w:rsidP="004062D0">
            <w:pPr>
              <w:pStyle w:val="BasistekstSURF"/>
            </w:pPr>
          </w:p>
        </w:tc>
        <w:tc>
          <w:tcPr>
            <w:tcW w:w="2166" w:type="dxa"/>
          </w:tcPr>
          <w:p w14:paraId="33266D60" w14:textId="77777777" w:rsidR="00480AB9" w:rsidRDefault="00480AB9" w:rsidP="004062D0">
            <w:pPr>
              <w:pStyle w:val="BasistekstSURF"/>
            </w:pPr>
          </w:p>
        </w:tc>
        <w:tc>
          <w:tcPr>
            <w:tcW w:w="2166" w:type="dxa"/>
          </w:tcPr>
          <w:p w14:paraId="643ED75C" w14:textId="77777777" w:rsidR="00480AB9" w:rsidRDefault="00480AB9" w:rsidP="004062D0">
            <w:pPr>
              <w:pStyle w:val="BasistekstSURF"/>
            </w:pPr>
          </w:p>
        </w:tc>
        <w:tc>
          <w:tcPr>
            <w:tcW w:w="2166" w:type="dxa"/>
          </w:tcPr>
          <w:p w14:paraId="59D8DC4E" w14:textId="77777777" w:rsidR="00480AB9" w:rsidRDefault="00480AB9" w:rsidP="004062D0">
            <w:pPr>
              <w:pStyle w:val="BasistekstSURF"/>
            </w:pPr>
          </w:p>
        </w:tc>
      </w:tr>
      <w:tr w:rsidR="00480AB9" w14:paraId="14E40ABB" w14:textId="77777777" w:rsidTr="004062D0">
        <w:tc>
          <w:tcPr>
            <w:tcW w:w="2166" w:type="dxa"/>
          </w:tcPr>
          <w:p w14:paraId="64C244A2" w14:textId="77777777" w:rsidR="00480AB9" w:rsidRDefault="00480AB9" w:rsidP="004062D0">
            <w:pPr>
              <w:pStyle w:val="BasistekstSURF"/>
            </w:pPr>
          </w:p>
        </w:tc>
        <w:tc>
          <w:tcPr>
            <w:tcW w:w="2166" w:type="dxa"/>
          </w:tcPr>
          <w:p w14:paraId="0BCFEC39" w14:textId="77777777" w:rsidR="00480AB9" w:rsidRDefault="00480AB9" w:rsidP="004062D0">
            <w:pPr>
              <w:pStyle w:val="BasistekstSURF"/>
            </w:pPr>
          </w:p>
        </w:tc>
        <w:tc>
          <w:tcPr>
            <w:tcW w:w="2166" w:type="dxa"/>
          </w:tcPr>
          <w:p w14:paraId="42A5F35D" w14:textId="77777777" w:rsidR="00480AB9" w:rsidRDefault="00480AB9" w:rsidP="004062D0">
            <w:pPr>
              <w:pStyle w:val="BasistekstSURF"/>
            </w:pPr>
          </w:p>
        </w:tc>
        <w:tc>
          <w:tcPr>
            <w:tcW w:w="2166" w:type="dxa"/>
          </w:tcPr>
          <w:p w14:paraId="73761A83" w14:textId="77777777" w:rsidR="00480AB9" w:rsidRDefault="00480AB9" w:rsidP="004062D0">
            <w:pPr>
              <w:pStyle w:val="BasistekstSURF"/>
            </w:pPr>
          </w:p>
        </w:tc>
      </w:tr>
      <w:tr w:rsidR="00480AB9" w14:paraId="79AFBC41" w14:textId="77777777" w:rsidTr="004062D0">
        <w:tc>
          <w:tcPr>
            <w:tcW w:w="2166" w:type="dxa"/>
          </w:tcPr>
          <w:p w14:paraId="0B7C5412" w14:textId="77777777" w:rsidR="00480AB9" w:rsidRDefault="00480AB9" w:rsidP="004062D0">
            <w:pPr>
              <w:pStyle w:val="BasistekstSURF"/>
            </w:pPr>
          </w:p>
        </w:tc>
        <w:tc>
          <w:tcPr>
            <w:tcW w:w="2166" w:type="dxa"/>
          </w:tcPr>
          <w:p w14:paraId="3BB1E97E" w14:textId="77777777" w:rsidR="00480AB9" w:rsidRDefault="00480AB9" w:rsidP="004062D0">
            <w:pPr>
              <w:pStyle w:val="BasistekstSURF"/>
            </w:pPr>
          </w:p>
        </w:tc>
        <w:tc>
          <w:tcPr>
            <w:tcW w:w="2166" w:type="dxa"/>
          </w:tcPr>
          <w:p w14:paraId="33574E08" w14:textId="77777777" w:rsidR="00480AB9" w:rsidRDefault="00480AB9" w:rsidP="004062D0">
            <w:pPr>
              <w:pStyle w:val="BasistekstSURF"/>
            </w:pPr>
          </w:p>
        </w:tc>
        <w:tc>
          <w:tcPr>
            <w:tcW w:w="2166" w:type="dxa"/>
          </w:tcPr>
          <w:p w14:paraId="375958C8" w14:textId="77777777" w:rsidR="00480AB9" w:rsidRDefault="00480AB9" w:rsidP="004062D0">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4062D0">
        <w:tc>
          <w:tcPr>
            <w:tcW w:w="2166" w:type="dxa"/>
          </w:tcPr>
          <w:p w14:paraId="74D8E18D" w14:textId="77777777" w:rsidR="00480AB9" w:rsidRPr="00512DD9" w:rsidRDefault="00480AB9" w:rsidP="004062D0">
            <w:pPr>
              <w:pStyle w:val="BasistekstSURF"/>
              <w:rPr>
                <w:b/>
                <w:bCs/>
              </w:rPr>
            </w:pPr>
            <w:r w:rsidRPr="00512DD9">
              <w:rPr>
                <w:b/>
                <w:bCs/>
              </w:rPr>
              <w:t>Versie</w:t>
            </w:r>
          </w:p>
        </w:tc>
        <w:tc>
          <w:tcPr>
            <w:tcW w:w="2166" w:type="dxa"/>
          </w:tcPr>
          <w:p w14:paraId="3F51E146" w14:textId="77777777" w:rsidR="00480AB9" w:rsidRPr="00512DD9" w:rsidRDefault="00480AB9" w:rsidP="004062D0">
            <w:pPr>
              <w:pStyle w:val="BasistekstSURF"/>
              <w:rPr>
                <w:b/>
                <w:bCs/>
              </w:rPr>
            </w:pPr>
            <w:r w:rsidRPr="00512DD9">
              <w:rPr>
                <w:b/>
                <w:bCs/>
              </w:rPr>
              <w:t>Datum</w:t>
            </w:r>
          </w:p>
        </w:tc>
        <w:tc>
          <w:tcPr>
            <w:tcW w:w="2166" w:type="dxa"/>
          </w:tcPr>
          <w:p w14:paraId="433C086E" w14:textId="77777777" w:rsidR="00480AB9" w:rsidRPr="00512DD9" w:rsidRDefault="00480AB9" w:rsidP="004062D0">
            <w:pPr>
              <w:pStyle w:val="BasistekstSURF"/>
              <w:rPr>
                <w:b/>
                <w:bCs/>
              </w:rPr>
            </w:pPr>
            <w:r w:rsidRPr="00512DD9">
              <w:rPr>
                <w:b/>
                <w:bCs/>
              </w:rPr>
              <w:t>Vastgesteld door</w:t>
            </w:r>
          </w:p>
        </w:tc>
        <w:tc>
          <w:tcPr>
            <w:tcW w:w="2166" w:type="dxa"/>
          </w:tcPr>
          <w:p w14:paraId="711C412B" w14:textId="77777777" w:rsidR="00480AB9" w:rsidRPr="00512DD9" w:rsidRDefault="00480AB9" w:rsidP="004062D0">
            <w:pPr>
              <w:pStyle w:val="BasistekstSURF"/>
              <w:rPr>
                <w:b/>
                <w:bCs/>
              </w:rPr>
            </w:pPr>
            <w:r w:rsidRPr="00512DD9">
              <w:rPr>
                <w:b/>
                <w:bCs/>
              </w:rPr>
              <w:t>Vastgesteld op</w:t>
            </w:r>
          </w:p>
        </w:tc>
      </w:tr>
      <w:tr w:rsidR="00480AB9" w14:paraId="4A933F96" w14:textId="77777777" w:rsidTr="004062D0">
        <w:tc>
          <w:tcPr>
            <w:tcW w:w="2166" w:type="dxa"/>
          </w:tcPr>
          <w:p w14:paraId="7DF508FB" w14:textId="77777777" w:rsidR="00480AB9" w:rsidRDefault="00480AB9" w:rsidP="004062D0">
            <w:pPr>
              <w:pStyle w:val="BasistekstSURF"/>
            </w:pPr>
          </w:p>
        </w:tc>
        <w:tc>
          <w:tcPr>
            <w:tcW w:w="2166" w:type="dxa"/>
          </w:tcPr>
          <w:p w14:paraId="3C66919A" w14:textId="77777777" w:rsidR="00480AB9" w:rsidRDefault="00480AB9" w:rsidP="004062D0">
            <w:pPr>
              <w:pStyle w:val="BasistekstSURF"/>
            </w:pPr>
          </w:p>
        </w:tc>
        <w:tc>
          <w:tcPr>
            <w:tcW w:w="2166" w:type="dxa"/>
          </w:tcPr>
          <w:p w14:paraId="45EC838E" w14:textId="77777777" w:rsidR="00480AB9" w:rsidRDefault="00480AB9" w:rsidP="004062D0">
            <w:pPr>
              <w:pStyle w:val="BasistekstSURF"/>
            </w:pPr>
          </w:p>
        </w:tc>
        <w:tc>
          <w:tcPr>
            <w:tcW w:w="2166" w:type="dxa"/>
          </w:tcPr>
          <w:p w14:paraId="1D7FCAC9" w14:textId="77777777" w:rsidR="00480AB9" w:rsidRDefault="00480AB9" w:rsidP="004062D0">
            <w:pPr>
              <w:pStyle w:val="BasistekstSURF"/>
            </w:pPr>
          </w:p>
        </w:tc>
      </w:tr>
      <w:tr w:rsidR="00480AB9" w14:paraId="4AA180CF" w14:textId="77777777" w:rsidTr="004062D0">
        <w:tc>
          <w:tcPr>
            <w:tcW w:w="2166" w:type="dxa"/>
          </w:tcPr>
          <w:p w14:paraId="0DFB2AAC" w14:textId="77777777" w:rsidR="00480AB9" w:rsidRDefault="00480AB9" w:rsidP="004062D0">
            <w:pPr>
              <w:pStyle w:val="BasistekstSURF"/>
            </w:pPr>
          </w:p>
        </w:tc>
        <w:tc>
          <w:tcPr>
            <w:tcW w:w="2166" w:type="dxa"/>
          </w:tcPr>
          <w:p w14:paraId="77A0BF67" w14:textId="77777777" w:rsidR="00480AB9" w:rsidRDefault="00480AB9" w:rsidP="004062D0">
            <w:pPr>
              <w:pStyle w:val="BasistekstSURF"/>
            </w:pPr>
          </w:p>
        </w:tc>
        <w:tc>
          <w:tcPr>
            <w:tcW w:w="2166" w:type="dxa"/>
          </w:tcPr>
          <w:p w14:paraId="6CDBD816" w14:textId="77777777" w:rsidR="00480AB9" w:rsidRDefault="00480AB9" w:rsidP="004062D0">
            <w:pPr>
              <w:pStyle w:val="BasistekstSURF"/>
            </w:pPr>
          </w:p>
        </w:tc>
        <w:tc>
          <w:tcPr>
            <w:tcW w:w="2166" w:type="dxa"/>
          </w:tcPr>
          <w:p w14:paraId="48FDC5FE" w14:textId="77777777" w:rsidR="00480AB9" w:rsidRDefault="00480AB9" w:rsidP="004062D0">
            <w:pPr>
              <w:pStyle w:val="BasistekstSURF"/>
            </w:pPr>
          </w:p>
        </w:tc>
      </w:tr>
      <w:tr w:rsidR="00480AB9" w14:paraId="145617BF" w14:textId="77777777" w:rsidTr="004062D0">
        <w:tc>
          <w:tcPr>
            <w:tcW w:w="2166" w:type="dxa"/>
          </w:tcPr>
          <w:p w14:paraId="30D74F61" w14:textId="77777777" w:rsidR="00480AB9" w:rsidRDefault="00480AB9" w:rsidP="004062D0">
            <w:pPr>
              <w:pStyle w:val="BasistekstSURF"/>
            </w:pPr>
          </w:p>
        </w:tc>
        <w:tc>
          <w:tcPr>
            <w:tcW w:w="2166" w:type="dxa"/>
          </w:tcPr>
          <w:p w14:paraId="4F0D0F55" w14:textId="77777777" w:rsidR="00480AB9" w:rsidRDefault="00480AB9" w:rsidP="004062D0">
            <w:pPr>
              <w:pStyle w:val="BasistekstSURF"/>
            </w:pPr>
          </w:p>
        </w:tc>
        <w:tc>
          <w:tcPr>
            <w:tcW w:w="2166" w:type="dxa"/>
          </w:tcPr>
          <w:p w14:paraId="43121A94" w14:textId="77777777" w:rsidR="00480AB9" w:rsidRDefault="00480AB9" w:rsidP="004062D0">
            <w:pPr>
              <w:pStyle w:val="BasistekstSURF"/>
            </w:pPr>
          </w:p>
        </w:tc>
        <w:tc>
          <w:tcPr>
            <w:tcW w:w="2166" w:type="dxa"/>
          </w:tcPr>
          <w:p w14:paraId="28926C6B" w14:textId="77777777" w:rsidR="00480AB9" w:rsidRDefault="00480AB9" w:rsidP="004062D0">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4062D0">
        <w:tc>
          <w:tcPr>
            <w:tcW w:w="3539" w:type="dxa"/>
          </w:tcPr>
          <w:p w14:paraId="2922E24D" w14:textId="77777777" w:rsidR="00480AB9" w:rsidRPr="00512DD9" w:rsidRDefault="00480AB9" w:rsidP="004062D0">
            <w:pPr>
              <w:pStyle w:val="BasistekstSURF"/>
              <w:rPr>
                <w:b/>
                <w:bCs/>
              </w:rPr>
            </w:pPr>
            <w:r>
              <w:rPr>
                <w:b/>
                <w:bCs/>
              </w:rPr>
              <w:t>Naam</w:t>
            </w:r>
          </w:p>
        </w:tc>
        <w:tc>
          <w:tcPr>
            <w:tcW w:w="1701" w:type="dxa"/>
          </w:tcPr>
          <w:p w14:paraId="3A505DF8" w14:textId="77777777" w:rsidR="00480AB9" w:rsidRPr="00512DD9" w:rsidRDefault="00480AB9" w:rsidP="004062D0">
            <w:pPr>
              <w:pStyle w:val="BasistekstSURF"/>
              <w:rPr>
                <w:b/>
                <w:bCs/>
              </w:rPr>
            </w:pPr>
            <w:r>
              <w:rPr>
                <w:b/>
                <w:bCs/>
              </w:rPr>
              <w:t>Bovenliggend</w:t>
            </w:r>
          </w:p>
        </w:tc>
        <w:tc>
          <w:tcPr>
            <w:tcW w:w="1701" w:type="dxa"/>
          </w:tcPr>
          <w:p w14:paraId="3831BD33" w14:textId="77777777" w:rsidR="00480AB9" w:rsidRPr="00512DD9" w:rsidRDefault="00480AB9" w:rsidP="004062D0">
            <w:pPr>
              <w:pStyle w:val="BasistekstSURF"/>
              <w:rPr>
                <w:b/>
                <w:bCs/>
              </w:rPr>
            </w:pPr>
            <w:r>
              <w:rPr>
                <w:b/>
                <w:bCs/>
              </w:rPr>
              <w:t>Gelijk niveau</w:t>
            </w:r>
          </w:p>
        </w:tc>
        <w:tc>
          <w:tcPr>
            <w:tcW w:w="1701" w:type="dxa"/>
          </w:tcPr>
          <w:p w14:paraId="673419A7" w14:textId="77777777" w:rsidR="00480AB9" w:rsidRPr="00512DD9" w:rsidRDefault="00480AB9" w:rsidP="004062D0">
            <w:pPr>
              <w:pStyle w:val="BasistekstSURF"/>
              <w:rPr>
                <w:b/>
                <w:bCs/>
              </w:rPr>
            </w:pPr>
            <w:r>
              <w:rPr>
                <w:b/>
                <w:bCs/>
              </w:rPr>
              <w:t>Onderliggend</w:t>
            </w:r>
          </w:p>
        </w:tc>
      </w:tr>
      <w:tr w:rsidR="00480AB9" w14:paraId="7FE7E428" w14:textId="77777777" w:rsidTr="004062D0">
        <w:tc>
          <w:tcPr>
            <w:tcW w:w="3539" w:type="dxa"/>
          </w:tcPr>
          <w:p w14:paraId="3FA429B0" w14:textId="77777777" w:rsidR="00480AB9" w:rsidRPr="000A1B96" w:rsidRDefault="00480AB9" w:rsidP="004062D0">
            <w:pPr>
              <w:pStyle w:val="BasistekstSURF"/>
              <w:rPr>
                <w:highlight w:val="yellow"/>
              </w:rPr>
            </w:pPr>
            <w:r>
              <w:rPr>
                <w:highlight w:val="yellow"/>
              </w:rPr>
              <w:t>[INFORMATIEBEVEILIGINGSBELEID]</w:t>
            </w:r>
          </w:p>
        </w:tc>
        <w:tc>
          <w:tcPr>
            <w:tcW w:w="1701" w:type="dxa"/>
          </w:tcPr>
          <w:p w14:paraId="17E01B55" w14:textId="77777777" w:rsidR="00480AB9" w:rsidRDefault="00480AB9" w:rsidP="004062D0">
            <w:pPr>
              <w:pStyle w:val="BasistekstSURF"/>
              <w:jc w:val="center"/>
            </w:pPr>
            <w:proofErr w:type="gramStart"/>
            <w:r>
              <w:t>x</w:t>
            </w:r>
            <w:proofErr w:type="gramEnd"/>
          </w:p>
        </w:tc>
        <w:tc>
          <w:tcPr>
            <w:tcW w:w="1701" w:type="dxa"/>
          </w:tcPr>
          <w:p w14:paraId="0B854FEB" w14:textId="77777777" w:rsidR="00480AB9" w:rsidRDefault="00480AB9" w:rsidP="004062D0">
            <w:pPr>
              <w:pStyle w:val="BasistekstSURF"/>
              <w:jc w:val="center"/>
            </w:pPr>
          </w:p>
        </w:tc>
        <w:tc>
          <w:tcPr>
            <w:tcW w:w="1701" w:type="dxa"/>
          </w:tcPr>
          <w:p w14:paraId="14579B27" w14:textId="77777777" w:rsidR="00480AB9" w:rsidRDefault="00480AB9" w:rsidP="004062D0">
            <w:pPr>
              <w:pStyle w:val="BasistekstSURF"/>
              <w:jc w:val="center"/>
            </w:pPr>
          </w:p>
        </w:tc>
      </w:tr>
      <w:tr w:rsidR="00480AB9" w14:paraId="690956D7" w14:textId="77777777" w:rsidTr="004062D0">
        <w:tc>
          <w:tcPr>
            <w:tcW w:w="3539" w:type="dxa"/>
          </w:tcPr>
          <w:p w14:paraId="7E28CD2F" w14:textId="27476338" w:rsidR="00480AB9" w:rsidRPr="000A1B96" w:rsidRDefault="00480AB9" w:rsidP="004062D0">
            <w:pPr>
              <w:pStyle w:val="BasistekstSURF"/>
              <w:rPr>
                <w:highlight w:val="yellow"/>
              </w:rPr>
            </w:pPr>
            <w:r>
              <w:rPr>
                <w:highlight w:val="yellow"/>
              </w:rPr>
              <w:t>[</w:t>
            </w:r>
            <w:r w:rsidR="00800E72">
              <w:rPr>
                <w:highlight w:val="yellow"/>
              </w:rPr>
              <w:t>STANDAARD IDENTITEIT EN TOEGANGSBEHEER</w:t>
            </w:r>
          </w:p>
        </w:tc>
        <w:tc>
          <w:tcPr>
            <w:tcW w:w="1701" w:type="dxa"/>
          </w:tcPr>
          <w:p w14:paraId="7E54919C" w14:textId="77777777" w:rsidR="00480AB9" w:rsidRDefault="00480AB9" w:rsidP="004062D0">
            <w:pPr>
              <w:pStyle w:val="BasistekstSURF"/>
              <w:jc w:val="center"/>
            </w:pPr>
            <w:proofErr w:type="gramStart"/>
            <w:r>
              <w:t>x</w:t>
            </w:r>
            <w:proofErr w:type="gramEnd"/>
          </w:p>
        </w:tc>
        <w:tc>
          <w:tcPr>
            <w:tcW w:w="1701" w:type="dxa"/>
          </w:tcPr>
          <w:p w14:paraId="0D631286" w14:textId="77777777" w:rsidR="00480AB9" w:rsidRDefault="00480AB9" w:rsidP="004062D0">
            <w:pPr>
              <w:pStyle w:val="BasistekstSURF"/>
              <w:jc w:val="center"/>
            </w:pPr>
          </w:p>
        </w:tc>
        <w:tc>
          <w:tcPr>
            <w:tcW w:w="1701" w:type="dxa"/>
          </w:tcPr>
          <w:p w14:paraId="2CCA541B" w14:textId="77777777" w:rsidR="00480AB9" w:rsidRDefault="00480AB9" w:rsidP="004062D0">
            <w:pPr>
              <w:pStyle w:val="BasistekstSURF"/>
              <w:jc w:val="center"/>
            </w:pPr>
          </w:p>
        </w:tc>
      </w:tr>
      <w:tr w:rsidR="00480AB9" w14:paraId="7D39122A" w14:textId="77777777" w:rsidTr="004062D0">
        <w:tc>
          <w:tcPr>
            <w:tcW w:w="3539" w:type="dxa"/>
          </w:tcPr>
          <w:p w14:paraId="26555770" w14:textId="072F9722" w:rsidR="00480AB9" w:rsidRPr="000A1B96" w:rsidRDefault="002E260C" w:rsidP="004062D0">
            <w:pPr>
              <w:pStyle w:val="BasistekstSURF"/>
              <w:rPr>
                <w:highlight w:val="yellow"/>
              </w:rPr>
            </w:pPr>
            <w:r>
              <w:rPr>
                <w:highlight w:val="yellow"/>
              </w:rPr>
              <w:t>[DIVERSE RICHTLIJNEN</w:t>
            </w:r>
          </w:p>
        </w:tc>
        <w:tc>
          <w:tcPr>
            <w:tcW w:w="1701" w:type="dxa"/>
          </w:tcPr>
          <w:p w14:paraId="33083BA8" w14:textId="47C5B0F1" w:rsidR="00480AB9" w:rsidRDefault="00480AB9" w:rsidP="004062D0">
            <w:pPr>
              <w:pStyle w:val="BasistekstSURF"/>
              <w:jc w:val="center"/>
            </w:pPr>
          </w:p>
        </w:tc>
        <w:tc>
          <w:tcPr>
            <w:tcW w:w="1701" w:type="dxa"/>
          </w:tcPr>
          <w:p w14:paraId="5DE558F2" w14:textId="0621F33B" w:rsidR="00480AB9" w:rsidRDefault="002E260C" w:rsidP="004062D0">
            <w:pPr>
              <w:pStyle w:val="BasistekstSURF"/>
              <w:jc w:val="center"/>
            </w:pPr>
            <w:r>
              <w:t>X</w:t>
            </w:r>
          </w:p>
        </w:tc>
        <w:tc>
          <w:tcPr>
            <w:tcW w:w="1701" w:type="dxa"/>
          </w:tcPr>
          <w:p w14:paraId="42922F9A" w14:textId="77777777" w:rsidR="00480AB9" w:rsidRDefault="00480AB9" w:rsidP="004062D0">
            <w:pPr>
              <w:pStyle w:val="BasistekstSURF"/>
              <w:jc w:val="center"/>
            </w:pPr>
          </w:p>
        </w:tc>
      </w:tr>
      <w:tr w:rsidR="00480AB9" w14:paraId="55FFED61" w14:textId="77777777" w:rsidTr="004062D0">
        <w:tc>
          <w:tcPr>
            <w:tcW w:w="3539" w:type="dxa"/>
          </w:tcPr>
          <w:p w14:paraId="117AD2B1" w14:textId="77777777" w:rsidR="00480AB9" w:rsidRPr="000A1B96" w:rsidRDefault="00480AB9" w:rsidP="004062D0">
            <w:pPr>
              <w:pStyle w:val="BasistekstSURF"/>
              <w:rPr>
                <w:highlight w:val="yellow"/>
              </w:rPr>
            </w:pPr>
          </w:p>
        </w:tc>
        <w:tc>
          <w:tcPr>
            <w:tcW w:w="1701" w:type="dxa"/>
          </w:tcPr>
          <w:p w14:paraId="2FF18653" w14:textId="77777777" w:rsidR="00480AB9" w:rsidRDefault="00480AB9" w:rsidP="004062D0">
            <w:pPr>
              <w:pStyle w:val="BasistekstSURF"/>
              <w:jc w:val="center"/>
            </w:pPr>
          </w:p>
        </w:tc>
        <w:tc>
          <w:tcPr>
            <w:tcW w:w="1701" w:type="dxa"/>
          </w:tcPr>
          <w:p w14:paraId="5FBAF691" w14:textId="77777777" w:rsidR="00480AB9" w:rsidRDefault="00480AB9" w:rsidP="004062D0">
            <w:pPr>
              <w:pStyle w:val="BasistekstSURF"/>
              <w:jc w:val="center"/>
            </w:pPr>
          </w:p>
        </w:tc>
        <w:tc>
          <w:tcPr>
            <w:tcW w:w="1701" w:type="dxa"/>
          </w:tcPr>
          <w:p w14:paraId="2291FF68" w14:textId="77777777" w:rsidR="00480AB9" w:rsidRDefault="00480AB9" w:rsidP="004062D0">
            <w:pPr>
              <w:pStyle w:val="BasistekstSURF"/>
              <w:jc w:val="center"/>
            </w:pPr>
          </w:p>
        </w:tc>
      </w:tr>
      <w:tr w:rsidR="00480AB9" w14:paraId="01A411B5" w14:textId="77777777" w:rsidTr="004062D0">
        <w:tc>
          <w:tcPr>
            <w:tcW w:w="3539" w:type="dxa"/>
          </w:tcPr>
          <w:p w14:paraId="56428FB5" w14:textId="77777777" w:rsidR="00480AB9" w:rsidRPr="000A1B96" w:rsidRDefault="00480AB9" w:rsidP="004062D0">
            <w:pPr>
              <w:pStyle w:val="BasistekstSURF"/>
              <w:rPr>
                <w:highlight w:val="yellow"/>
              </w:rPr>
            </w:pPr>
          </w:p>
        </w:tc>
        <w:tc>
          <w:tcPr>
            <w:tcW w:w="1701" w:type="dxa"/>
          </w:tcPr>
          <w:p w14:paraId="528FFB0E" w14:textId="77777777" w:rsidR="00480AB9" w:rsidRDefault="00480AB9" w:rsidP="004062D0">
            <w:pPr>
              <w:pStyle w:val="BasistekstSURF"/>
              <w:jc w:val="center"/>
            </w:pPr>
          </w:p>
        </w:tc>
        <w:tc>
          <w:tcPr>
            <w:tcW w:w="1701" w:type="dxa"/>
          </w:tcPr>
          <w:p w14:paraId="789F1BED" w14:textId="77777777" w:rsidR="00480AB9" w:rsidRDefault="00480AB9" w:rsidP="004062D0">
            <w:pPr>
              <w:pStyle w:val="BasistekstSURF"/>
              <w:jc w:val="center"/>
            </w:pPr>
          </w:p>
        </w:tc>
        <w:tc>
          <w:tcPr>
            <w:tcW w:w="1701" w:type="dxa"/>
          </w:tcPr>
          <w:p w14:paraId="0AFF5D1E" w14:textId="77777777" w:rsidR="00480AB9" w:rsidRDefault="00480AB9" w:rsidP="004062D0">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4062D0">
        <w:tc>
          <w:tcPr>
            <w:tcW w:w="2621" w:type="dxa"/>
          </w:tcPr>
          <w:p w14:paraId="01B98C68" w14:textId="77777777" w:rsidR="00480AB9" w:rsidRPr="00512DD9" w:rsidRDefault="00480AB9" w:rsidP="004062D0">
            <w:pPr>
              <w:pStyle w:val="BasistekstSURF"/>
              <w:rPr>
                <w:b/>
                <w:bCs/>
              </w:rPr>
            </w:pPr>
            <w:r>
              <w:rPr>
                <w:b/>
                <w:bCs/>
              </w:rPr>
              <w:t>Kader</w:t>
            </w:r>
          </w:p>
        </w:tc>
        <w:tc>
          <w:tcPr>
            <w:tcW w:w="6021" w:type="dxa"/>
          </w:tcPr>
          <w:p w14:paraId="464C1838" w14:textId="77777777" w:rsidR="00480AB9" w:rsidRPr="00512DD9" w:rsidRDefault="00480AB9" w:rsidP="004062D0">
            <w:pPr>
              <w:pStyle w:val="BasistekstSURF"/>
              <w:rPr>
                <w:b/>
                <w:bCs/>
              </w:rPr>
            </w:pPr>
            <w:r>
              <w:rPr>
                <w:b/>
                <w:bCs/>
              </w:rPr>
              <w:t>Verwijzing (tags)</w:t>
            </w:r>
          </w:p>
        </w:tc>
      </w:tr>
      <w:tr w:rsidR="00480AB9" w14:paraId="5DDAE1CF" w14:textId="77777777" w:rsidTr="004062D0">
        <w:tc>
          <w:tcPr>
            <w:tcW w:w="2621" w:type="dxa"/>
          </w:tcPr>
          <w:p w14:paraId="6181A5B8" w14:textId="77777777" w:rsidR="00480AB9" w:rsidRDefault="00480AB9" w:rsidP="004062D0">
            <w:pPr>
              <w:pStyle w:val="BasistekstSURF"/>
            </w:pPr>
            <w:proofErr w:type="spellStart"/>
            <w:r>
              <w:t>SURFaudit</w:t>
            </w:r>
            <w:proofErr w:type="spellEnd"/>
            <w:r>
              <w:t xml:space="preserve"> Toetsingskader</w:t>
            </w:r>
          </w:p>
        </w:tc>
        <w:tc>
          <w:tcPr>
            <w:tcW w:w="6021" w:type="dxa"/>
          </w:tcPr>
          <w:p w14:paraId="45BF7AE8" w14:textId="50C2B250" w:rsidR="00480AB9" w:rsidRDefault="00800E72" w:rsidP="004062D0">
            <w:pPr>
              <w:pStyle w:val="BasistekstSURF"/>
            </w:pPr>
            <w:r>
              <w:t>ID.01, SM.02, SM.11</w:t>
            </w:r>
          </w:p>
        </w:tc>
      </w:tr>
      <w:tr w:rsidR="00480AB9" w14:paraId="1EA94D7B" w14:textId="77777777" w:rsidTr="004062D0">
        <w:tc>
          <w:tcPr>
            <w:tcW w:w="2621" w:type="dxa"/>
          </w:tcPr>
          <w:p w14:paraId="31159FA3" w14:textId="77777777" w:rsidR="00480AB9" w:rsidRDefault="00480AB9" w:rsidP="004062D0">
            <w:pPr>
              <w:pStyle w:val="BasistekstSURF"/>
            </w:pPr>
            <w:r>
              <w:t>ISO27001</w:t>
            </w:r>
          </w:p>
        </w:tc>
        <w:tc>
          <w:tcPr>
            <w:tcW w:w="6021" w:type="dxa"/>
          </w:tcPr>
          <w:p w14:paraId="2599F719" w14:textId="5EE55808" w:rsidR="00480AB9" w:rsidRDefault="00800E72" w:rsidP="004062D0">
            <w:pPr>
              <w:pStyle w:val="BasistekstSURF"/>
            </w:pPr>
            <w:r>
              <w:t>A5, 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B01BBDB" w14:textId="1CC79BF6" w:rsidR="00667015"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6468612" w:history="1">
              <w:r w:rsidR="00667015" w:rsidRPr="00663ABC">
                <w:rPr>
                  <w:rStyle w:val="Hyperlink"/>
                  <w:noProof/>
                </w:rPr>
                <w:t>Samenvatting</w:t>
              </w:r>
              <w:r w:rsidR="00667015">
                <w:rPr>
                  <w:noProof/>
                  <w:webHidden/>
                </w:rPr>
                <w:tab/>
              </w:r>
              <w:r w:rsidR="00667015">
                <w:rPr>
                  <w:noProof/>
                  <w:webHidden/>
                </w:rPr>
                <w:fldChar w:fldCharType="begin"/>
              </w:r>
              <w:r w:rsidR="00667015">
                <w:rPr>
                  <w:noProof/>
                  <w:webHidden/>
                </w:rPr>
                <w:instrText xml:space="preserve"> PAGEREF _Toc196468612 \h </w:instrText>
              </w:r>
              <w:r w:rsidR="00667015">
                <w:rPr>
                  <w:noProof/>
                  <w:webHidden/>
                </w:rPr>
              </w:r>
              <w:r w:rsidR="00667015">
                <w:rPr>
                  <w:noProof/>
                  <w:webHidden/>
                </w:rPr>
                <w:fldChar w:fldCharType="separate"/>
              </w:r>
              <w:r w:rsidR="00667015">
                <w:rPr>
                  <w:noProof/>
                  <w:webHidden/>
                </w:rPr>
                <w:t>4</w:t>
              </w:r>
              <w:r w:rsidR="00667015">
                <w:rPr>
                  <w:noProof/>
                  <w:webHidden/>
                </w:rPr>
                <w:fldChar w:fldCharType="end"/>
              </w:r>
            </w:hyperlink>
          </w:p>
          <w:p w14:paraId="5C907588" w14:textId="4302136C" w:rsidR="00667015" w:rsidRDefault="00667015">
            <w:pPr>
              <w:pStyle w:val="Inhopg1"/>
              <w:rPr>
                <w:rFonts w:asciiTheme="minorHAnsi" w:eastAsiaTheme="minorEastAsia" w:hAnsiTheme="minorHAnsi" w:cstheme="minorBidi"/>
                <w:b w:val="0"/>
                <w:noProof/>
                <w:kern w:val="2"/>
                <w:sz w:val="24"/>
                <w:szCs w:val="24"/>
                <w14:ligatures w14:val="standardContextual"/>
              </w:rPr>
            </w:pPr>
            <w:hyperlink w:anchor="_Toc196468613" w:history="1">
              <w:r w:rsidRPr="00663ABC">
                <w:rPr>
                  <w:rStyle w:val="Hyperlink"/>
                  <w:noProof/>
                </w:rPr>
                <w:t>1</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Inleiding</w:t>
              </w:r>
              <w:r>
                <w:rPr>
                  <w:noProof/>
                  <w:webHidden/>
                </w:rPr>
                <w:tab/>
              </w:r>
              <w:r>
                <w:rPr>
                  <w:noProof/>
                  <w:webHidden/>
                </w:rPr>
                <w:fldChar w:fldCharType="begin"/>
              </w:r>
              <w:r>
                <w:rPr>
                  <w:noProof/>
                  <w:webHidden/>
                </w:rPr>
                <w:instrText xml:space="preserve"> PAGEREF _Toc196468613 \h </w:instrText>
              </w:r>
              <w:r>
                <w:rPr>
                  <w:noProof/>
                  <w:webHidden/>
                </w:rPr>
              </w:r>
              <w:r>
                <w:rPr>
                  <w:noProof/>
                  <w:webHidden/>
                </w:rPr>
                <w:fldChar w:fldCharType="separate"/>
              </w:r>
              <w:r>
                <w:rPr>
                  <w:noProof/>
                  <w:webHidden/>
                </w:rPr>
                <w:t>5</w:t>
              </w:r>
              <w:r>
                <w:rPr>
                  <w:noProof/>
                  <w:webHidden/>
                </w:rPr>
                <w:fldChar w:fldCharType="end"/>
              </w:r>
            </w:hyperlink>
          </w:p>
          <w:p w14:paraId="2CF9CC5B" w14:textId="36A37B83"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14" w:history="1">
              <w:r w:rsidRPr="00663ABC">
                <w:rPr>
                  <w:rStyle w:val="Hyperlink"/>
                  <w:noProof/>
                </w:rPr>
                <w:t>1.1</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Doel</w:t>
              </w:r>
              <w:r>
                <w:rPr>
                  <w:noProof/>
                  <w:webHidden/>
                </w:rPr>
                <w:tab/>
              </w:r>
              <w:r>
                <w:rPr>
                  <w:noProof/>
                  <w:webHidden/>
                </w:rPr>
                <w:fldChar w:fldCharType="begin"/>
              </w:r>
              <w:r>
                <w:rPr>
                  <w:noProof/>
                  <w:webHidden/>
                </w:rPr>
                <w:instrText xml:space="preserve"> PAGEREF _Toc196468614 \h </w:instrText>
              </w:r>
              <w:r>
                <w:rPr>
                  <w:noProof/>
                  <w:webHidden/>
                </w:rPr>
              </w:r>
              <w:r>
                <w:rPr>
                  <w:noProof/>
                  <w:webHidden/>
                </w:rPr>
                <w:fldChar w:fldCharType="separate"/>
              </w:r>
              <w:r>
                <w:rPr>
                  <w:noProof/>
                  <w:webHidden/>
                </w:rPr>
                <w:t>5</w:t>
              </w:r>
              <w:r>
                <w:rPr>
                  <w:noProof/>
                  <w:webHidden/>
                </w:rPr>
                <w:fldChar w:fldCharType="end"/>
              </w:r>
            </w:hyperlink>
          </w:p>
          <w:p w14:paraId="062192C2" w14:textId="5D7101C9"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15" w:history="1">
              <w:r w:rsidRPr="00663ABC">
                <w:rPr>
                  <w:rStyle w:val="Hyperlink"/>
                  <w:noProof/>
                </w:rPr>
                <w:t>1.2</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Reikwijdte en Toepassingsgebied</w:t>
              </w:r>
              <w:r>
                <w:rPr>
                  <w:noProof/>
                  <w:webHidden/>
                </w:rPr>
                <w:tab/>
              </w:r>
              <w:r>
                <w:rPr>
                  <w:noProof/>
                  <w:webHidden/>
                </w:rPr>
                <w:fldChar w:fldCharType="begin"/>
              </w:r>
              <w:r>
                <w:rPr>
                  <w:noProof/>
                  <w:webHidden/>
                </w:rPr>
                <w:instrText xml:space="preserve"> PAGEREF _Toc196468615 \h </w:instrText>
              </w:r>
              <w:r>
                <w:rPr>
                  <w:noProof/>
                  <w:webHidden/>
                </w:rPr>
              </w:r>
              <w:r>
                <w:rPr>
                  <w:noProof/>
                  <w:webHidden/>
                </w:rPr>
                <w:fldChar w:fldCharType="separate"/>
              </w:r>
              <w:r>
                <w:rPr>
                  <w:noProof/>
                  <w:webHidden/>
                </w:rPr>
                <w:t>5</w:t>
              </w:r>
              <w:r>
                <w:rPr>
                  <w:noProof/>
                  <w:webHidden/>
                </w:rPr>
                <w:fldChar w:fldCharType="end"/>
              </w:r>
            </w:hyperlink>
          </w:p>
          <w:p w14:paraId="5107CBD5" w14:textId="4EBEB64F"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16" w:history="1">
              <w:r w:rsidRPr="00663ABC">
                <w:rPr>
                  <w:rStyle w:val="Hyperlink"/>
                  <w:noProof/>
                </w:rPr>
                <w:t>1.3</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Rollen en Verantwoordelijkheden</w:t>
              </w:r>
              <w:r>
                <w:rPr>
                  <w:noProof/>
                  <w:webHidden/>
                </w:rPr>
                <w:tab/>
              </w:r>
              <w:r>
                <w:rPr>
                  <w:noProof/>
                  <w:webHidden/>
                </w:rPr>
                <w:fldChar w:fldCharType="begin"/>
              </w:r>
              <w:r>
                <w:rPr>
                  <w:noProof/>
                  <w:webHidden/>
                </w:rPr>
                <w:instrText xml:space="preserve"> PAGEREF _Toc196468616 \h </w:instrText>
              </w:r>
              <w:r>
                <w:rPr>
                  <w:noProof/>
                  <w:webHidden/>
                </w:rPr>
              </w:r>
              <w:r>
                <w:rPr>
                  <w:noProof/>
                  <w:webHidden/>
                </w:rPr>
                <w:fldChar w:fldCharType="separate"/>
              </w:r>
              <w:r>
                <w:rPr>
                  <w:noProof/>
                  <w:webHidden/>
                </w:rPr>
                <w:t>5</w:t>
              </w:r>
              <w:r>
                <w:rPr>
                  <w:noProof/>
                  <w:webHidden/>
                </w:rPr>
                <w:fldChar w:fldCharType="end"/>
              </w:r>
            </w:hyperlink>
          </w:p>
          <w:p w14:paraId="33237C6D" w14:textId="6EE5C69D"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17" w:history="1">
              <w:r w:rsidRPr="00663ABC">
                <w:rPr>
                  <w:rStyle w:val="Hyperlink"/>
                  <w:noProof/>
                </w:rPr>
                <w:t>1.4</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Definities en terminologie</w:t>
              </w:r>
              <w:r>
                <w:rPr>
                  <w:noProof/>
                  <w:webHidden/>
                </w:rPr>
                <w:tab/>
              </w:r>
              <w:r>
                <w:rPr>
                  <w:noProof/>
                  <w:webHidden/>
                </w:rPr>
                <w:fldChar w:fldCharType="begin"/>
              </w:r>
              <w:r>
                <w:rPr>
                  <w:noProof/>
                  <w:webHidden/>
                </w:rPr>
                <w:instrText xml:space="preserve"> PAGEREF _Toc196468617 \h </w:instrText>
              </w:r>
              <w:r>
                <w:rPr>
                  <w:noProof/>
                  <w:webHidden/>
                </w:rPr>
              </w:r>
              <w:r>
                <w:rPr>
                  <w:noProof/>
                  <w:webHidden/>
                </w:rPr>
                <w:fldChar w:fldCharType="separate"/>
              </w:r>
              <w:r>
                <w:rPr>
                  <w:noProof/>
                  <w:webHidden/>
                </w:rPr>
                <w:t>6</w:t>
              </w:r>
              <w:r>
                <w:rPr>
                  <w:noProof/>
                  <w:webHidden/>
                </w:rPr>
                <w:fldChar w:fldCharType="end"/>
              </w:r>
            </w:hyperlink>
          </w:p>
          <w:p w14:paraId="73693776" w14:textId="0AC9488A" w:rsidR="00667015" w:rsidRDefault="00667015">
            <w:pPr>
              <w:pStyle w:val="Inhopg1"/>
              <w:rPr>
                <w:rFonts w:asciiTheme="minorHAnsi" w:eastAsiaTheme="minorEastAsia" w:hAnsiTheme="minorHAnsi" w:cstheme="minorBidi"/>
                <w:b w:val="0"/>
                <w:noProof/>
                <w:kern w:val="2"/>
                <w:sz w:val="24"/>
                <w:szCs w:val="24"/>
                <w14:ligatures w14:val="standardContextual"/>
              </w:rPr>
            </w:pPr>
            <w:hyperlink w:anchor="_Toc196468618" w:history="1">
              <w:r w:rsidRPr="00663ABC">
                <w:rPr>
                  <w:rStyle w:val="Hyperlink"/>
                  <w:noProof/>
                </w:rPr>
                <w:t>2</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Richtlijn autorisatiebeheer en -controle</w:t>
              </w:r>
              <w:r>
                <w:rPr>
                  <w:noProof/>
                  <w:webHidden/>
                </w:rPr>
                <w:tab/>
              </w:r>
              <w:r>
                <w:rPr>
                  <w:noProof/>
                  <w:webHidden/>
                </w:rPr>
                <w:fldChar w:fldCharType="begin"/>
              </w:r>
              <w:r>
                <w:rPr>
                  <w:noProof/>
                  <w:webHidden/>
                </w:rPr>
                <w:instrText xml:space="preserve"> PAGEREF _Toc196468618 \h </w:instrText>
              </w:r>
              <w:r>
                <w:rPr>
                  <w:noProof/>
                  <w:webHidden/>
                </w:rPr>
              </w:r>
              <w:r>
                <w:rPr>
                  <w:noProof/>
                  <w:webHidden/>
                </w:rPr>
                <w:fldChar w:fldCharType="separate"/>
              </w:r>
              <w:r>
                <w:rPr>
                  <w:noProof/>
                  <w:webHidden/>
                </w:rPr>
                <w:t>7</w:t>
              </w:r>
              <w:r>
                <w:rPr>
                  <w:noProof/>
                  <w:webHidden/>
                </w:rPr>
                <w:fldChar w:fldCharType="end"/>
              </w:r>
            </w:hyperlink>
          </w:p>
          <w:p w14:paraId="2681B037" w14:textId="28F2A2A0"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19" w:history="1">
              <w:r w:rsidRPr="00663ABC">
                <w:rPr>
                  <w:rStyle w:val="Hyperlink"/>
                  <w:noProof/>
                </w:rPr>
                <w:t>2.1</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Principes</w:t>
              </w:r>
              <w:r>
                <w:rPr>
                  <w:noProof/>
                  <w:webHidden/>
                </w:rPr>
                <w:tab/>
              </w:r>
              <w:r>
                <w:rPr>
                  <w:noProof/>
                  <w:webHidden/>
                </w:rPr>
                <w:fldChar w:fldCharType="begin"/>
              </w:r>
              <w:r>
                <w:rPr>
                  <w:noProof/>
                  <w:webHidden/>
                </w:rPr>
                <w:instrText xml:space="preserve"> PAGEREF _Toc196468619 \h </w:instrText>
              </w:r>
              <w:r>
                <w:rPr>
                  <w:noProof/>
                  <w:webHidden/>
                </w:rPr>
              </w:r>
              <w:r>
                <w:rPr>
                  <w:noProof/>
                  <w:webHidden/>
                </w:rPr>
                <w:fldChar w:fldCharType="separate"/>
              </w:r>
              <w:r>
                <w:rPr>
                  <w:noProof/>
                  <w:webHidden/>
                </w:rPr>
                <w:t>7</w:t>
              </w:r>
              <w:r>
                <w:rPr>
                  <w:noProof/>
                  <w:webHidden/>
                </w:rPr>
                <w:fldChar w:fldCharType="end"/>
              </w:r>
            </w:hyperlink>
          </w:p>
          <w:p w14:paraId="5851FBAE" w14:textId="6B8DB913"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20" w:history="1">
              <w:r w:rsidRPr="00663ABC">
                <w:rPr>
                  <w:rStyle w:val="Hyperlink"/>
                  <w:noProof/>
                </w:rPr>
                <w:t>2.2</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Toekennen van autorisaties</w:t>
              </w:r>
              <w:r>
                <w:rPr>
                  <w:noProof/>
                  <w:webHidden/>
                </w:rPr>
                <w:tab/>
              </w:r>
              <w:r>
                <w:rPr>
                  <w:noProof/>
                  <w:webHidden/>
                </w:rPr>
                <w:fldChar w:fldCharType="begin"/>
              </w:r>
              <w:r>
                <w:rPr>
                  <w:noProof/>
                  <w:webHidden/>
                </w:rPr>
                <w:instrText xml:space="preserve"> PAGEREF _Toc196468620 \h </w:instrText>
              </w:r>
              <w:r>
                <w:rPr>
                  <w:noProof/>
                  <w:webHidden/>
                </w:rPr>
              </w:r>
              <w:r>
                <w:rPr>
                  <w:noProof/>
                  <w:webHidden/>
                </w:rPr>
                <w:fldChar w:fldCharType="separate"/>
              </w:r>
              <w:r>
                <w:rPr>
                  <w:noProof/>
                  <w:webHidden/>
                </w:rPr>
                <w:t>7</w:t>
              </w:r>
              <w:r>
                <w:rPr>
                  <w:noProof/>
                  <w:webHidden/>
                </w:rPr>
                <w:fldChar w:fldCharType="end"/>
              </w:r>
            </w:hyperlink>
          </w:p>
          <w:p w14:paraId="5C3129E9" w14:textId="2481ED6C"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21" w:history="1">
              <w:r w:rsidRPr="00663ABC">
                <w:rPr>
                  <w:rStyle w:val="Hyperlink"/>
                  <w:noProof/>
                </w:rPr>
                <w:t>2.3</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Wijzigen en intrekken van autorisaties</w:t>
              </w:r>
              <w:r>
                <w:rPr>
                  <w:noProof/>
                  <w:webHidden/>
                </w:rPr>
                <w:tab/>
              </w:r>
              <w:r>
                <w:rPr>
                  <w:noProof/>
                  <w:webHidden/>
                </w:rPr>
                <w:fldChar w:fldCharType="begin"/>
              </w:r>
              <w:r>
                <w:rPr>
                  <w:noProof/>
                  <w:webHidden/>
                </w:rPr>
                <w:instrText xml:space="preserve"> PAGEREF _Toc196468621 \h </w:instrText>
              </w:r>
              <w:r>
                <w:rPr>
                  <w:noProof/>
                  <w:webHidden/>
                </w:rPr>
              </w:r>
              <w:r>
                <w:rPr>
                  <w:noProof/>
                  <w:webHidden/>
                </w:rPr>
                <w:fldChar w:fldCharType="separate"/>
              </w:r>
              <w:r>
                <w:rPr>
                  <w:noProof/>
                  <w:webHidden/>
                </w:rPr>
                <w:t>7</w:t>
              </w:r>
              <w:r>
                <w:rPr>
                  <w:noProof/>
                  <w:webHidden/>
                </w:rPr>
                <w:fldChar w:fldCharType="end"/>
              </w:r>
            </w:hyperlink>
          </w:p>
          <w:p w14:paraId="6521B878" w14:textId="62926786"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22" w:history="1">
              <w:r w:rsidRPr="00663ABC">
                <w:rPr>
                  <w:rStyle w:val="Hyperlink"/>
                  <w:noProof/>
                </w:rPr>
                <w:t>2.4</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Periodieke controle van autorisaties</w:t>
              </w:r>
              <w:r>
                <w:rPr>
                  <w:noProof/>
                  <w:webHidden/>
                </w:rPr>
                <w:tab/>
              </w:r>
              <w:r>
                <w:rPr>
                  <w:noProof/>
                  <w:webHidden/>
                </w:rPr>
                <w:fldChar w:fldCharType="begin"/>
              </w:r>
              <w:r>
                <w:rPr>
                  <w:noProof/>
                  <w:webHidden/>
                </w:rPr>
                <w:instrText xml:space="preserve"> PAGEREF _Toc196468622 \h </w:instrText>
              </w:r>
              <w:r>
                <w:rPr>
                  <w:noProof/>
                  <w:webHidden/>
                </w:rPr>
              </w:r>
              <w:r>
                <w:rPr>
                  <w:noProof/>
                  <w:webHidden/>
                </w:rPr>
                <w:fldChar w:fldCharType="separate"/>
              </w:r>
              <w:r>
                <w:rPr>
                  <w:noProof/>
                  <w:webHidden/>
                </w:rPr>
                <w:t>8</w:t>
              </w:r>
              <w:r>
                <w:rPr>
                  <w:noProof/>
                  <w:webHidden/>
                </w:rPr>
                <w:fldChar w:fldCharType="end"/>
              </w:r>
            </w:hyperlink>
          </w:p>
          <w:p w14:paraId="59AEB1DA" w14:textId="50B83001"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23" w:history="1">
              <w:r w:rsidRPr="00663ABC">
                <w:rPr>
                  <w:rStyle w:val="Hyperlink"/>
                  <w:noProof/>
                </w:rPr>
                <w:t>2.5</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Logging en Monitoring</w:t>
              </w:r>
              <w:r>
                <w:rPr>
                  <w:noProof/>
                  <w:webHidden/>
                </w:rPr>
                <w:tab/>
              </w:r>
              <w:r>
                <w:rPr>
                  <w:noProof/>
                  <w:webHidden/>
                </w:rPr>
                <w:fldChar w:fldCharType="begin"/>
              </w:r>
              <w:r>
                <w:rPr>
                  <w:noProof/>
                  <w:webHidden/>
                </w:rPr>
                <w:instrText xml:space="preserve"> PAGEREF _Toc196468623 \h </w:instrText>
              </w:r>
              <w:r>
                <w:rPr>
                  <w:noProof/>
                  <w:webHidden/>
                </w:rPr>
              </w:r>
              <w:r>
                <w:rPr>
                  <w:noProof/>
                  <w:webHidden/>
                </w:rPr>
                <w:fldChar w:fldCharType="separate"/>
              </w:r>
              <w:r>
                <w:rPr>
                  <w:noProof/>
                  <w:webHidden/>
                </w:rPr>
                <w:t>8</w:t>
              </w:r>
              <w:r>
                <w:rPr>
                  <w:noProof/>
                  <w:webHidden/>
                </w:rPr>
                <w:fldChar w:fldCharType="end"/>
              </w:r>
            </w:hyperlink>
          </w:p>
          <w:p w14:paraId="1DE9E55E" w14:textId="2E58B82F" w:rsidR="00667015" w:rsidRDefault="006670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8624" w:history="1">
              <w:r w:rsidRPr="00663ABC">
                <w:rPr>
                  <w:rStyle w:val="Hyperlink"/>
                  <w:noProof/>
                </w:rPr>
                <w:t>2.6</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Continue verbetering</w:t>
              </w:r>
              <w:r>
                <w:rPr>
                  <w:noProof/>
                  <w:webHidden/>
                </w:rPr>
                <w:tab/>
              </w:r>
              <w:r>
                <w:rPr>
                  <w:noProof/>
                  <w:webHidden/>
                </w:rPr>
                <w:fldChar w:fldCharType="begin"/>
              </w:r>
              <w:r>
                <w:rPr>
                  <w:noProof/>
                  <w:webHidden/>
                </w:rPr>
                <w:instrText xml:space="preserve"> PAGEREF _Toc196468624 \h </w:instrText>
              </w:r>
              <w:r>
                <w:rPr>
                  <w:noProof/>
                  <w:webHidden/>
                </w:rPr>
              </w:r>
              <w:r>
                <w:rPr>
                  <w:noProof/>
                  <w:webHidden/>
                </w:rPr>
                <w:fldChar w:fldCharType="separate"/>
              </w:r>
              <w:r>
                <w:rPr>
                  <w:noProof/>
                  <w:webHidden/>
                </w:rPr>
                <w:t>8</w:t>
              </w:r>
              <w:r>
                <w:rPr>
                  <w:noProof/>
                  <w:webHidden/>
                </w:rPr>
                <w:fldChar w:fldCharType="end"/>
              </w:r>
            </w:hyperlink>
          </w:p>
          <w:p w14:paraId="31111394" w14:textId="20BA95E3" w:rsidR="00667015" w:rsidRDefault="00667015">
            <w:pPr>
              <w:pStyle w:val="Inhopg1"/>
              <w:rPr>
                <w:rFonts w:asciiTheme="minorHAnsi" w:eastAsiaTheme="minorEastAsia" w:hAnsiTheme="minorHAnsi" w:cstheme="minorBidi"/>
                <w:b w:val="0"/>
                <w:noProof/>
                <w:kern w:val="2"/>
                <w:sz w:val="24"/>
                <w:szCs w:val="24"/>
                <w14:ligatures w14:val="standardContextual"/>
              </w:rPr>
            </w:pPr>
            <w:hyperlink w:anchor="_Toc196468625" w:history="1">
              <w:r w:rsidRPr="00663ABC">
                <w:rPr>
                  <w:rStyle w:val="Hyperlink"/>
                  <w:noProof/>
                </w:rPr>
                <w:t>3</w:t>
              </w:r>
              <w:r>
                <w:rPr>
                  <w:rFonts w:asciiTheme="minorHAnsi" w:eastAsiaTheme="minorEastAsia" w:hAnsiTheme="minorHAnsi" w:cstheme="minorBidi"/>
                  <w:b w:val="0"/>
                  <w:noProof/>
                  <w:kern w:val="2"/>
                  <w:sz w:val="24"/>
                  <w:szCs w:val="24"/>
                  <w14:ligatures w14:val="standardContextual"/>
                </w:rPr>
                <w:tab/>
              </w:r>
              <w:r w:rsidRPr="00663ABC">
                <w:rPr>
                  <w:rStyle w:val="Hyperlink"/>
                  <w:noProof/>
                </w:rPr>
                <w:t>Vaststelling</w:t>
              </w:r>
              <w:r>
                <w:rPr>
                  <w:noProof/>
                  <w:webHidden/>
                </w:rPr>
                <w:tab/>
              </w:r>
              <w:r>
                <w:rPr>
                  <w:noProof/>
                  <w:webHidden/>
                </w:rPr>
                <w:fldChar w:fldCharType="begin"/>
              </w:r>
              <w:r>
                <w:rPr>
                  <w:noProof/>
                  <w:webHidden/>
                </w:rPr>
                <w:instrText xml:space="preserve"> PAGEREF _Toc196468625 \h </w:instrText>
              </w:r>
              <w:r>
                <w:rPr>
                  <w:noProof/>
                  <w:webHidden/>
                </w:rPr>
              </w:r>
              <w:r>
                <w:rPr>
                  <w:noProof/>
                  <w:webHidden/>
                </w:rPr>
                <w:fldChar w:fldCharType="separate"/>
              </w:r>
              <w:r>
                <w:rPr>
                  <w:noProof/>
                  <w:webHidden/>
                </w:rPr>
                <w:t>9</w:t>
              </w:r>
              <w:r>
                <w:rPr>
                  <w:noProof/>
                  <w:webHidden/>
                </w:rPr>
                <w:fldChar w:fldCharType="end"/>
              </w:r>
            </w:hyperlink>
          </w:p>
          <w:p w14:paraId="7728D2BA" w14:textId="4FE1928A" w:rsidR="00667015" w:rsidRDefault="00667015">
            <w:pPr>
              <w:pStyle w:val="Inhopg8"/>
              <w:rPr>
                <w:rFonts w:asciiTheme="minorHAnsi" w:eastAsiaTheme="minorEastAsia" w:hAnsiTheme="minorHAnsi" w:cstheme="minorBidi"/>
                <w:b w:val="0"/>
                <w:noProof/>
                <w:kern w:val="2"/>
                <w:sz w:val="24"/>
                <w:szCs w:val="24"/>
                <w14:ligatures w14:val="standardContextual"/>
              </w:rPr>
            </w:pPr>
            <w:hyperlink w:anchor="_Toc196468626" w:history="1">
              <w:r w:rsidRPr="00663ABC">
                <w:rPr>
                  <w:rStyle w:val="Hyperlink"/>
                  <w:noProof/>
                </w:rPr>
                <w:t>Bijlage 1 Checklist Autorisatiecontrole</w:t>
              </w:r>
              <w:r>
                <w:rPr>
                  <w:noProof/>
                  <w:webHidden/>
                </w:rPr>
                <w:tab/>
              </w:r>
              <w:r>
                <w:rPr>
                  <w:noProof/>
                  <w:webHidden/>
                </w:rPr>
                <w:fldChar w:fldCharType="begin"/>
              </w:r>
              <w:r>
                <w:rPr>
                  <w:noProof/>
                  <w:webHidden/>
                </w:rPr>
                <w:instrText xml:space="preserve"> PAGEREF _Toc196468626 \h </w:instrText>
              </w:r>
              <w:r>
                <w:rPr>
                  <w:noProof/>
                  <w:webHidden/>
                </w:rPr>
              </w:r>
              <w:r>
                <w:rPr>
                  <w:noProof/>
                  <w:webHidden/>
                </w:rPr>
                <w:fldChar w:fldCharType="separate"/>
              </w:r>
              <w:r>
                <w:rPr>
                  <w:noProof/>
                  <w:webHidden/>
                </w:rPr>
                <w:t>10</w:t>
              </w:r>
              <w:r>
                <w:rPr>
                  <w:noProof/>
                  <w:webHidden/>
                </w:rPr>
                <w:fldChar w:fldCharType="end"/>
              </w:r>
            </w:hyperlink>
          </w:p>
          <w:p w14:paraId="341A0FF2" w14:textId="74293216"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6468612"/>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6468613"/>
      <w:r>
        <w:lastRenderedPageBreak/>
        <w:t>Inleiding</w:t>
      </w:r>
      <w:bookmarkEnd w:id="2"/>
    </w:p>
    <w:p w14:paraId="5FCA8BC2" w14:textId="2C10C7FF" w:rsidR="00696CD1" w:rsidRPr="00A361A3" w:rsidRDefault="00696CD1" w:rsidP="00A361A3">
      <w:pPr>
        <w:pStyle w:val="BasistekstSURF"/>
      </w:pPr>
      <w:r>
        <w:t xml:space="preserve">Autorisatiebeheer en -controle vormen een onderdeel van het Identiteit- en Toegangsbeheer (IAM) binnen onze instelling. Effectief autorisatiebeheer zorgt ervoor dat gebruikers uitsluitend toegang hebben tot de informatie en systemen die nodig zijn voor de uitoefening van hun taken. Deze richtlijn beschrijft de vereisten en procedures die gehanteerd worden om </w:t>
      </w:r>
      <w:r w:rsidR="0118E3D2">
        <w:t>toegang</w:t>
      </w:r>
      <w:r>
        <w:t xml:space="preserve"> op een veilige en beheerste manier te waarborgen.</w:t>
      </w:r>
    </w:p>
    <w:p w14:paraId="4D628E0E" w14:textId="3D41D320" w:rsidR="00633AAC" w:rsidRDefault="00696CD1" w:rsidP="00633AAC">
      <w:pPr>
        <w:pStyle w:val="Kop2"/>
      </w:pPr>
      <w:bookmarkStart w:id="3" w:name="_Toc196468614"/>
      <w:r>
        <w:t>Doel</w:t>
      </w:r>
      <w:bookmarkEnd w:id="3"/>
    </w:p>
    <w:p w14:paraId="538AA607" w14:textId="51A05A46" w:rsidR="0034091B" w:rsidRDefault="00696CD1" w:rsidP="0034091B">
      <w:pPr>
        <w:pStyle w:val="BasistekstSURF"/>
      </w:pPr>
      <w:r w:rsidRPr="00696CD1">
        <w:t xml:space="preserve">Deze richtlijn heeft als doel een helder en eenduidig kader te bieden voor het beheren en controleren van autorisaties binnen </w:t>
      </w:r>
      <w:r>
        <w:t>onze instelling</w:t>
      </w:r>
      <w:r w:rsidRPr="00696CD1">
        <w:t xml:space="preserve">. Door het implementeren van duidelijke richtlijnen wordt de </w:t>
      </w:r>
      <w:r>
        <w:t>beschikbaarheid, integriteit</w:t>
      </w:r>
      <w:r w:rsidRPr="00696CD1">
        <w:t xml:space="preserve"> en vertrouwelijkheid van informatie gewaarborgd.</w:t>
      </w:r>
    </w:p>
    <w:p w14:paraId="4C57B50D" w14:textId="14B21EAD" w:rsidR="0034091B" w:rsidRDefault="00696CD1" w:rsidP="0034091B">
      <w:pPr>
        <w:pStyle w:val="Kop2"/>
      </w:pPr>
      <w:bookmarkStart w:id="4" w:name="_Toc196468615"/>
      <w:r>
        <w:t>Reikwijdte en Toepassingsgebied</w:t>
      </w:r>
      <w:bookmarkEnd w:id="4"/>
    </w:p>
    <w:p w14:paraId="75C8C68E" w14:textId="0A6A2451" w:rsidR="00D015D2" w:rsidRDefault="00696CD1" w:rsidP="009F250E">
      <w:pPr>
        <w:pStyle w:val="BasistekstSURF"/>
      </w:pPr>
      <w:r w:rsidRPr="00696CD1">
        <w:t xml:space="preserve">Het autorisatiebeheer en de controle hierop hebben betrekking op alle systemen en applicaties binnen </w:t>
      </w:r>
      <w:r>
        <w:t>onze instelling</w:t>
      </w:r>
      <w:r w:rsidRPr="00696CD1">
        <w:t xml:space="preserve"> waarvoor toegangsbeheer noodzakelijk is. Dit geldt voor zowel interne medewerkers</w:t>
      </w:r>
      <w:r>
        <w:t>, studenten, onderzoekers</w:t>
      </w:r>
      <w:r w:rsidRPr="00696CD1">
        <w:t xml:space="preserve"> als externe partijen, zoals leveranciers en partners, die toegang krijgen tot </w:t>
      </w:r>
      <w:r>
        <w:t xml:space="preserve">onze </w:t>
      </w:r>
      <w:r w:rsidRPr="00696CD1">
        <w:t>gegevens en IT-middelen.</w:t>
      </w:r>
    </w:p>
    <w:p w14:paraId="65A129C0" w14:textId="77777777" w:rsidR="00D015D2" w:rsidRDefault="00D015D2" w:rsidP="00D015D2">
      <w:pPr>
        <w:pStyle w:val="Kop2"/>
      </w:pPr>
      <w:bookmarkStart w:id="5" w:name="_Toc196468616"/>
      <w:r>
        <w:t>Rollen en Verantwoordelijkheden</w:t>
      </w:r>
      <w:bookmarkEnd w:id="5"/>
    </w:p>
    <w:p w14:paraId="72CBAAF3" w14:textId="27640B38" w:rsidR="00D015D2" w:rsidRDefault="00D015D2" w:rsidP="00D015D2">
      <w:pPr>
        <w:pStyle w:val="BasistekstSURF"/>
      </w:pPr>
      <w:r w:rsidRPr="00D015D2">
        <w:t>Voor een effectief autorisatiebeheer moeten taken en verantwoordelijkheden duidelijk zijn toegewezen. Dit voorkomt misverstanden en draagt bij aan een efficiënte controle op toegangsrechten</w:t>
      </w:r>
      <w:r>
        <w:t>.</w:t>
      </w:r>
    </w:p>
    <w:p w14:paraId="13CE323D" w14:textId="77777777" w:rsidR="00D015D2" w:rsidRDefault="00D015D2" w:rsidP="00D015D2">
      <w:pPr>
        <w:pStyle w:val="BasistekstSURF"/>
      </w:pPr>
    </w:p>
    <w:tbl>
      <w:tblPr>
        <w:tblStyle w:val="TabelstijllichtgroenSURF"/>
        <w:tblW w:w="0" w:type="auto"/>
        <w:tblLook w:val="04A0" w:firstRow="1" w:lastRow="0" w:firstColumn="1" w:lastColumn="0" w:noHBand="0" w:noVBand="1"/>
      </w:tblPr>
      <w:tblGrid>
        <w:gridCol w:w="3397"/>
        <w:gridCol w:w="5267"/>
      </w:tblGrid>
      <w:tr w:rsidR="005260D8" w14:paraId="441A3514" w14:textId="77777777" w:rsidTr="00BA56FE">
        <w:trPr>
          <w:cnfStyle w:val="100000000000" w:firstRow="1" w:lastRow="0" w:firstColumn="0" w:lastColumn="0" w:oddVBand="0" w:evenVBand="0" w:oddHBand="0" w:evenHBand="0" w:firstRowFirstColumn="0" w:firstRowLastColumn="0" w:lastRowFirstColumn="0" w:lastRowLastColumn="0"/>
        </w:trPr>
        <w:tc>
          <w:tcPr>
            <w:tcW w:w="3397" w:type="dxa"/>
          </w:tcPr>
          <w:p w14:paraId="236DF98C" w14:textId="6F019E49" w:rsidR="005260D8" w:rsidRPr="000B3E42" w:rsidRDefault="004628CD" w:rsidP="00D015D2">
            <w:pPr>
              <w:pStyle w:val="BasistekstSURF"/>
              <w:rPr>
                <w:b/>
                <w:bCs/>
              </w:rPr>
            </w:pPr>
            <w:r w:rsidRPr="000B3E42">
              <w:rPr>
                <w:b/>
                <w:bCs/>
              </w:rPr>
              <w:t>Rol</w:t>
            </w:r>
          </w:p>
        </w:tc>
        <w:tc>
          <w:tcPr>
            <w:tcW w:w="5267" w:type="dxa"/>
          </w:tcPr>
          <w:p w14:paraId="4D0B431B" w14:textId="74211A4D" w:rsidR="005260D8" w:rsidRPr="000B3E42" w:rsidRDefault="004628CD" w:rsidP="00D015D2">
            <w:pPr>
              <w:pStyle w:val="BasistekstSURF"/>
              <w:rPr>
                <w:b/>
                <w:bCs/>
              </w:rPr>
            </w:pPr>
            <w:r w:rsidRPr="000B3E42">
              <w:rPr>
                <w:b/>
                <w:bCs/>
              </w:rPr>
              <w:t>Verantwoordelijkheden</w:t>
            </w:r>
          </w:p>
        </w:tc>
      </w:tr>
      <w:tr w:rsidR="005260D8" w14:paraId="21C8765D" w14:textId="77777777" w:rsidTr="00BA56FE">
        <w:tc>
          <w:tcPr>
            <w:tcW w:w="3397" w:type="dxa"/>
          </w:tcPr>
          <w:p w14:paraId="3C732B0A" w14:textId="31E37708" w:rsidR="005260D8" w:rsidRPr="00BA56FE" w:rsidRDefault="004628CD" w:rsidP="00D015D2">
            <w:pPr>
              <w:pStyle w:val="BasistekstSURF"/>
            </w:pPr>
            <w:r w:rsidRPr="00BA56FE">
              <w:t>Systeem- en applicatiebeheerders</w:t>
            </w:r>
          </w:p>
        </w:tc>
        <w:tc>
          <w:tcPr>
            <w:tcW w:w="5267" w:type="dxa"/>
          </w:tcPr>
          <w:p w14:paraId="2946F241" w14:textId="1E81E9E5" w:rsidR="005260D8" w:rsidRPr="00BA56FE" w:rsidRDefault="004628CD" w:rsidP="00D015D2">
            <w:pPr>
              <w:pStyle w:val="BasistekstSURF"/>
            </w:pPr>
            <w:r w:rsidRPr="00BA56FE">
              <w:t>Implementeren en beheren toegangsrechten en zorgen voor de naleving van de richtlijnen.</w:t>
            </w:r>
          </w:p>
        </w:tc>
      </w:tr>
      <w:tr w:rsidR="005260D8" w14:paraId="5EB804DB" w14:textId="77777777" w:rsidTr="00BA56FE">
        <w:tc>
          <w:tcPr>
            <w:tcW w:w="3397" w:type="dxa"/>
          </w:tcPr>
          <w:p w14:paraId="2271A3F4" w14:textId="7377B5E6" w:rsidR="005260D8" w:rsidRPr="00BA56FE" w:rsidRDefault="004628CD" w:rsidP="00D015D2">
            <w:pPr>
              <w:pStyle w:val="BasistekstSURF"/>
            </w:pPr>
            <w:r w:rsidRPr="00BA56FE">
              <w:t>Leidinggevenden</w:t>
            </w:r>
          </w:p>
        </w:tc>
        <w:tc>
          <w:tcPr>
            <w:tcW w:w="5267" w:type="dxa"/>
          </w:tcPr>
          <w:p w14:paraId="7CAB9D21" w14:textId="03A4F9D4" w:rsidR="005260D8" w:rsidRPr="00BA56FE" w:rsidRDefault="004628CD" w:rsidP="00D015D2">
            <w:pPr>
              <w:pStyle w:val="BasistekstSURF"/>
            </w:pPr>
            <w:r w:rsidRPr="00BA56FE">
              <w:t>Autoriseren en beoordelen toegangsrechten van hun teamleden.</w:t>
            </w:r>
          </w:p>
        </w:tc>
      </w:tr>
      <w:tr w:rsidR="005260D8" w14:paraId="6ADAD5B6" w14:textId="77777777" w:rsidTr="00BA56FE">
        <w:tc>
          <w:tcPr>
            <w:tcW w:w="3397" w:type="dxa"/>
          </w:tcPr>
          <w:p w14:paraId="549F27CA" w14:textId="31932C26" w:rsidR="005260D8" w:rsidRPr="00BA56FE" w:rsidRDefault="004628CD" w:rsidP="00D015D2">
            <w:pPr>
              <w:pStyle w:val="BasistekstSURF"/>
            </w:pPr>
            <w:r w:rsidRPr="00BA56FE">
              <w:t xml:space="preserve">Security </w:t>
            </w:r>
            <w:proofErr w:type="spellStart"/>
            <w:r w:rsidRPr="00BA56FE">
              <w:t>Officers</w:t>
            </w:r>
            <w:proofErr w:type="spellEnd"/>
          </w:p>
        </w:tc>
        <w:tc>
          <w:tcPr>
            <w:tcW w:w="5267" w:type="dxa"/>
          </w:tcPr>
          <w:p w14:paraId="78C64F3D" w14:textId="2055BF45" w:rsidR="005260D8" w:rsidRPr="00BA56FE" w:rsidRDefault="004628CD" w:rsidP="00D015D2">
            <w:pPr>
              <w:pStyle w:val="BasistekstSURF"/>
            </w:pPr>
            <w:r w:rsidRPr="00BA56FE">
              <w:t>Monitoren en controleren het autorisatiebeheer en rapporteren afwijkingen.</w:t>
            </w:r>
          </w:p>
        </w:tc>
      </w:tr>
      <w:tr w:rsidR="005260D8" w14:paraId="68157DB7" w14:textId="77777777" w:rsidTr="00BA56FE">
        <w:tc>
          <w:tcPr>
            <w:tcW w:w="3397" w:type="dxa"/>
          </w:tcPr>
          <w:p w14:paraId="68459F60" w14:textId="7C13EA21" w:rsidR="005260D8" w:rsidRPr="00BA56FE" w:rsidRDefault="004628CD" w:rsidP="00D015D2">
            <w:pPr>
              <w:pStyle w:val="BasistekstSURF"/>
            </w:pPr>
            <w:r w:rsidRPr="00BA56FE">
              <w:t>Auditteams</w:t>
            </w:r>
          </w:p>
        </w:tc>
        <w:tc>
          <w:tcPr>
            <w:tcW w:w="5267" w:type="dxa"/>
          </w:tcPr>
          <w:p w14:paraId="5200143E" w14:textId="7CE04F0A" w:rsidR="005260D8" w:rsidRPr="00BA56FE" w:rsidRDefault="004628CD" w:rsidP="00D015D2">
            <w:pPr>
              <w:pStyle w:val="BasistekstSURF"/>
            </w:pPr>
            <w:r w:rsidRPr="00BA56FE">
              <w:t>Autoriseren en beoordelen toegangsrechten van hun teamleden.</w:t>
            </w:r>
          </w:p>
        </w:tc>
      </w:tr>
    </w:tbl>
    <w:p w14:paraId="4DE1BAC5" w14:textId="62A5368E" w:rsidR="007432BC" w:rsidRDefault="007432BC" w:rsidP="00D015D2">
      <w:pPr>
        <w:pStyle w:val="BasistekstSURF"/>
      </w:pPr>
    </w:p>
    <w:p w14:paraId="772AC916" w14:textId="77777777" w:rsidR="007432BC" w:rsidRDefault="007432BC" w:rsidP="007432BC">
      <w:pPr>
        <w:pStyle w:val="BasistekstSURF"/>
      </w:pPr>
      <w:r>
        <w:br w:type="page"/>
      </w:r>
    </w:p>
    <w:p w14:paraId="3BB8F370" w14:textId="6874EF09" w:rsidR="009F250E" w:rsidRDefault="00696CD1" w:rsidP="009D4FC5">
      <w:pPr>
        <w:pStyle w:val="Kop2"/>
      </w:pPr>
      <w:bookmarkStart w:id="6" w:name="_Toc196468617"/>
      <w:r>
        <w:lastRenderedPageBreak/>
        <w:t>Definities</w:t>
      </w:r>
      <w:r w:rsidR="000B3E42">
        <w:t xml:space="preserve"> en termin</w:t>
      </w:r>
      <w:r w:rsidR="00A92C83">
        <w:t>o</w:t>
      </w:r>
      <w:r w:rsidR="000B3E42">
        <w:t>logie</w:t>
      </w:r>
      <w:bookmarkEnd w:id="6"/>
    </w:p>
    <w:p w14:paraId="38B4A353" w14:textId="4281D613" w:rsidR="009D4FC5" w:rsidRDefault="009D4FC5" w:rsidP="009D4FC5">
      <w:pPr>
        <w:pStyle w:val="BasistekstSURF"/>
      </w:pPr>
    </w:p>
    <w:tbl>
      <w:tblPr>
        <w:tblStyle w:val="TabelstijllichtgroenSURF"/>
        <w:tblW w:w="0" w:type="auto"/>
        <w:tblLook w:val="04A0" w:firstRow="1" w:lastRow="0" w:firstColumn="1" w:lastColumn="0" w:noHBand="0" w:noVBand="1"/>
      </w:tblPr>
      <w:tblGrid>
        <w:gridCol w:w="2830"/>
        <w:gridCol w:w="5834"/>
      </w:tblGrid>
      <w:tr w:rsidR="00EF1357" w14:paraId="4F15C788" w14:textId="77777777" w:rsidTr="00CB3E76">
        <w:trPr>
          <w:cnfStyle w:val="100000000000" w:firstRow="1" w:lastRow="0" w:firstColumn="0" w:lastColumn="0" w:oddVBand="0" w:evenVBand="0" w:oddHBand="0" w:evenHBand="0" w:firstRowFirstColumn="0" w:firstRowLastColumn="0" w:lastRowFirstColumn="0" w:lastRowLastColumn="0"/>
        </w:trPr>
        <w:tc>
          <w:tcPr>
            <w:tcW w:w="2830" w:type="dxa"/>
          </w:tcPr>
          <w:p w14:paraId="3721C69D" w14:textId="4160982B" w:rsidR="00EF1357" w:rsidRPr="000B3E42" w:rsidRDefault="00EF1357" w:rsidP="009D4FC5">
            <w:pPr>
              <w:pStyle w:val="BasistekstSURF"/>
              <w:rPr>
                <w:b/>
                <w:bCs/>
              </w:rPr>
            </w:pPr>
            <w:r w:rsidRPr="000B3E42">
              <w:rPr>
                <w:b/>
                <w:bCs/>
              </w:rPr>
              <w:t>Begrip</w:t>
            </w:r>
          </w:p>
        </w:tc>
        <w:tc>
          <w:tcPr>
            <w:tcW w:w="5834" w:type="dxa"/>
          </w:tcPr>
          <w:p w14:paraId="25CD467C" w14:textId="624A3372" w:rsidR="00EF1357" w:rsidRPr="000B3E42" w:rsidRDefault="000B3E42" w:rsidP="009D4FC5">
            <w:pPr>
              <w:pStyle w:val="BasistekstSURF"/>
              <w:rPr>
                <w:b/>
                <w:bCs/>
              </w:rPr>
            </w:pPr>
            <w:r w:rsidRPr="000B3E42">
              <w:rPr>
                <w:b/>
                <w:bCs/>
              </w:rPr>
              <w:t>Toelichting</w:t>
            </w:r>
          </w:p>
        </w:tc>
      </w:tr>
      <w:tr w:rsidR="00EF1357" w14:paraId="7D4F9A3E" w14:textId="77777777" w:rsidTr="00CB3E76">
        <w:tc>
          <w:tcPr>
            <w:tcW w:w="2830" w:type="dxa"/>
          </w:tcPr>
          <w:p w14:paraId="119486FF" w14:textId="5A3DA9C7" w:rsidR="00EF1357" w:rsidRPr="00CB3E76" w:rsidRDefault="000B3E42" w:rsidP="009D4FC5">
            <w:pPr>
              <w:pStyle w:val="BasistekstSURF"/>
            </w:pPr>
            <w:r w:rsidRPr="00CB3E76">
              <w:t>Autorisatiebeheer</w:t>
            </w:r>
          </w:p>
        </w:tc>
        <w:tc>
          <w:tcPr>
            <w:tcW w:w="5834" w:type="dxa"/>
          </w:tcPr>
          <w:p w14:paraId="0A0BAF45" w14:textId="744A8433" w:rsidR="00EF1357" w:rsidRPr="00CB3E76" w:rsidRDefault="00CB3E76" w:rsidP="009D4FC5">
            <w:pPr>
              <w:pStyle w:val="BasistekstSURF"/>
            </w:pPr>
            <w:r w:rsidRPr="00CB3E76">
              <w:t>Het proces van toekennen, wijzigen en intrekken van toegangsrechten op basis van vastgestelde rollen en verantwoordelijkheden.</w:t>
            </w:r>
          </w:p>
        </w:tc>
      </w:tr>
      <w:tr w:rsidR="00EF1357" w14:paraId="48431E78" w14:textId="77777777" w:rsidTr="00CB3E76">
        <w:tc>
          <w:tcPr>
            <w:tcW w:w="2830" w:type="dxa"/>
          </w:tcPr>
          <w:p w14:paraId="71DD34DB" w14:textId="3343CF7A" w:rsidR="00EF1357" w:rsidRPr="00CB3E76" w:rsidRDefault="000B3E42" w:rsidP="009D4FC5">
            <w:pPr>
              <w:pStyle w:val="BasistekstSURF"/>
            </w:pPr>
            <w:r w:rsidRPr="00CB3E76">
              <w:t>Autorisatiecontrole</w:t>
            </w:r>
          </w:p>
        </w:tc>
        <w:tc>
          <w:tcPr>
            <w:tcW w:w="5834" w:type="dxa"/>
          </w:tcPr>
          <w:p w14:paraId="4E41AAD2" w14:textId="1E4F0BD9" w:rsidR="00EF1357" w:rsidRPr="00CB3E76" w:rsidRDefault="00CB3E76" w:rsidP="009D4FC5">
            <w:pPr>
              <w:pStyle w:val="BasistekstSURF"/>
            </w:pPr>
            <w:r w:rsidRPr="00CB3E76">
              <w:t>De periodieke beoordeling van toegangsrechten om te waarborgen dat deze nog steeds in lijn zijn met de beveiligingsvereisten en functionele behoeften.</w:t>
            </w:r>
          </w:p>
        </w:tc>
      </w:tr>
      <w:tr w:rsidR="00EF1357" w14:paraId="118CA43B" w14:textId="77777777" w:rsidTr="00CB3E76">
        <w:tc>
          <w:tcPr>
            <w:tcW w:w="2830" w:type="dxa"/>
          </w:tcPr>
          <w:p w14:paraId="51F4B5D0" w14:textId="1EDAA2F8" w:rsidR="00EF1357" w:rsidRPr="00CB3E76" w:rsidRDefault="00CB3E76" w:rsidP="009D4FC5">
            <w:pPr>
              <w:pStyle w:val="BasistekstSURF"/>
            </w:pPr>
            <w:proofErr w:type="spellStart"/>
            <w:r w:rsidRPr="00CB3E76">
              <w:t>Least</w:t>
            </w:r>
            <w:proofErr w:type="spellEnd"/>
            <w:r w:rsidRPr="00CB3E76">
              <w:t xml:space="preserve"> Privilege-principe</w:t>
            </w:r>
          </w:p>
        </w:tc>
        <w:tc>
          <w:tcPr>
            <w:tcW w:w="5834" w:type="dxa"/>
          </w:tcPr>
          <w:p w14:paraId="33EFCCB2" w14:textId="5C963A47" w:rsidR="00EF1357" w:rsidRPr="00CB3E76" w:rsidRDefault="00CB3E76" w:rsidP="009D4FC5">
            <w:pPr>
              <w:pStyle w:val="BasistekstSURF"/>
            </w:pPr>
            <w:r w:rsidRPr="00CB3E76">
              <w:t>Het principe waarbij gebruikers alleen toegang krijgen tot de middelen die strikt noodzakelijk zijn voor hun functie.</w:t>
            </w:r>
          </w:p>
        </w:tc>
      </w:tr>
      <w:tr w:rsidR="00EF1357" w14:paraId="550F64C8" w14:textId="77777777" w:rsidTr="00CB3E76">
        <w:tc>
          <w:tcPr>
            <w:tcW w:w="2830" w:type="dxa"/>
          </w:tcPr>
          <w:p w14:paraId="5B851D8F" w14:textId="6EE0F4EA" w:rsidR="00EF1357" w:rsidRPr="00CB3E76" w:rsidRDefault="00CB3E76" w:rsidP="009D4FC5">
            <w:pPr>
              <w:pStyle w:val="BasistekstSURF"/>
            </w:pPr>
            <w:proofErr w:type="spellStart"/>
            <w:r w:rsidRPr="00CB3E76">
              <w:t>Segregation</w:t>
            </w:r>
            <w:proofErr w:type="spellEnd"/>
            <w:r w:rsidRPr="00CB3E76">
              <w:t xml:space="preserve"> of </w:t>
            </w:r>
            <w:proofErr w:type="spellStart"/>
            <w:r w:rsidRPr="00CB3E76">
              <w:t>Duties</w:t>
            </w:r>
            <w:proofErr w:type="spellEnd"/>
            <w:r w:rsidRPr="00CB3E76">
              <w:t xml:space="preserve"> (</w:t>
            </w:r>
            <w:proofErr w:type="spellStart"/>
            <w:r w:rsidRPr="00CB3E76">
              <w:t>SoD</w:t>
            </w:r>
            <w:proofErr w:type="spellEnd"/>
            <w:r w:rsidRPr="00CB3E76">
              <w:t>)</w:t>
            </w:r>
          </w:p>
        </w:tc>
        <w:tc>
          <w:tcPr>
            <w:tcW w:w="5834" w:type="dxa"/>
          </w:tcPr>
          <w:p w14:paraId="1CCBE4A6" w14:textId="3F8372E5" w:rsidR="00EF1357" w:rsidRPr="00CB3E76" w:rsidRDefault="00CB3E76" w:rsidP="009D4FC5">
            <w:pPr>
              <w:pStyle w:val="BasistekstSURF"/>
            </w:pPr>
            <w:r w:rsidRPr="00CB3E76">
              <w:t>Het scheiden van taken en verantwoordelijkheden om frauderisico's en belangenconflicten te minimaliseren.</w:t>
            </w:r>
          </w:p>
        </w:tc>
      </w:tr>
    </w:tbl>
    <w:p w14:paraId="33DD4CE1" w14:textId="77777777" w:rsidR="00EF1357" w:rsidRDefault="00EF1357" w:rsidP="009D4FC5">
      <w:pPr>
        <w:pStyle w:val="BasistekstSURF"/>
      </w:pPr>
    </w:p>
    <w:p w14:paraId="2EC462BA" w14:textId="77777777" w:rsidR="00EF1357" w:rsidRDefault="00EF1357" w:rsidP="009D4FC5">
      <w:pPr>
        <w:pStyle w:val="BasistekstSURF"/>
      </w:pPr>
    </w:p>
    <w:p w14:paraId="57924D2F" w14:textId="77777777" w:rsidR="00EF1357" w:rsidRDefault="00EF1357" w:rsidP="009D4FC5">
      <w:pPr>
        <w:pStyle w:val="BasistekstSURF"/>
      </w:pPr>
    </w:p>
    <w:p w14:paraId="06C40ADB" w14:textId="77777777" w:rsidR="00696CD1" w:rsidRDefault="00696CD1" w:rsidP="00AE61B4">
      <w:pPr>
        <w:pStyle w:val="BasistekstSURF"/>
      </w:pPr>
    </w:p>
    <w:p w14:paraId="4C4DF203" w14:textId="77777777" w:rsidR="00696CD1" w:rsidRPr="00AE61B4" w:rsidRDefault="00696CD1" w:rsidP="00AE61B4">
      <w:pPr>
        <w:pStyle w:val="BasistekstSURF"/>
      </w:pPr>
    </w:p>
    <w:p w14:paraId="0E91C5F3" w14:textId="5E313157" w:rsidR="00633AAC" w:rsidRDefault="00696CD1" w:rsidP="00633AAC">
      <w:pPr>
        <w:pStyle w:val="Kop1"/>
      </w:pPr>
      <w:bookmarkStart w:id="7" w:name="_Toc196468618"/>
      <w:r>
        <w:lastRenderedPageBreak/>
        <w:t>Richtlijn autorisatiebeheer en -controle</w:t>
      </w:r>
      <w:bookmarkEnd w:id="7"/>
    </w:p>
    <w:p w14:paraId="3A6BA1A2" w14:textId="419792A5" w:rsidR="00696CD1" w:rsidRPr="00696CD1" w:rsidRDefault="00696CD1" w:rsidP="6F34BEF3">
      <w:pPr>
        <w:pStyle w:val="BasistekstSURF"/>
        <w:rPr>
          <w:rFonts w:asciiTheme="minorHAnsi" w:eastAsiaTheme="minorEastAsia" w:hAnsiTheme="minorHAnsi" w:cstheme="minorBidi"/>
          <w:color w:val="000000" w:themeColor="text2"/>
        </w:rPr>
      </w:pPr>
      <w:r w:rsidRPr="00A92C83">
        <w:rPr>
          <w:rFonts w:asciiTheme="minorHAnsi" w:eastAsiaTheme="minorEastAsia" w:hAnsiTheme="minorHAnsi" w:cstheme="minorBidi"/>
          <w:color w:val="000000" w:themeColor="text2"/>
          <w:szCs w:val="22"/>
        </w:rPr>
        <w:t>Deze</w:t>
      </w:r>
      <w:r w:rsidRPr="00A92C83">
        <w:rPr>
          <w:rFonts w:asciiTheme="minorHAnsi" w:eastAsiaTheme="minorEastAsia" w:hAnsiTheme="minorHAnsi" w:cstheme="minorBidi"/>
        </w:rPr>
        <w:t xml:space="preserve"> richtlijn</w:t>
      </w:r>
      <w:r w:rsidRPr="6F34BEF3">
        <w:rPr>
          <w:rFonts w:asciiTheme="minorHAnsi" w:eastAsiaTheme="minorEastAsia" w:hAnsiTheme="minorHAnsi" w:cstheme="minorBidi"/>
        </w:rPr>
        <w:t xml:space="preserve"> beschrijft de principes, kaders en vereisten voor</w:t>
      </w:r>
      <w:r w:rsidR="00D015D2" w:rsidRPr="6F34BEF3">
        <w:rPr>
          <w:rFonts w:asciiTheme="minorHAnsi" w:eastAsiaTheme="minorEastAsia" w:hAnsiTheme="minorHAnsi" w:cstheme="minorBidi"/>
        </w:rPr>
        <w:t xml:space="preserve"> het</w:t>
      </w:r>
      <w:r w:rsidRPr="6F34BEF3">
        <w:rPr>
          <w:rFonts w:asciiTheme="minorHAnsi" w:eastAsiaTheme="minorEastAsia" w:hAnsiTheme="minorHAnsi" w:cstheme="minorBidi"/>
        </w:rPr>
        <w:t xml:space="preserve"> effectief </w:t>
      </w:r>
      <w:r w:rsidR="00D015D2" w:rsidRPr="6F34BEF3">
        <w:rPr>
          <w:rFonts w:asciiTheme="minorHAnsi" w:eastAsiaTheme="minorEastAsia" w:hAnsiTheme="minorHAnsi" w:cstheme="minorBidi"/>
          <w:color w:val="000000" w:themeColor="text2"/>
        </w:rPr>
        <w:t>het toekennen, wijzigen en controleren van autorisaties (toegangsrechten).</w:t>
      </w:r>
    </w:p>
    <w:p w14:paraId="53A94BF4" w14:textId="196EC448" w:rsidR="00633AAC" w:rsidRDefault="00D015D2" w:rsidP="00633AAC">
      <w:pPr>
        <w:pStyle w:val="Kop2"/>
      </w:pPr>
      <w:bookmarkStart w:id="8" w:name="_Toc196468619"/>
      <w:r>
        <w:t>Principes</w:t>
      </w:r>
      <w:bookmarkEnd w:id="8"/>
    </w:p>
    <w:p w14:paraId="696BCB15" w14:textId="596BBBE4" w:rsidR="00D015D2" w:rsidRDefault="00D015D2" w:rsidP="00D015D2">
      <w:pPr>
        <w:pStyle w:val="BasistekstSURF"/>
      </w:pPr>
      <w:r>
        <w:t>Bij het uitvoeren van autorisatiebeheer en -controles gaan we binnen onze instelling uit van de volgende principes.</w:t>
      </w:r>
    </w:p>
    <w:p w14:paraId="39F3533C" w14:textId="77777777" w:rsidR="00D015D2" w:rsidRDefault="00D015D2" w:rsidP="00D015D2">
      <w:pPr>
        <w:pStyle w:val="BasistekstSURF"/>
      </w:pPr>
    </w:p>
    <w:p w14:paraId="3FDBD807" w14:textId="77777777" w:rsidR="00D015D2" w:rsidRPr="00D015D2" w:rsidRDefault="00D015D2" w:rsidP="00D015D2">
      <w:pPr>
        <w:pStyle w:val="BasistekstSURF"/>
        <w:numPr>
          <w:ilvl w:val="0"/>
          <w:numId w:val="29"/>
        </w:numPr>
        <w:rPr>
          <w:b/>
          <w:bCs/>
        </w:rPr>
      </w:pPr>
      <w:r w:rsidRPr="00D015D2">
        <w:rPr>
          <w:b/>
          <w:bCs/>
        </w:rPr>
        <w:t>Noodzakelijke toegang</w:t>
      </w:r>
    </w:p>
    <w:p w14:paraId="339FD774" w14:textId="3C4F0E14" w:rsidR="00D015D2" w:rsidRDefault="00D015D2" w:rsidP="00D015D2">
      <w:pPr>
        <w:pStyle w:val="BasistekstSURF"/>
        <w:ind w:left="720"/>
      </w:pPr>
      <w:r>
        <w:t>Toegangsrechten worden toegekend op basis van functionele noodzaak.</w:t>
      </w:r>
    </w:p>
    <w:p w14:paraId="3681EE7C" w14:textId="77777777" w:rsidR="00D015D2" w:rsidRPr="00D015D2" w:rsidRDefault="00D015D2" w:rsidP="00D015D2">
      <w:pPr>
        <w:pStyle w:val="BasistekstSURF"/>
        <w:numPr>
          <w:ilvl w:val="0"/>
          <w:numId w:val="29"/>
        </w:numPr>
        <w:rPr>
          <w:b/>
          <w:bCs/>
        </w:rPr>
      </w:pPr>
      <w:proofErr w:type="spellStart"/>
      <w:r w:rsidRPr="00D015D2">
        <w:rPr>
          <w:b/>
          <w:bCs/>
        </w:rPr>
        <w:t>Least</w:t>
      </w:r>
      <w:proofErr w:type="spellEnd"/>
      <w:r w:rsidRPr="00D015D2">
        <w:rPr>
          <w:b/>
          <w:bCs/>
        </w:rPr>
        <w:t xml:space="preserve"> Privilege-principe</w:t>
      </w:r>
    </w:p>
    <w:p w14:paraId="16195CAD" w14:textId="430BCB45" w:rsidR="00D015D2" w:rsidRDefault="00D015D2" w:rsidP="00D015D2">
      <w:pPr>
        <w:pStyle w:val="BasistekstSURF"/>
        <w:ind w:left="720"/>
      </w:pPr>
      <w:r>
        <w:t>Medewerkers krijgen alleen de rechten die zij nodig hebben voor hun werkzaamheden.</w:t>
      </w:r>
    </w:p>
    <w:p w14:paraId="1AFF8719" w14:textId="77777777" w:rsidR="00D015D2" w:rsidRPr="00D015D2" w:rsidRDefault="00D015D2" w:rsidP="00D015D2">
      <w:pPr>
        <w:pStyle w:val="BasistekstSURF"/>
        <w:numPr>
          <w:ilvl w:val="0"/>
          <w:numId w:val="29"/>
        </w:numPr>
        <w:rPr>
          <w:b/>
          <w:bCs/>
        </w:rPr>
      </w:pPr>
      <w:r w:rsidRPr="00D015D2">
        <w:rPr>
          <w:b/>
          <w:bCs/>
        </w:rPr>
        <w:t>Periodieke controle</w:t>
      </w:r>
    </w:p>
    <w:p w14:paraId="66052306" w14:textId="47B23747" w:rsidR="00D015D2" w:rsidRDefault="00D015D2" w:rsidP="00D015D2">
      <w:pPr>
        <w:pStyle w:val="BasistekstSURF"/>
        <w:ind w:left="720"/>
      </w:pPr>
      <w:r>
        <w:t>Toegangsrechten worden minimaal jaarlijks beoordeeld en zo nodig aangepast.</w:t>
      </w:r>
    </w:p>
    <w:p w14:paraId="08F15740" w14:textId="77777777" w:rsidR="00D015D2" w:rsidRPr="00D015D2" w:rsidRDefault="00D015D2" w:rsidP="00D015D2">
      <w:pPr>
        <w:pStyle w:val="BasistekstSURF"/>
        <w:numPr>
          <w:ilvl w:val="0"/>
          <w:numId w:val="29"/>
        </w:numPr>
        <w:rPr>
          <w:b/>
          <w:bCs/>
        </w:rPr>
      </w:pPr>
      <w:proofErr w:type="spellStart"/>
      <w:r w:rsidRPr="00D015D2">
        <w:rPr>
          <w:b/>
          <w:bCs/>
        </w:rPr>
        <w:t>Segregation</w:t>
      </w:r>
      <w:proofErr w:type="spellEnd"/>
      <w:r w:rsidRPr="00D015D2">
        <w:rPr>
          <w:b/>
          <w:bCs/>
        </w:rPr>
        <w:t xml:space="preserve"> of </w:t>
      </w:r>
      <w:proofErr w:type="spellStart"/>
      <w:r w:rsidRPr="00D015D2">
        <w:rPr>
          <w:b/>
          <w:bCs/>
        </w:rPr>
        <w:t>Duties</w:t>
      </w:r>
      <w:proofErr w:type="spellEnd"/>
      <w:r w:rsidRPr="00D015D2">
        <w:rPr>
          <w:b/>
          <w:bCs/>
        </w:rPr>
        <w:t xml:space="preserve"> (</w:t>
      </w:r>
      <w:proofErr w:type="spellStart"/>
      <w:r w:rsidRPr="00D015D2">
        <w:rPr>
          <w:b/>
          <w:bCs/>
        </w:rPr>
        <w:t>SoD</w:t>
      </w:r>
      <w:proofErr w:type="spellEnd"/>
      <w:r w:rsidRPr="00D015D2">
        <w:rPr>
          <w:b/>
          <w:bCs/>
        </w:rPr>
        <w:t>)</w:t>
      </w:r>
    </w:p>
    <w:p w14:paraId="6E1D96A3" w14:textId="75779DE5" w:rsidR="00D015D2" w:rsidRDefault="00D015D2" w:rsidP="00D015D2">
      <w:pPr>
        <w:pStyle w:val="BasistekstSURF"/>
        <w:ind w:left="720"/>
      </w:pPr>
      <w:r>
        <w:t>Kritieke taken worden gescheiden om ongeoorloofde activiteiten en fraude te voorkomen.</w:t>
      </w:r>
    </w:p>
    <w:p w14:paraId="6CC6B8DB" w14:textId="77777777" w:rsidR="00D015D2" w:rsidRPr="00D015D2" w:rsidRDefault="00D015D2" w:rsidP="00D015D2">
      <w:pPr>
        <w:pStyle w:val="BasistekstSURF"/>
        <w:numPr>
          <w:ilvl w:val="0"/>
          <w:numId w:val="29"/>
        </w:numPr>
        <w:rPr>
          <w:b/>
          <w:bCs/>
        </w:rPr>
      </w:pPr>
      <w:r w:rsidRPr="00D015D2">
        <w:rPr>
          <w:b/>
          <w:bCs/>
        </w:rPr>
        <w:t xml:space="preserve">Traceerbaarheid en </w:t>
      </w:r>
      <w:proofErr w:type="spellStart"/>
      <w:r w:rsidRPr="00D015D2">
        <w:rPr>
          <w:b/>
          <w:bCs/>
        </w:rPr>
        <w:t>logging</w:t>
      </w:r>
      <w:proofErr w:type="spellEnd"/>
    </w:p>
    <w:p w14:paraId="0028D5EB" w14:textId="328328F3" w:rsidR="00D015D2" w:rsidRDefault="00D015D2" w:rsidP="00D015D2">
      <w:pPr>
        <w:pStyle w:val="BasistekstSURF"/>
        <w:ind w:left="720"/>
      </w:pPr>
      <w:r>
        <w:t>Alle wijzigingen in autorisaties worden geregistreerd en gecontroleerd.</w:t>
      </w:r>
    </w:p>
    <w:p w14:paraId="144F3940" w14:textId="77777777" w:rsidR="00D015D2" w:rsidRPr="00D015D2" w:rsidRDefault="00D015D2" w:rsidP="00D015D2">
      <w:pPr>
        <w:pStyle w:val="BasistekstSURF"/>
        <w:numPr>
          <w:ilvl w:val="0"/>
          <w:numId w:val="29"/>
        </w:numPr>
        <w:rPr>
          <w:b/>
          <w:bCs/>
        </w:rPr>
      </w:pPr>
      <w:r w:rsidRPr="00D015D2">
        <w:rPr>
          <w:b/>
          <w:bCs/>
        </w:rPr>
        <w:t>Proportionaliteit en minimalisatie</w:t>
      </w:r>
    </w:p>
    <w:p w14:paraId="07C05F97" w14:textId="47B388F4" w:rsidR="00D015D2" w:rsidRDefault="00D015D2" w:rsidP="00D015D2">
      <w:pPr>
        <w:pStyle w:val="BasistekstSURF"/>
        <w:ind w:left="720"/>
      </w:pPr>
      <w:r>
        <w:t>Toegangsrechten worden afgestemd op risico’s en minimale vereisten per functieprofiel.</w:t>
      </w:r>
    </w:p>
    <w:p w14:paraId="55A9FD91" w14:textId="1737FB09" w:rsidR="00E3711B" w:rsidRDefault="000F0AF1" w:rsidP="00E3711B">
      <w:pPr>
        <w:pStyle w:val="Kop2"/>
      </w:pPr>
      <w:bookmarkStart w:id="9" w:name="_Toc196468620"/>
      <w:r>
        <w:t>Toekennen van autorisati</w:t>
      </w:r>
      <w:r w:rsidR="00690679">
        <w:t>e</w:t>
      </w:r>
      <w:r>
        <w:t>s</w:t>
      </w:r>
      <w:bookmarkEnd w:id="9"/>
    </w:p>
    <w:p w14:paraId="71707867" w14:textId="6CEB511E" w:rsidR="00D015D2" w:rsidRDefault="000F0AF1" w:rsidP="00E3711B">
      <w:pPr>
        <w:pStyle w:val="BasistekstSURF"/>
      </w:pPr>
      <w:r w:rsidRPr="000F0AF1">
        <w:t xml:space="preserve">Het toekennen van </w:t>
      </w:r>
      <w:r>
        <w:t>autorisaties</w:t>
      </w:r>
      <w:r w:rsidRPr="000F0AF1">
        <w:t xml:space="preserve"> moet zorgvuldig en gecontroleerd gebeuren om risico’s op onbevoegde toegang te minimaliseren.</w:t>
      </w:r>
    </w:p>
    <w:p w14:paraId="4C8ED648" w14:textId="77777777" w:rsidR="00D015D2" w:rsidRDefault="00D015D2" w:rsidP="00E3711B">
      <w:pPr>
        <w:pStyle w:val="BasistekstSURF"/>
      </w:pPr>
    </w:p>
    <w:p w14:paraId="46FE300D" w14:textId="5DFAFA87" w:rsidR="00D015D2" w:rsidRPr="000F0AF1" w:rsidRDefault="000F0AF1" w:rsidP="00E3711B">
      <w:pPr>
        <w:pStyle w:val="BasistekstSURF"/>
        <w:rPr>
          <w:b/>
          <w:bCs/>
        </w:rPr>
      </w:pPr>
      <w:r w:rsidRPr="000F0AF1">
        <w:rPr>
          <w:b/>
          <w:bCs/>
        </w:rPr>
        <w:t>Vereisten</w:t>
      </w:r>
    </w:p>
    <w:p w14:paraId="1A26165F" w14:textId="2BF48E60" w:rsidR="000F0AF1" w:rsidRDefault="000F0AF1" w:rsidP="000F0AF1">
      <w:pPr>
        <w:pStyle w:val="BasistekstSURF"/>
        <w:numPr>
          <w:ilvl w:val="0"/>
          <w:numId w:val="29"/>
        </w:numPr>
      </w:pPr>
      <w:r>
        <w:t>De gebruiker of leidinggevende dient een aanvraag in via het toegangsbeheersysteem.</w:t>
      </w:r>
    </w:p>
    <w:p w14:paraId="4234F75B" w14:textId="3D97C813" w:rsidR="000F0AF1" w:rsidRDefault="000F0AF1" w:rsidP="000F0AF1">
      <w:pPr>
        <w:pStyle w:val="BasistekstSURF"/>
        <w:numPr>
          <w:ilvl w:val="0"/>
          <w:numId w:val="29"/>
        </w:numPr>
      </w:pPr>
      <w:r>
        <w:t>De aanvraag wordt beoordeeld door een verantwoordelijke manager</w:t>
      </w:r>
      <w:r w:rsidR="00272CA0">
        <w:t xml:space="preserve">, </w:t>
      </w:r>
      <w:r w:rsidR="61DE80F8">
        <w:t>als</w:t>
      </w:r>
      <w:r w:rsidR="00272CA0">
        <w:t xml:space="preserve"> de aanvraag impact heeft of betrekking heeft op kritieke systemen of gegevens, wordt de data</w:t>
      </w:r>
      <w:proofErr w:type="gramStart"/>
      <w:r w:rsidR="00272CA0">
        <w:t>-  dan</w:t>
      </w:r>
      <w:proofErr w:type="gramEnd"/>
      <w:r w:rsidR="00272CA0">
        <w:t xml:space="preserve"> wel de betreffende proceseigenaar betrokken.</w:t>
      </w:r>
    </w:p>
    <w:p w14:paraId="0502246C" w14:textId="745555EB" w:rsidR="000F0AF1" w:rsidRDefault="000F0AF1" w:rsidP="000F0AF1">
      <w:pPr>
        <w:pStyle w:val="BasistekstSURF"/>
        <w:numPr>
          <w:ilvl w:val="0"/>
          <w:numId w:val="29"/>
        </w:numPr>
      </w:pPr>
      <w:r>
        <w:t xml:space="preserve">Na goedkeuring wordt de autorisatie geregistreerd en geïmplementeerd </w:t>
      </w:r>
      <w:r w:rsidR="4777E909">
        <w:t>volgens</w:t>
      </w:r>
      <w:r>
        <w:t xml:space="preserve"> de SOLL-matrix.</w:t>
      </w:r>
    </w:p>
    <w:p w14:paraId="7B499847" w14:textId="19C47533" w:rsidR="00D015D2" w:rsidRDefault="000F0AF1" w:rsidP="00E3711B">
      <w:pPr>
        <w:pStyle w:val="BasistekstSURF"/>
        <w:numPr>
          <w:ilvl w:val="0"/>
          <w:numId w:val="29"/>
        </w:numPr>
      </w:pPr>
      <w:r>
        <w:t>Elke nieuwe autorisatie wordt gelogd en periodiek geëvalueerd.</w:t>
      </w:r>
    </w:p>
    <w:p w14:paraId="10C1FB93" w14:textId="6D1301E2" w:rsidR="000F0AF1" w:rsidRDefault="000F0AF1" w:rsidP="000F0AF1">
      <w:pPr>
        <w:pStyle w:val="Kop2"/>
      </w:pPr>
      <w:bookmarkStart w:id="10" w:name="_Toc196468621"/>
      <w:r>
        <w:t>Wijzigen en intrekken van autorisaties</w:t>
      </w:r>
      <w:bookmarkEnd w:id="10"/>
    </w:p>
    <w:p w14:paraId="222B1E9E" w14:textId="1A836580" w:rsidR="00D015D2" w:rsidRDefault="000F0AF1" w:rsidP="00E3711B">
      <w:pPr>
        <w:pStyle w:val="BasistekstSURF"/>
      </w:pPr>
      <w:r w:rsidRPr="000F0AF1">
        <w:t xml:space="preserve">Het wijzigen en intrekken van </w:t>
      </w:r>
      <w:r>
        <w:t>autorisaties</w:t>
      </w:r>
      <w:r w:rsidRPr="000F0AF1">
        <w:t xml:space="preserve"> </w:t>
      </w:r>
      <w:r>
        <w:t>zorgt</w:t>
      </w:r>
      <w:r w:rsidRPr="000F0AF1">
        <w:t xml:space="preserve"> ervoor dat gebruikers niet langer toegang hebben tot systemen wanneer dat niet meer noodzakelijk is</w:t>
      </w:r>
      <w:r>
        <w:t>.</w:t>
      </w:r>
    </w:p>
    <w:p w14:paraId="5F586D72" w14:textId="77777777" w:rsidR="000F0AF1" w:rsidRDefault="000F0AF1" w:rsidP="00E3711B">
      <w:pPr>
        <w:pStyle w:val="BasistekstSURF"/>
      </w:pPr>
    </w:p>
    <w:p w14:paraId="62EEA264" w14:textId="22C9D42A" w:rsidR="000F0AF1" w:rsidRPr="000F0AF1" w:rsidRDefault="000F0AF1" w:rsidP="00E3711B">
      <w:pPr>
        <w:pStyle w:val="BasistekstSURF"/>
        <w:rPr>
          <w:b/>
          <w:bCs/>
        </w:rPr>
      </w:pPr>
      <w:r w:rsidRPr="000F0AF1">
        <w:rPr>
          <w:b/>
          <w:bCs/>
        </w:rPr>
        <w:t>Vereisten</w:t>
      </w:r>
    </w:p>
    <w:p w14:paraId="4BC85DB9" w14:textId="4407E8F9" w:rsidR="000F0AF1" w:rsidRDefault="000F0AF1" w:rsidP="000F0AF1">
      <w:pPr>
        <w:pStyle w:val="BasistekstSURF"/>
        <w:numPr>
          <w:ilvl w:val="0"/>
          <w:numId w:val="30"/>
        </w:numPr>
      </w:pPr>
      <w:r>
        <w:t>Wijzigingen in autorisaties worden uitgevoerd op basis van functieaanpassingen of organisatorische wijzigingen.</w:t>
      </w:r>
    </w:p>
    <w:p w14:paraId="60C06662" w14:textId="24D15ABC" w:rsidR="000F0AF1" w:rsidRDefault="000F0AF1" w:rsidP="000F0AF1">
      <w:pPr>
        <w:pStyle w:val="BasistekstSURF"/>
        <w:numPr>
          <w:ilvl w:val="0"/>
          <w:numId w:val="30"/>
        </w:numPr>
      </w:pPr>
      <w:r>
        <w:t>Bij vertrek of functiewijziging worden de niet langer benodigde rechten direct ingetrokken.</w:t>
      </w:r>
    </w:p>
    <w:p w14:paraId="5024B82F" w14:textId="4295D186" w:rsidR="000F0AF1" w:rsidRDefault="000F0AF1" w:rsidP="000F0AF1">
      <w:pPr>
        <w:pStyle w:val="BasistekstSURF"/>
        <w:numPr>
          <w:ilvl w:val="0"/>
          <w:numId w:val="30"/>
        </w:numPr>
      </w:pPr>
      <w:r>
        <w:t xml:space="preserve">Geautomatiseerde monitoring controleert op inactieve accounts en </w:t>
      </w:r>
      <w:r w:rsidR="28DC485E">
        <w:t>ex</w:t>
      </w:r>
      <w:r w:rsidR="7FE77D40">
        <w:t xml:space="preserve">cessieve autorisaties </w:t>
      </w:r>
      <w:r>
        <w:t>(stapeling) van rechten.</w:t>
      </w:r>
    </w:p>
    <w:p w14:paraId="6A511E1A" w14:textId="05BB4983" w:rsidR="000F0AF1" w:rsidRDefault="000F0AF1" w:rsidP="00E3711B">
      <w:pPr>
        <w:pStyle w:val="BasistekstSURF"/>
        <w:numPr>
          <w:ilvl w:val="0"/>
          <w:numId w:val="30"/>
        </w:numPr>
      </w:pPr>
      <w:proofErr w:type="spellStart"/>
      <w:r>
        <w:lastRenderedPageBreak/>
        <w:t>Logging</w:t>
      </w:r>
      <w:proofErr w:type="spellEnd"/>
      <w:r>
        <w:t xml:space="preserve"> en rapportage ondersteunen een effectieve controle en correctie van afwijkingen</w:t>
      </w:r>
      <w:r w:rsidR="00824A4F">
        <w:t xml:space="preserve"> overeenkomstig onze Standaard </w:t>
      </w:r>
      <w:proofErr w:type="spellStart"/>
      <w:r w:rsidR="00824A4F">
        <w:t>Logging</w:t>
      </w:r>
      <w:proofErr w:type="spellEnd"/>
      <w:r w:rsidR="00824A4F">
        <w:t xml:space="preserve"> en Monitoring.</w:t>
      </w:r>
    </w:p>
    <w:p w14:paraId="2400EE5F" w14:textId="15E2D0D3" w:rsidR="009604C9" w:rsidRDefault="009604C9" w:rsidP="009604C9">
      <w:pPr>
        <w:pStyle w:val="Kop2"/>
      </w:pPr>
      <w:bookmarkStart w:id="11" w:name="_Toc196468622"/>
      <w:r>
        <w:t>Periodieke controle van autorisaties</w:t>
      </w:r>
      <w:bookmarkEnd w:id="11"/>
    </w:p>
    <w:p w14:paraId="38FCA5BE" w14:textId="2C540C2D" w:rsidR="000F0AF1" w:rsidRDefault="009604C9" w:rsidP="00E3711B">
      <w:pPr>
        <w:pStyle w:val="BasistekstSURF"/>
      </w:pPr>
      <w:r>
        <w:t>Periodieke</w:t>
      </w:r>
      <w:r w:rsidRPr="009604C9">
        <w:t xml:space="preserve"> controle van </w:t>
      </w:r>
      <w:r>
        <w:t>autorisaties</w:t>
      </w:r>
      <w:r w:rsidRPr="009604C9">
        <w:t xml:space="preserve"> voorkomt dat ongewenste of te ruime autorisaties blijven bestaan.</w:t>
      </w:r>
    </w:p>
    <w:p w14:paraId="7B2C3FB6" w14:textId="77777777" w:rsidR="000F0AF1" w:rsidRDefault="000F0AF1" w:rsidP="00E3711B">
      <w:pPr>
        <w:pStyle w:val="BasistekstSURF"/>
      </w:pPr>
    </w:p>
    <w:p w14:paraId="2305D22B" w14:textId="0406A075" w:rsidR="00C0006B" w:rsidRPr="00C0006B" w:rsidRDefault="00C0006B" w:rsidP="00E3711B">
      <w:pPr>
        <w:pStyle w:val="BasistekstSURF"/>
        <w:rPr>
          <w:b/>
          <w:bCs/>
        </w:rPr>
      </w:pPr>
      <w:r w:rsidRPr="00C0006B">
        <w:rPr>
          <w:b/>
          <w:bCs/>
        </w:rPr>
        <w:t>Vereis</w:t>
      </w:r>
      <w:r>
        <w:rPr>
          <w:b/>
          <w:bCs/>
        </w:rPr>
        <w:t>t</w:t>
      </w:r>
      <w:r w:rsidRPr="00C0006B">
        <w:rPr>
          <w:b/>
          <w:bCs/>
        </w:rPr>
        <w:t>en</w:t>
      </w:r>
    </w:p>
    <w:p w14:paraId="409351D4" w14:textId="13F40592" w:rsidR="00C0006B" w:rsidRDefault="00C0006B" w:rsidP="00C0006B">
      <w:pPr>
        <w:pStyle w:val="BasistekstSURF"/>
        <w:numPr>
          <w:ilvl w:val="0"/>
          <w:numId w:val="31"/>
        </w:numPr>
      </w:pPr>
      <w:r>
        <w:t>Minimaal jaarlijks worden toegekende autorisaties (IST) vergeleken met de SOLL-matrix.</w:t>
      </w:r>
    </w:p>
    <w:p w14:paraId="6EB70E7A" w14:textId="799D43B2" w:rsidR="00C0006B" w:rsidRDefault="00C0006B" w:rsidP="00C0006B">
      <w:pPr>
        <w:pStyle w:val="BasistekstSURF"/>
        <w:numPr>
          <w:ilvl w:val="0"/>
          <w:numId w:val="31"/>
        </w:numPr>
      </w:pPr>
      <w:r>
        <w:t xml:space="preserve">Afwijkingen worden geregistreerd en aangepast </w:t>
      </w:r>
      <w:r w:rsidR="1C0300E0">
        <w:t xml:space="preserve">volgens </w:t>
      </w:r>
      <w:r>
        <w:t xml:space="preserve">het </w:t>
      </w:r>
      <w:r w:rsidR="6962DE66">
        <w:t>wijzigings</w:t>
      </w:r>
      <w:r>
        <w:t>proces.</w:t>
      </w:r>
    </w:p>
    <w:p w14:paraId="0BC00E38" w14:textId="2F2CA2C6" w:rsidR="00D015D2" w:rsidRDefault="00C0006B" w:rsidP="00E3711B">
      <w:pPr>
        <w:pStyle w:val="BasistekstSURF"/>
        <w:numPr>
          <w:ilvl w:val="0"/>
          <w:numId w:val="31"/>
        </w:numPr>
      </w:pPr>
      <w:r>
        <w:t>Bevindingen uit de controle worden gerapporteerd aan het management.</w:t>
      </w:r>
    </w:p>
    <w:p w14:paraId="21318DC0" w14:textId="08B47F32" w:rsidR="00C0006B" w:rsidRDefault="00D6227D" w:rsidP="00C0006B">
      <w:pPr>
        <w:pStyle w:val="Kop2"/>
      </w:pPr>
      <w:bookmarkStart w:id="12" w:name="_Toc196468623"/>
      <w:proofErr w:type="spellStart"/>
      <w:r>
        <w:t>Logging</w:t>
      </w:r>
      <w:proofErr w:type="spellEnd"/>
      <w:r>
        <w:t xml:space="preserve"> en Monitoring</w:t>
      </w:r>
      <w:bookmarkEnd w:id="12"/>
    </w:p>
    <w:p w14:paraId="4507AE33" w14:textId="36A670BA" w:rsidR="00C0006B" w:rsidRDefault="00D6227D" w:rsidP="00E3711B">
      <w:pPr>
        <w:pStyle w:val="BasistekstSURF"/>
      </w:pPr>
      <w:proofErr w:type="spellStart"/>
      <w:r w:rsidRPr="00D6227D">
        <w:t>Logging</w:t>
      </w:r>
      <w:proofErr w:type="spellEnd"/>
      <w:r w:rsidRPr="00D6227D">
        <w:t xml:space="preserve"> en monitoring zorgen ervoor dat wijzigingen in autorisaties kunnen worden geanalyseerd en dat verdachte activiteiten tijdig worden opgemerkt.</w:t>
      </w:r>
    </w:p>
    <w:p w14:paraId="3466E3A2" w14:textId="77777777" w:rsidR="00D6227D" w:rsidRDefault="00D6227D" w:rsidP="00E3711B">
      <w:pPr>
        <w:pStyle w:val="BasistekstSURF"/>
      </w:pPr>
    </w:p>
    <w:p w14:paraId="52AAF908" w14:textId="6179B611" w:rsidR="00D6227D" w:rsidRPr="00D6227D" w:rsidRDefault="00D6227D" w:rsidP="00E3711B">
      <w:pPr>
        <w:pStyle w:val="BasistekstSURF"/>
        <w:rPr>
          <w:b/>
          <w:bCs/>
        </w:rPr>
      </w:pPr>
      <w:r w:rsidRPr="00D6227D">
        <w:rPr>
          <w:b/>
          <w:bCs/>
        </w:rPr>
        <w:t>Vereisten</w:t>
      </w:r>
    </w:p>
    <w:p w14:paraId="2F347E6C" w14:textId="77777777" w:rsidR="00D6227D" w:rsidRDefault="00D6227D" w:rsidP="00D6227D">
      <w:pPr>
        <w:pStyle w:val="BasistekstSURF"/>
        <w:numPr>
          <w:ilvl w:val="0"/>
          <w:numId w:val="32"/>
        </w:numPr>
      </w:pPr>
      <w:r>
        <w:t>Alle wijzigingen in autorisaties worden vastgelegd en zijn raadpleegbaar voor auditdoeleinden.</w:t>
      </w:r>
    </w:p>
    <w:p w14:paraId="0BE2BA66" w14:textId="06BD15D9" w:rsidR="00D6227D" w:rsidRDefault="00D6227D" w:rsidP="00D6227D">
      <w:pPr>
        <w:pStyle w:val="BasistekstSURF"/>
        <w:numPr>
          <w:ilvl w:val="0"/>
          <w:numId w:val="32"/>
        </w:numPr>
      </w:pPr>
      <w:r>
        <w:t>Monitoringtools detecteren ongebruikelijke toegangsactiviteiten en rapporteren deze</w:t>
      </w:r>
      <w:r w:rsidR="43BB5AAD">
        <w:t>.</w:t>
      </w:r>
    </w:p>
    <w:p w14:paraId="643207B9" w14:textId="1A223D90" w:rsidR="00D6227D" w:rsidRDefault="00D6227D" w:rsidP="00E3711B">
      <w:pPr>
        <w:pStyle w:val="BasistekstSURF"/>
        <w:numPr>
          <w:ilvl w:val="0"/>
          <w:numId w:val="32"/>
        </w:numPr>
      </w:pPr>
      <w:r>
        <w:t>Actieve monitoring draagt bij aan het tijdig signaleren van risico’s en naleving van het beleid.</w:t>
      </w:r>
    </w:p>
    <w:p w14:paraId="194DCAD8" w14:textId="2EF98D16" w:rsidR="00D6227D" w:rsidRDefault="00D6227D" w:rsidP="00D6227D">
      <w:pPr>
        <w:pStyle w:val="Kop2"/>
      </w:pPr>
      <w:bookmarkStart w:id="13" w:name="_Toc196468624"/>
      <w:r>
        <w:t>Continue verbetering</w:t>
      </w:r>
      <w:bookmarkEnd w:id="13"/>
    </w:p>
    <w:p w14:paraId="4D899428" w14:textId="57AEAFA1" w:rsidR="00D6227D" w:rsidRDefault="00D6227D" w:rsidP="00E3711B">
      <w:pPr>
        <w:pStyle w:val="BasistekstSURF"/>
      </w:pPr>
      <w:r w:rsidRPr="00D6227D">
        <w:t>Autorisatiebeheer moet voortdurend worden aangepast aan nieuwe dreigingen en technologische ontwikkelingen om een hoog beveiligingsniveau te garanderen.</w:t>
      </w:r>
    </w:p>
    <w:p w14:paraId="1D49AECE" w14:textId="77777777" w:rsidR="00D6227D" w:rsidRDefault="00D6227D" w:rsidP="00E3711B">
      <w:pPr>
        <w:pStyle w:val="BasistekstSURF"/>
      </w:pPr>
    </w:p>
    <w:p w14:paraId="13423473" w14:textId="65415372" w:rsidR="00D6227D" w:rsidRPr="00D6227D" w:rsidRDefault="00D6227D" w:rsidP="00E3711B">
      <w:pPr>
        <w:pStyle w:val="BasistekstSURF"/>
        <w:rPr>
          <w:b/>
          <w:bCs/>
        </w:rPr>
      </w:pPr>
      <w:r w:rsidRPr="00D6227D">
        <w:rPr>
          <w:b/>
          <w:bCs/>
        </w:rPr>
        <w:t>Vereisten</w:t>
      </w:r>
    </w:p>
    <w:p w14:paraId="6B2394B3" w14:textId="77777777" w:rsidR="00D6227D" w:rsidRDefault="00D6227D" w:rsidP="00D6227D">
      <w:pPr>
        <w:pStyle w:val="BasistekstSURF"/>
        <w:numPr>
          <w:ilvl w:val="0"/>
          <w:numId w:val="33"/>
        </w:numPr>
      </w:pPr>
      <w:r>
        <w:t>Evaluatieresultaten en auditbevindingen vormen de basis voor verbetermaatregelen.</w:t>
      </w:r>
    </w:p>
    <w:p w14:paraId="4F0C8EC3" w14:textId="77777777" w:rsidR="00D6227D" w:rsidRDefault="00D6227D" w:rsidP="00D6227D">
      <w:pPr>
        <w:pStyle w:val="BasistekstSURF"/>
        <w:numPr>
          <w:ilvl w:val="0"/>
          <w:numId w:val="33"/>
        </w:numPr>
      </w:pPr>
      <w:r>
        <w:t>Verbeteringen worden periodiek doorgevoerd om risico’s te minimaliseren.</w:t>
      </w:r>
    </w:p>
    <w:p w14:paraId="55DBF73A" w14:textId="2FCDB2B8" w:rsidR="00D6227D" w:rsidRDefault="00D6227D" w:rsidP="00D6227D">
      <w:pPr>
        <w:pStyle w:val="BasistekstSURF"/>
        <w:numPr>
          <w:ilvl w:val="0"/>
          <w:numId w:val="33"/>
        </w:numPr>
      </w:pPr>
      <w:r>
        <w:t>Technologische ontwikkelingen en nieuwe dreigingen worden meegenomen in de doorontwikkeling van het autorisatiebeheer.</w:t>
      </w:r>
    </w:p>
    <w:p w14:paraId="40ADBDDB" w14:textId="77777777" w:rsidR="00D6227D" w:rsidRDefault="00D6227D" w:rsidP="00E3711B">
      <w:pPr>
        <w:pStyle w:val="BasistekstSURF"/>
      </w:pPr>
    </w:p>
    <w:p w14:paraId="524FEF10" w14:textId="40A2CC0E" w:rsidR="00633AAC" w:rsidRDefault="00DA4386" w:rsidP="00633AAC">
      <w:pPr>
        <w:pStyle w:val="Kop1"/>
      </w:pPr>
      <w:bookmarkStart w:id="14" w:name="_Toc196468625"/>
      <w:r>
        <w:lastRenderedPageBreak/>
        <w:t>Vaststelling</w:t>
      </w:r>
      <w:bookmarkEnd w:id="14"/>
    </w:p>
    <w:p w14:paraId="72812DD0" w14:textId="4CC69CE2" w:rsidR="00DA4386" w:rsidRDefault="00DA4386" w:rsidP="00DA4386">
      <w:pPr>
        <w:pStyle w:val="BasistekstSURF"/>
      </w:pPr>
      <w:r w:rsidRPr="00844401">
        <w:t>D</w:t>
      </w:r>
      <w:r>
        <w:t>eze richtlijn</w:t>
      </w:r>
      <w:r w:rsidRPr="00844401">
        <w:t xml:space="preserve"> is </w:t>
      </w:r>
      <w:r>
        <w:t xml:space="preserve">aldus </w:t>
      </w:r>
      <w:r w:rsidRPr="00844401">
        <w:t>vastgesteld</w:t>
      </w:r>
      <w:r>
        <w:t>.</w:t>
      </w:r>
    </w:p>
    <w:p w14:paraId="60C781D7" w14:textId="77777777" w:rsidR="00DA4386" w:rsidRDefault="00DA4386" w:rsidP="00DA4386">
      <w:pPr>
        <w:pStyle w:val="BasistekstSURF"/>
      </w:pPr>
    </w:p>
    <w:p w14:paraId="60CD09EB" w14:textId="77777777" w:rsidR="00DA4386" w:rsidRDefault="00DA4386" w:rsidP="00DA4386">
      <w:pPr>
        <w:pStyle w:val="BasistekstSURF"/>
      </w:pPr>
      <w:r>
        <w:t>[</w:t>
      </w:r>
      <w:r w:rsidRPr="00547020">
        <w:rPr>
          <w:highlight w:val="yellow"/>
        </w:rPr>
        <w:t>Plaats</w:t>
      </w:r>
      <w:r>
        <w:t xml:space="preserve">], </w:t>
      </w:r>
      <w:r w:rsidRPr="00844401">
        <w:t>[</w:t>
      </w:r>
      <w:r>
        <w:rPr>
          <w:highlight w:val="yellow"/>
        </w:rPr>
        <w:t>Datum</w:t>
      </w:r>
      <w:r w:rsidRPr="00844401">
        <w:t>]</w:t>
      </w:r>
      <w:r>
        <w:t>.</w:t>
      </w:r>
    </w:p>
    <w:p w14:paraId="35025D08" w14:textId="77777777" w:rsidR="00DA4386" w:rsidRDefault="00DA4386" w:rsidP="00DA4386">
      <w:pPr>
        <w:pStyle w:val="BasistekstSURF"/>
      </w:pPr>
    </w:p>
    <w:p w14:paraId="36B7BB85" w14:textId="77777777" w:rsidR="00DA4386" w:rsidRDefault="00DA4386" w:rsidP="00DA4386">
      <w:pPr>
        <w:pStyle w:val="BasistekstSURF"/>
        <w:rPr>
          <w:highlight w:val="yellow"/>
        </w:rPr>
      </w:pPr>
    </w:p>
    <w:p w14:paraId="41A1BF53" w14:textId="77777777" w:rsidR="00DA4386" w:rsidRDefault="00DA4386" w:rsidP="00DA4386">
      <w:pPr>
        <w:pStyle w:val="BasistekstSURF"/>
        <w:rPr>
          <w:highlight w:val="yellow"/>
        </w:rPr>
      </w:pPr>
      <w:r>
        <w:rPr>
          <w:highlight w:val="yellow"/>
        </w:rPr>
        <w:t>[NAAM]</w:t>
      </w:r>
    </w:p>
    <w:p w14:paraId="75359D1B" w14:textId="77777777" w:rsidR="00DA4386" w:rsidRPr="00FE0947" w:rsidRDefault="00DA4386" w:rsidP="00DA4386">
      <w:pPr>
        <w:pStyle w:val="BasistekstSURF"/>
        <w:rPr>
          <w:highlight w:val="yellow"/>
        </w:rPr>
      </w:pPr>
      <w:r w:rsidRPr="00FE0947">
        <w:rPr>
          <w:highlight w:val="yellow"/>
        </w:rPr>
        <w:t>[FUNCTIE].</w:t>
      </w:r>
    </w:p>
    <w:p w14:paraId="24D8F95D" w14:textId="77777777" w:rsidR="00DA4386" w:rsidRDefault="00DA4386" w:rsidP="00DA4386">
      <w:pPr>
        <w:pStyle w:val="BasistekstSURF"/>
      </w:pPr>
    </w:p>
    <w:p w14:paraId="32E3357C" w14:textId="77777777" w:rsidR="00DA4386" w:rsidRDefault="00DA4386" w:rsidP="00DA4386">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1FC42BF5" w14:textId="77777777" w:rsidR="00DA4386" w:rsidRDefault="00DA4386" w:rsidP="00DA4386">
      <w:pPr>
        <w:pStyle w:val="BasistekstSURF"/>
      </w:pPr>
    </w:p>
    <w:p w14:paraId="4793BD54" w14:textId="77777777" w:rsidR="00DA4386" w:rsidRPr="00DA4386" w:rsidRDefault="00DA4386" w:rsidP="00DA4386">
      <w:pPr>
        <w:pStyle w:val="BasistekstSURF"/>
      </w:pPr>
    </w:p>
    <w:p w14:paraId="4DB037FB" w14:textId="77777777" w:rsidR="00DA4386" w:rsidRDefault="00DA4386" w:rsidP="005F1AE8">
      <w:pPr>
        <w:pStyle w:val="BasistekstSURF"/>
      </w:pPr>
    </w:p>
    <w:p w14:paraId="68CE3348" w14:textId="77777777" w:rsidR="00DA4386" w:rsidRPr="003C0839" w:rsidRDefault="00DA4386" w:rsidP="005F1AE8">
      <w:pPr>
        <w:pStyle w:val="BasistekstSURF"/>
      </w:pPr>
    </w:p>
    <w:p w14:paraId="682E5D45" w14:textId="7211642A" w:rsidR="00994BDE" w:rsidRDefault="00DA4386" w:rsidP="00994BDE">
      <w:pPr>
        <w:pStyle w:val="Bijlagekop1SURF"/>
      </w:pPr>
      <w:bookmarkStart w:id="15" w:name="_Toc196468626"/>
      <w:r>
        <w:lastRenderedPageBreak/>
        <w:t>Checklist Autorisatiecontrole</w:t>
      </w:r>
      <w:bookmarkEnd w:id="15"/>
    </w:p>
    <w:p w14:paraId="309F34CE" w14:textId="5AD81037" w:rsidR="004877DB" w:rsidRDefault="00DA4386" w:rsidP="004877DB">
      <w:pPr>
        <w:pStyle w:val="BasistekstSURF"/>
      </w:pPr>
      <w:r>
        <w:t xml:space="preserve">Deze checklist helpt bij het uitvoeren van een systematische controle op autorisaties binnen systemen en processen. </w:t>
      </w:r>
    </w:p>
    <w:p w14:paraId="40E6933A" w14:textId="77777777" w:rsidR="00B11571" w:rsidRDefault="00B11571" w:rsidP="004877DB">
      <w:pPr>
        <w:pStyle w:val="BasistekstSURF"/>
      </w:pPr>
    </w:p>
    <w:tbl>
      <w:tblPr>
        <w:tblStyle w:val="TabelstijllichtgroenSURF"/>
        <w:tblW w:w="0" w:type="auto"/>
        <w:tblLook w:val="04A0" w:firstRow="1" w:lastRow="0" w:firstColumn="1" w:lastColumn="0" w:noHBand="0" w:noVBand="1"/>
      </w:tblPr>
      <w:tblGrid>
        <w:gridCol w:w="2166"/>
        <w:gridCol w:w="2166"/>
        <w:gridCol w:w="2166"/>
        <w:gridCol w:w="2166"/>
      </w:tblGrid>
      <w:tr w:rsidR="00B11571" w14:paraId="5CB7CC3F" w14:textId="77777777" w:rsidTr="00B11571">
        <w:trPr>
          <w:cnfStyle w:val="100000000000" w:firstRow="1" w:lastRow="0" w:firstColumn="0" w:lastColumn="0" w:oddVBand="0" w:evenVBand="0" w:oddHBand="0" w:evenHBand="0" w:firstRowFirstColumn="0" w:firstRowLastColumn="0" w:lastRowFirstColumn="0" w:lastRowLastColumn="0"/>
        </w:trPr>
        <w:tc>
          <w:tcPr>
            <w:tcW w:w="2166" w:type="dxa"/>
          </w:tcPr>
          <w:p w14:paraId="644830E3" w14:textId="26CA1D11" w:rsidR="00B11571" w:rsidRPr="00BB6219" w:rsidRDefault="00B11571" w:rsidP="004877DB">
            <w:pPr>
              <w:pStyle w:val="BasistekstSURF"/>
              <w:rPr>
                <w:b/>
                <w:bCs/>
              </w:rPr>
            </w:pPr>
            <w:proofErr w:type="gramStart"/>
            <w:r w:rsidRPr="00BB6219">
              <w:rPr>
                <w:b/>
                <w:bCs/>
              </w:rPr>
              <w:t>Systeem /</w:t>
            </w:r>
            <w:proofErr w:type="gramEnd"/>
            <w:r w:rsidRPr="00BB6219">
              <w:rPr>
                <w:b/>
                <w:bCs/>
              </w:rPr>
              <w:t xml:space="preserve"> proces in scope</w:t>
            </w:r>
          </w:p>
        </w:tc>
        <w:tc>
          <w:tcPr>
            <w:tcW w:w="6498" w:type="dxa"/>
            <w:gridSpan w:val="3"/>
            <w:shd w:val="clear" w:color="auto" w:fill="auto"/>
          </w:tcPr>
          <w:p w14:paraId="773C3B31" w14:textId="77777777" w:rsidR="00B11571" w:rsidRDefault="00B11571" w:rsidP="004877DB">
            <w:pPr>
              <w:pStyle w:val="BasistekstSURF"/>
            </w:pPr>
          </w:p>
        </w:tc>
      </w:tr>
      <w:tr w:rsidR="00B11571" w14:paraId="7FEBEF9E" w14:textId="77777777" w:rsidTr="00B11571">
        <w:tc>
          <w:tcPr>
            <w:tcW w:w="2166" w:type="dxa"/>
            <w:shd w:val="clear" w:color="auto" w:fill="A9C23F" w:themeFill="accent6"/>
          </w:tcPr>
          <w:p w14:paraId="12237A0F" w14:textId="1A6D6515" w:rsidR="00B11571" w:rsidRPr="00BB6219" w:rsidRDefault="00B11571" w:rsidP="004877DB">
            <w:pPr>
              <w:pStyle w:val="BasistekstSURF"/>
              <w:rPr>
                <w:b/>
                <w:bCs/>
              </w:rPr>
            </w:pPr>
            <w:r w:rsidRPr="00BB6219">
              <w:rPr>
                <w:b/>
                <w:bCs/>
              </w:rPr>
              <w:t>Controle uitgevoerd door</w:t>
            </w:r>
          </w:p>
        </w:tc>
        <w:tc>
          <w:tcPr>
            <w:tcW w:w="2166" w:type="dxa"/>
          </w:tcPr>
          <w:p w14:paraId="760E5DE0" w14:textId="2F3976FB" w:rsidR="00B11571" w:rsidRDefault="00B11571" w:rsidP="004877DB">
            <w:pPr>
              <w:pStyle w:val="BasistekstSURF"/>
            </w:pPr>
            <w:r>
              <w:t>Naam</w:t>
            </w:r>
          </w:p>
        </w:tc>
        <w:tc>
          <w:tcPr>
            <w:tcW w:w="2166" w:type="dxa"/>
          </w:tcPr>
          <w:p w14:paraId="20343EB5" w14:textId="3EC93045" w:rsidR="00B11571" w:rsidRDefault="00B11571" w:rsidP="004877DB">
            <w:pPr>
              <w:pStyle w:val="BasistekstSURF"/>
            </w:pPr>
            <w:r>
              <w:t>Functie</w:t>
            </w:r>
          </w:p>
        </w:tc>
        <w:tc>
          <w:tcPr>
            <w:tcW w:w="2166" w:type="dxa"/>
          </w:tcPr>
          <w:p w14:paraId="0F5661A0" w14:textId="03D8972C" w:rsidR="00B11571" w:rsidRDefault="00B11571" w:rsidP="004877DB">
            <w:pPr>
              <w:pStyle w:val="BasistekstSURF"/>
            </w:pPr>
            <w:r>
              <w:t>Datum</w:t>
            </w:r>
          </w:p>
        </w:tc>
      </w:tr>
      <w:tr w:rsidR="00B11571" w14:paraId="0FC91083" w14:textId="77777777" w:rsidTr="00B11571">
        <w:tc>
          <w:tcPr>
            <w:tcW w:w="2166" w:type="dxa"/>
            <w:shd w:val="clear" w:color="auto" w:fill="A9C23F" w:themeFill="accent6"/>
          </w:tcPr>
          <w:p w14:paraId="19547EF4" w14:textId="662E8CB6" w:rsidR="00B11571" w:rsidRPr="00BB6219" w:rsidRDefault="00B11571" w:rsidP="004877DB">
            <w:pPr>
              <w:pStyle w:val="BasistekstSURF"/>
              <w:rPr>
                <w:b/>
                <w:bCs/>
              </w:rPr>
            </w:pPr>
            <w:r w:rsidRPr="00BB6219">
              <w:rPr>
                <w:b/>
                <w:bCs/>
              </w:rPr>
              <w:t xml:space="preserve">Goedkeuring Business </w:t>
            </w:r>
            <w:proofErr w:type="spellStart"/>
            <w:r w:rsidRPr="00BB6219">
              <w:rPr>
                <w:b/>
                <w:bCs/>
              </w:rPr>
              <w:t>Owner</w:t>
            </w:r>
            <w:proofErr w:type="spellEnd"/>
          </w:p>
        </w:tc>
        <w:tc>
          <w:tcPr>
            <w:tcW w:w="2166" w:type="dxa"/>
          </w:tcPr>
          <w:p w14:paraId="59972889" w14:textId="1EBE6154" w:rsidR="00B11571" w:rsidRDefault="00B11571" w:rsidP="004877DB">
            <w:pPr>
              <w:pStyle w:val="BasistekstSURF"/>
            </w:pPr>
            <w:r>
              <w:t>Naam</w:t>
            </w:r>
          </w:p>
        </w:tc>
        <w:tc>
          <w:tcPr>
            <w:tcW w:w="2166" w:type="dxa"/>
          </w:tcPr>
          <w:p w14:paraId="16FAFE11" w14:textId="5E320FF2" w:rsidR="00B11571" w:rsidRDefault="00B11571" w:rsidP="004877DB">
            <w:pPr>
              <w:pStyle w:val="BasistekstSURF"/>
            </w:pPr>
            <w:r>
              <w:t>Functie</w:t>
            </w:r>
          </w:p>
        </w:tc>
        <w:tc>
          <w:tcPr>
            <w:tcW w:w="2166" w:type="dxa"/>
          </w:tcPr>
          <w:p w14:paraId="35F1940A" w14:textId="1A373378" w:rsidR="00B11571" w:rsidRDefault="00B11571" w:rsidP="004877DB">
            <w:pPr>
              <w:pStyle w:val="BasistekstSURF"/>
            </w:pPr>
            <w:r>
              <w:t>Datum</w:t>
            </w:r>
          </w:p>
        </w:tc>
      </w:tr>
    </w:tbl>
    <w:p w14:paraId="7E072C3B" w14:textId="77777777" w:rsidR="00B11571" w:rsidRDefault="00B11571" w:rsidP="004877DB">
      <w:pPr>
        <w:pStyle w:val="BasistekstSURF"/>
      </w:pPr>
    </w:p>
    <w:p w14:paraId="4DC485CF" w14:textId="77777777" w:rsidR="00DA4386" w:rsidRPr="004877DB" w:rsidRDefault="00DA4386" w:rsidP="004877DB">
      <w:pPr>
        <w:pStyle w:val="BasistekstSURF"/>
      </w:pPr>
    </w:p>
    <w:tbl>
      <w:tblPr>
        <w:tblStyle w:val="TabelstijllichtgroenSURF"/>
        <w:tblW w:w="0" w:type="auto"/>
        <w:tblLook w:val="04A0" w:firstRow="1" w:lastRow="0" w:firstColumn="1" w:lastColumn="0" w:noHBand="0" w:noVBand="1"/>
      </w:tblPr>
      <w:tblGrid>
        <w:gridCol w:w="2317"/>
        <w:gridCol w:w="2317"/>
        <w:gridCol w:w="2006"/>
        <w:gridCol w:w="2024"/>
      </w:tblGrid>
      <w:tr w:rsidR="00DA4386" w14:paraId="15D56623" w14:textId="77777777" w:rsidTr="00B11571">
        <w:trPr>
          <w:cnfStyle w:val="100000000000" w:firstRow="1" w:lastRow="0" w:firstColumn="0" w:lastColumn="0" w:oddVBand="0" w:evenVBand="0" w:oddHBand="0" w:evenHBand="0" w:firstRowFirstColumn="0" w:firstRowLastColumn="0" w:lastRowFirstColumn="0" w:lastRowLastColumn="0"/>
        </w:trPr>
        <w:tc>
          <w:tcPr>
            <w:tcW w:w="2317" w:type="dxa"/>
          </w:tcPr>
          <w:p w14:paraId="3B362F5C" w14:textId="7CE27E7E" w:rsidR="00DA4386" w:rsidRPr="00BB6219" w:rsidRDefault="00DA4386" w:rsidP="00F93FFE">
            <w:pPr>
              <w:pStyle w:val="BasistekstSURF"/>
              <w:rPr>
                <w:b/>
                <w:bCs/>
              </w:rPr>
            </w:pPr>
            <w:r w:rsidRPr="00BB6219">
              <w:rPr>
                <w:b/>
                <w:bCs/>
              </w:rPr>
              <w:t>Controlepunt</w:t>
            </w:r>
          </w:p>
        </w:tc>
        <w:tc>
          <w:tcPr>
            <w:tcW w:w="2317" w:type="dxa"/>
          </w:tcPr>
          <w:p w14:paraId="28C3B18B" w14:textId="6EB94FDE" w:rsidR="00DA4386" w:rsidRPr="00BB6219" w:rsidRDefault="00DA4386" w:rsidP="00F93FFE">
            <w:pPr>
              <w:pStyle w:val="BasistekstSURF"/>
              <w:rPr>
                <w:b/>
                <w:bCs/>
              </w:rPr>
            </w:pPr>
            <w:r w:rsidRPr="00BB6219">
              <w:rPr>
                <w:b/>
                <w:bCs/>
              </w:rPr>
              <w:t>Toelichting</w:t>
            </w:r>
          </w:p>
        </w:tc>
        <w:tc>
          <w:tcPr>
            <w:tcW w:w="2006" w:type="dxa"/>
          </w:tcPr>
          <w:p w14:paraId="767EE228" w14:textId="73C25F05" w:rsidR="00DA4386" w:rsidRPr="00BB6219" w:rsidRDefault="00DA4386" w:rsidP="00F93FFE">
            <w:pPr>
              <w:pStyle w:val="BasistekstSURF"/>
              <w:rPr>
                <w:b/>
                <w:bCs/>
              </w:rPr>
            </w:pPr>
            <w:r w:rsidRPr="00BB6219">
              <w:rPr>
                <w:b/>
                <w:bCs/>
              </w:rPr>
              <w:t>Status</w:t>
            </w:r>
          </w:p>
        </w:tc>
        <w:tc>
          <w:tcPr>
            <w:tcW w:w="2024" w:type="dxa"/>
          </w:tcPr>
          <w:p w14:paraId="7CB70F5D" w14:textId="15943205" w:rsidR="00DA4386" w:rsidRPr="00BB6219" w:rsidRDefault="00DA4386" w:rsidP="00F93FFE">
            <w:pPr>
              <w:pStyle w:val="BasistekstSURF"/>
              <w:rPr>
                <w:b/>
                <w:bCs/>
              </w:rPr>
            </w:pPr>
            <w:r w:rsidRPr="00BB6219">
              <w:rPr>
                <w:b/>
                <w:bCs/>
              </w:rPr>
              <w:t>Actie vereist?</w:t>
            </w:r>
          </w:p>
        </w:tc>
      </w:tr>
      <w:tr w:rsidR="00DA4386" w14:paraId="34F836AB" w14:textId="77777777" w:rsidTr="00B11571">
        <w:tc>
          <w:tcPr>
            <w:tcW w:w="2317" w:type="dxa"/>
          </w:tcPr>
          <w:p w14:paraId="36BC103A" w14:textId="3F972E7E" w:rsidR="00DA4386" w:rsidRPr="00DA4386" w:rsidRDefault="00DA4386" w:rsidP="00DA4386">
            <w:pPr>
              <w:spacing w:line="240" w:lineRule="auto"/>
              <w:rPr>
                <w:rFonts w:ascii="Times New Roman" w:hAnsi="Times New Roman" w:cs="Times New Roman"/>
                <w:color w:val="000000"/>
                <w:sz w:val="24"/>
                <w:szCs w:val="24"/>
              </w:rPr>
            </w:pPr>
            <w:r>
              <w:rPr>
                <w:color w:val="000000"/>
              </w:rPr>
              <w:t>Is er een actueel overzicht van alle gebruikers en hun autorisaties per systeem?</w:t>
            </w:r>
          </w:p>
        </w:tc>
        <w:tc>
          <w:tcPr>
            <w:tcW w:w="2317" w:type="dxa"/>
          </w:tcPr>
          <w:p w14:paraId="67C74DCB" w14:textId="1E4C7CEE" w:rsidR="00DA4386" w:rsidRPr="00DA4386" w:rsidRDefault="00DA4386" w:rsidP="00DA4386">
            <w:pPr>
              <w:spacing w:line="240" w:lineRule="auto"/>
              <w:rPr>
                <w:rFonts w:ascii="Times New Roman" w:hAnsi="Times New Roman" w:cs="Times New Roman"/>
                <w:color w:val="000000"/>
                <w:sz w:val="24"/>
                <w:szCs w:val="24"/>
              </w:rPr>
            </w:pPr>
            <w:r>
              <w:rPr>
                <w:color w:val="000000"/>
              </w:rPr>
              <w:t>Overzicht moet regelmatig worden bijgewerkt en beschikbaar zijn voor audits.</w:t>
            </w:r>
          </w:p>
        </w:tc>
        <w:tc>
          <w:tcPr>
            <w:tcW w:w="2006" w:type="dxa"/>
          </w:tcPr>
          <w:p w14:paraId="640064F2" w14:textId="77777777" w:rsidR="00DA4386" w:rsidRDefault="00DA4386" w:rsidP="00F93FFE">
            <w:pPr>
              <w:pStyle w:val="BasistekstSURF"/>
            </w:pPr>
          </w:p>
        </w:tc>
        <w:tc>
          <w:tcPr>
            <w:tcW w:w="2024" w:type="dxa"/>
          </w:tcPr>
          <w:p w14:paraId="7E2D8FF2" w14:textId="77777777" w:rsidR="00DA4386" w:rsidRDefault="00DA4386" w:rsidP="00F93FFE">
            <w:pPr>
              <w:pStyle w:val="BasistekstSURF"/>
            </w:pPr>
          </w:p>
        </w:tc>
      </w:tr>
      <w:tr w:rsidR="00DA4386" w14:paraId="184049B6" w14:textId="77777777" w:rsidTr="00B11571">
        <w:tc>
          <w:tcPr>
            <w:tcW w:w="2317" w:type="dxa"/>
          </w:tcPr>
          <w:p w14:paraId="31560C6C" w14:textId="352D4A22" w:rsidR="00DA4386" w:rsidRPr="00DA4386" w:rsidRDefault="00DA4386" w:rsidP="00DA4386">
            <w:pPr>
              <w:spacing w:line="240" w:lineRule="auto"/>
              <w:rPr>
                <w:rFonts w:ascii="Times New Roman" w:hAnsi="Times New Roman" w:cs="Times New Roman"/>
                <w:color w:val="000000"/>
                <w:sz w:val="24"/>
                <w:szCs w:val="24"/>
              </w:rPr>
            </w:pPr>
            <w:r>
              <w:rPr>
                <w:color w:val="000000"/>
              </w:rPr>
              <w:t>Worden autorisaties periodiek gecontroleerd en bijgesteld?</w:t>
            </w:r>
          </w:p>
        </w:tc>
        <w:tc>
          <w:tcPr>
            <w:tcW w:w="2317" w:type="dxa"/>
          </w:tcPr>
          <w:p w14:paraId="4D275DF4" w14:textId="0EEC148C" w:rsidR="00DA4386" w:rsidRPr="00DA4386" w:rsidRDefault="00DA4386" w:rsidP="00DA4386">
            <w:pPr>
              <w:spacing w:line="240" w:lineRule="auto"/>
              <w:rPr>
                <w:rFonts w:ascii="Times New Roman" w:hAnsi="Times New Roman" w:cs="Times New Roman"/>
                <w:color w:val="000000"/>
                <w:sz w:val="24"/>
                <w:szCs w:val="24"/>
              </w:rPr>
            </w:pPr>
            <w:r>
              <w:rPr>
                <w:color w:val="000000"/>
              </w:rPr>
              <w:t xml:space="preserve">Minimaal jaarlijks uitvoeren, inclusief verificatie door de business </w:t>
            </w:r>
            <w:proofErr w:type="spellStart"/>
            <w:r>
              <w:rPr>
                <w:color w:val="000000"/>
              </w:rPr>
              <w:t>owner</w:t>
            </w:r>
            <w:proofErr w:type="spellEnd"/>
            <w:r>
              <w:rPr>
                <w:color w:val="000000"/>
              </w:rPr>
              <w:t>.</w:t>
            </w:r>
          </w:p>
        </w:tc>
        <w:tc>
          <w:tcPr>
            <w:tcW w:w="2006" w:type="dxa"/>
          </w:tcPr>
          <w:p w14:paraId="7A4C47DB" w14:textId="77777777" w:rsidR="00DA4386" w:rsidRDefault="00DA4386" w:rsidP="00F93FFE">
            <w:pPr>
              <w:pStyle w:val="BasistekstSURF"/>
            </w:pPr>
          </w:p>
        </w:tc>
        <w:tc>
          <w:tcPr>
            <w:tcW w:w="2024" w:type="dxa"/>
          </w:tcPr>
          <w:p w14:paraId="5B6DA42D" w14:textId="77777777" w:rsidR="00DA4386" w:rsidRDefault="00DA4386" w:rsidP="00F93FFE">
            <w:pPr>
              <w:pStyle w:val="BasistekstSURF"/>
            </w:pPr>
          </w:p>
        </w:tc>
      </w:tr>
      <w:tr w:rsidR="00DA4386" w14:paraId="05818079" w14:textId="77777777" w:rsidTr="00B11571">
        <w:tc>
          <w:tcPr>
            <w:tcW w:w="2317" w:type="dxa"/>
          </w:tcPr>
          <w:p w14:paraId="75588C27" w14:textId="5FF0C71B" w:rsidR="00DA4386" w:rsidRPr="00DA4386" w:rsidRDefault="00DA4386" w:rsidP="00DA4386">
            <w:pPr>
              <w:spacing w:line="240" w:lineRule="auto"/>
              <w:rPr>
                <w:rFonts w:ascii="Times New Roman" w:hAnsi="Times New Roman" w:cs="Times New Roman"/>
                <w:color w:val="000000"/>
                <w:sz w:val="24"/>
                <w:szCs w:val="24"/>
              </w:rPr>
            </w:pPr>
            <w:r>
              <w:rPr>
                <w:color w:val="000000"/>
              </w:rPr>
              <w:t>Worden nieuwe autorisaties goedgekeurd door de juiste verantwoordelijke?</w:t>
            </w:r>
          </w:p>
        </w:tc>
        <w:tc>
          <w:tcPr>
            <w:tcW w:w="2317" w:type="dxa"/>
          </w:tcPr>
          <w:p w14:paraId="6105A77B" w14:textId="7DD0A858" w:rsidR="00DA4386" w:rsidRPr="00DA4386" w:rsidRDefault="00DA4386" w:rsidP="00DA4386">
            <w:pPr>
              <w:spacing w:line="240" w:lineRule="auto"/>
              <w:rPr>
                <w:rFonts w:ascii="Times New Roman" w:hAnsi="Times New Roman" w:cs="Times New Roman"/>
                <w:color w:val="000000"/>
                <w:sz w:val="24"/>
                <w:szCs w:val="24"/>
              </w:rPr>
            </w:pPr>
            <w:r>
              <w:rPr>
                <w:color w:val="000000"/>
              </w:rPr>
              <w:t>Autorisatieaanvragen moeten worden goedgekeurd volgens het vastgestelde proces.</w:t>
            </w:r>
          </w:p>
        </w:tc>
        <w:tc>
          <w:tcPr>
            <w:tcW w:w="2006" w:type="dxa"/>
          </w:tcPr>
          <w:p w14:paraId="30F70881" w14:textId="77777777" w:rsidR="00DA4386" w:rsidRDefault="00DA4386" w:rsidP="00F93FFE">
            <w:pPr>
              <w:pStyle w:val="BasistekstSURF"/>
            </w:pPr>
          </w:p>
        </w:tc>
        <w:tc>
          <w:tcPr>
            <w:tcW w:w="2024" w:type="dxa"/>
          </w:tcPr>
          <w:p w14:paraId="100E0925" w14:textId="77777777" w:rsidR="00DA4386" w:rsidRDefault="00DA4386" w:rsidP="00F93FFE">
            <w:pPr>
              <w:pStyle w:val="BasistekstSURF"/>
            </w:pPr>
          </w:p>
        </w:tc>
      </w:tr>
      <w:tr w:rsidR="00DA4386" w14:paraId="657DA3DD" w14:textId="77777777" w:rsidTr="00B11571">
        <w:tc>
          <w:tcPr>
            <w:tcW w:w="2317" w:type="dxa"/>
          </w:tcPr>
          <w:p w14:paraId="542A65FE" w14:textId="4A51F18D" w:rsidR="00DA4386" w:rsidRPr="00DA4386" w:rsidRDefault="00DA4386" w:rsidP="00DA4386">
            <w:pPr>
              <w:spacing w:line="240" w:lineRule="auto"/>
              <w:rPr>
                <w:rFonts w:ascii="Times New Roman" w:hAnsi="Times New Roman" w:cs="Times New Roman"/>
                <w:color w:val="000000"/>
                <w:sz w:val="24"/>
                <w:szCs w:val="24"/>
              </w:rPr>
            </w:pPr>
            <w:r>
              <w:rPr>
                <w:color w:val="000000"/>
              </w:rPr>
              <w:t xml:space="preserve">Worden autorisaties toegekend volgens het </w:t>
            </w:r>
            <w:proofErr w:type="spellStart"/>
            <w:r>
              <w:rPr>
                <w:color w:val="000000"/>
              </w:rPr>
              <w:t>Least</w:t>
            </w:r>
            <w:proofErr w:type="spellEnd"/>
            <w:r>
              <w:rPr>
                <w:color w:val="000000"/>
              </w:rPr>
              <w:t xml:space="preserve"> Privilege-principe?</w:t>
            </w:r>
          </w:p>
        </w:tc>
        <w:tc>
          <w:tcPr>
            <w:tcW w:w="2317" w:type="dxa"/>
          </w:tcPr>
          <w:p w14:paraId="79979869" w14:textId="61D7F8FC" w:rsidR="00DA4386" w:rsidRPr="00DA4386" w:rsidRDefault="00DA4386" w:rsidP="00DA4386">
            <w:pPr>
              <w:spacing w:line="240" w:lineRule="auto"/>
              <w:rPr>
                <w:rFonts w:ascii="Times New Roman" w:hAnsi="Times New Roman" w:cs="Times New Roman"/>
                <w:color w:val="000000"/>
                <w:sz w:val="24"/>
                <w:szCs w:val="24"/>
              </w:rPr>
            </w:pPr>
            <w:r>
              <w:rPr>
                <w:color w:val="000000"/>
              </w:rPr>
              <w:t>Gebruikers krijgen alleen de minimale toegangsrechten die nodig zijn.</w:t>
            </w:r>
          </w:p>
        </w:tc>
        <w:tc>
          <w:tcPr>
            <w:tcW w:w="2006" w:type="dxa"/>
          </w:tcPr>
          <w:p w14:paraId="47BEFDDD" w14:textId="77777777" w:rsidR="00DA4386" w:rsidRDefault="00DA4386" w:rsidP="00F93FFE">
            <w:pPr>
              <w:pStyle w:val="BasistekstSURF"/>
            </w:pPr>
          </w:p>
        </w:tc>
        <w:tc>
          <w:tcPr>
            <w:tcW w:w="2024" w:type="dxa"/>
          </w:tcPr>
          <w:p w14:paraId="051DDB95" w14:textId="77777777" w:rsidR="00DA4386" w:rsidRDefault="00DA4386" w:rsidP="00F93FFE">
            <w:pPr>
              <w:pStyle w:val="BasistekstSURF"/>
            </w:pPr>
          </w:p>
        </w:tc>
      </w:tr>
      <w:tr w:rsidR="00DA4386" w14:paraId="544878F1" w14:textId="77777777" w:rsidTr="00B11571">
        <w:tc>
          <w:tcPr>
            <w:tcW w:w="2317" w:type="dxa"/>
          </w:tcPr>
          <w:p w14:paraId="20045318" w14:textId="3BEACE35" w:rsidR="00DA4386" w:rsidRPr="00DA4386" w:rsidRDefault="00DA4386" w:rsidP="00DA4386">
            <w:pPr>
              <w:spacing w:line="240" w:lineRule="auto"/>
              <w:rPr>
                <w:rFonts w:ascii="Times New Roman" w:hAnsi="Times New Roman" w:cs="Times New Roman"/>
                <w:color w:val="000000"/>
                <w:sz w:val="24"/>
                <w:szCs w:val="24"/>
              </w:rPr>
            </w:pPr>
            <w:r>
              <w:rPr>
                <w:color w:val="000000"/>
              </w:rPr>
              <w:t>Zijn er procedures om autorisaties direct in te trekken bij uitdiensttreding of functiewijziging?</w:t>
            </w:r>
          </w:p>
        </w:tc>
        <w:tc>
          <w:tcPr>
            <w:tcW w:w="2317" w:type="dxa"/>
          </w:tcPr>
          <w:p w14:paraId="60F47238" w14:textId="34DFD905" w:rsidR="00DA4386" w:rsidRPr="00DA4386" w:rsidRDefault="00DA4386" w:rsidP="00DA4386">
            <w:pPr>
              <w:spacing w:line="240" w:lineRule="auto"/>
              <w:rPr>
                <w:rFonts w:ascii="Times New Roman" w:hAnsi="Times New Roman" w:cs="Times New Roman"/>
                <w:color w:val="000000"/>
                <w:sz w:val="24"/>
                <w:szCs w:val="24"/>
              </w:rPr>
            </w:pPr>
            <w:r>
              <w:rPr>
                <w:color w:val="000000"/>
              </w:rPr>
              <w:t>Directe intrekking voorkomt onnodige toegang en beveiligingsrisico’s.</w:t>
            </w:r>
          </w:p>
        </w:tc>
        <w:tc>
          <w:tcPr>
            <w:tcW w:w="2006" w:type="dxa"/>
          </w:tcPr>
          <w:p w14:paraId="1CCEB885" w14:textId="77777777" w:rsidR="00DA4386" w:rsidRDefault="00DA4386" w:rsidP="00F93FFE">
            <w:pPr>
              <w:pStyle w:val="BasistekstSURF"/>
            </w:pPr>
          </w:p>
        </w:tc>
        <w:tc>
          <w:tcPr>
            <w:tcW w:w="2024" w:type="dxa"/>
          </w:tcPr>
          <w:p w14:paraId="4189888E" w14:textId="77777777" w:rsidR="00DA4386" w:rsidRDefault="00DA4386" w:rsidP="00F93FFE">
            <w:pPr>
              <w:pStyle w:val="BasistekstSURF"/>
            </w:pPr>
          </w:p>
        </w:tc>
      </w:tr>
      <w:tr w:rsidR="00DA4386" w14:paraId="74ED0542" w14:textId="77777777" w:rsidTr="00B11571">
        <w:tc>
          <w:tcPr>
            <w:tcW w:w="2317" w:type="dxa"/>
          </w:tcPr>
          <w:p w14:paraId="7B5488B8" w14:textId="49B5C1F1" w:rsidR="00DA4386" w:rsidRPr="00DA4386" w:rsidRDefault="00DA4386" w:rsidP="00DA4386">
            <w:pPr>
              <w:spacing w:line="240" w:lineRule="auto"/>
              <w:rPr>
                <w:rFonts w:ascii="Times New Roman" w:hAnsi="Times New Roman" w:cs="Times New Roman"/>
                <w:color w:val="000000"/>
                <w:sz w:val="24"/>
                <w:szCs w:val="24"/>
              </w:rPr>
            </w:pPr>
            <w:r>
              <w:rPr>
                <w:color w:val="000000"/>
              </w:rPr>
              <w:lastRenderedPageBreak/>
              <w:t xml:space="preserve">Wordt </w:t>
            </w:r>
            <w:proofErr w:type="spellStart"/>
            <w:r>
              <w:rPr>
                <w:color w:val="000000"/>
              </w:rPr>
              <w:t>Segregation</w:t>
            </w:r>
            <w:proofErr w:type="spellEnd"/>
            <w:r>
              <w:rPr>
                <w:color w:val="000000"/>
              </w:rPr>
              <w:t xml:space="preserve"> of </w:t>
            </w:r>
            <w:proofErr w:type="spellStart"/>
            <w:r>
              <w:rPr>
                <w:color w:val="000000"/>
              </w:rPr>
              <w:t>Duties</w:t>
            </w:r>
            <w:proofErr w:type="spellEnd"/>
            <w:r>
              <w:rPr>
                <w:color w:val="000000"/>
              </w:rPr>
              <w:t xml:space="preserve"> (</w:t>
            </w:r>
            <w:proofErr w:type="spellStart"/>
            <w:r>
              <w:rPr>
                <w:color w:val="000000"/>
              </w:rPr>
              <w:t>SoD</w:t>
            </w:r>
            <w:proofErr w:type="spellEnd"/>
            <w:r>
              <w:rPr>
                <w:color w:val="000000"/>
              </w:rPr>
              <w:t>) gewaarborgd?</w:t>
            </w:r>
          </w:p>
        </w:tc>
        <w:tc>
          <w:tcPr>
            <w:tcW w:w="2317" w:type="dxa"/>
          </w:tcPr>
          <w:p w14:paraId="750DEC82" w14:textId="78F35269" w:rsidR="00DA4386" w:rsidRPr="00DA4386" w:rsidRDefault="00DA4386" w:rsidP="00DA4386">
            <w:pPr>
              <w:spacing w:line="240" w:lineRule="auto"/>
              <w:rPr>
                <w:rFonts w:ascii="Times New Roman" w:hAnsi="Times New Roman" w:cs="Times New Roman"/>
                <w:color w:val="000000"/>
                <w:sz w:val="24"/>
                <w:szCs w:val="24"/>
              </w:rPr>
            </w:pPr>
            <w:r>
              <w:rPr>
                <w:color w:val="000000"/>
              </w:rPr>
              <w:t>Kritieke functies en verantwoordelijkheden moeten gescheiden zijn.</w:t>
            </w:r>
          </w:p>
        </w:tc>
        <w:tc>
          <w:tcPr>
            <w:tcW w:w="2006" w:type="dxa"/>
          </w:tcPr>
          <w:p w14:paraId="32372632" w14:textId="77777777" w:rsidR="00DA4386" w:rsidRDefault="00DA4386" w:rsidP="00F93FFE">
            <w:pPr>
              <w:pStyle w:val="BasistekstSURF"/>
            </w:pPr>
          </w:p>
        </w:tc>
        <w:tc>
          <w:tcPr>
            <w:tcW w:w="2024" w:type="dxa"/>
          </w:tcPr>
          <w:p w14:paraId="08C12675" w14:textId="77777777" w:rsidR="00DA4386" w:rsidRDefault="00DA4386" w:rsidP="00F93FFE">
            <w:pPr>
              <w:pStyle w:val="BasistekstSURF"/>
            </w:pPr>
          </w:p>
        </w:tc>
      </w:tr>
      <w:tr w:rsidR="00DA4386" w14:paraId="3D493108" w14:textId="77777777" w:rsidTr="00B11571">
        <w:tc>
          <w:tcPr>
            <w:tcW w:w="2317" w:type="dxa"/>
          </w:tcPr>
          <w:p w14:paraId="260AEAB0" w14:textId="5A0F1FCE" w:rsidR="00DA4386" w:rsidRPr="00DA4386" w:rsidRDefault="00DA4386" w:rsidP="00DA4386">
            <w:pPr>
              <w:spacing w:line="240" w:lineRule="auto"/>
              <w:rPr>
                <w:rFonts w:ascii="Times New Roman" w:hAnsi="Times New Roman" w:cs="Times New Roman"/>
                <w:color w:val="000000"/>
                <w:sz w:val="24"/>
                <w:szCs w:val="24"/>
              </w:rPr>
            </w:pPr>
            <w:r>
              <w:rPr>
                <w:color w:val="000000"/>
              </w:rPr>
              <w:t xml:space="preserve">Is </w:t>
            </w:r>
            <w:proofErr w:type="spellStart"/>
            <w:r>
              <w:rPr>
                <w:color w:val="000000"/>
              </w:rPr>
              <w:t>logging</w:t>
            </w:r>
            <w:proofErr w:type="spellEnd"/>
            <w:r>
              <w:rPr>
                <w:color w:val="000000"/>
              </w:rPr>
              <w:t xml:space="preserve"> en monitoring ingeschakeld voor alle wijzigingen in autorisaties?</w:t>
            </w:r>
          </w:p>
        </w:tc>
        <w:tc>
          <w:tcPr>
            <w:tcW w:w="2317" w:type="dxa"/>
          </w:tcPr>
          <w:p w14:paraId="0BDA1F28" w14:textId="38EE6F04" w:rsidR="00DA4386" w:rsidRPr="00DA4386" w:rsidRDefault="00DA4386" w:rsidP="00DA4386">
            <w:pPr>
              <w:spacing w:line="240" w:lineRule="auto"/>
              <w:rPr>
                <w:rFonts w:ascii="Times New Roman" w:hAnsi="Times New Roman" w:cs="Times New Roman"/>
                <w:color w:val="000000"/>
                <w:sz w:val="24"/>
                <w:szCs w:val="24"/>
              </w:rPr>
            </w:pPr>
            <w:r>
              <w:rPr>
                <w:color w:val="000000"/>
              </w:rPr>
              <w:t>Toegangsrechten moeten volledig traceerbaar zijn.</w:t>
            </w:r>
          </w:p>
        </w:tc>
        <w:tc>
          <w:tcPr>
            <w:tcW w:w="2006" w:type="dxa"/>
          </w:tcPr>
          <w:p w14:paraId="49EA045E" w14:textId="77777777" w:rsidR="00DA4386" w:rsidRDefault="00DA4386" w:rsidP="00F93FFE">
            <w:pPr>
              <w:pStyle w:val="BasistekstSURF"/>
            </w:pPr>
          </w:p>
        </w:tc>
        <w:tc>
          <w:tcPr>
            <w:tcW w:w="2024" w:type="dxa"/>
          </w:tcPr>
          <w:p w14:paraId="31B664E3" w14:textId="77777777" w:rsidR="00DA4386" w:rsidRDefault="00DA4386" w:rsidP="00F93FFE">
            <w:pPr>
              <w:pStyle w:val="BasistekstSURF"/>
            </w:pPr>
          </w:p>
        </w:tc>
      </w:tr>
      <w:tr w:rsidR="00DA4386" w14:paraId="7F8BCDC6" w14:textId="77777777" w:rsidTr="00B11571">
        <w:tc>
          <w:tcPr>
            <w:tcW w:w="2317" w:type="dxa"/>
          </w:tcPr>
          <w:p w14:paraId="43D70D5F" w14:textId="659D7982" w:rsidR="00DA4386" w:rsidRPr="00DA4386" w:rsidRDefault="00DA4386" w:rsidP="00DA4386">
            <w:pPr>
              <w:spacing w:line="240" w:lineRule="auto"/>
              <w:rPr>
                <w:rFonts w:ascii="Times New Roman" w:hAnsi="Times New Roman" w:cs="Times New Roman"/>
                <w:color w:val="000000"/>
                <w:sz w:val="24"/>
                <w:szCs w:val="24"/>
              </w:rPr>
            </w:pPr>
            <w:r>
              <w:rPr>
                <w:color w:val="000000"/>
              </w:rPr>
              <w:t xml:space="preserve">Worden afwijkingen gerapporteerd en verwerkt </w:t>
            </w:r>
            <w:proofErr w:type="gramStart"/>
            <w:r>
              <w:rPr>
                <w:color w:val="000000"/>
              </w:rPr>
              <w:t>conform</w:t>
            </w:r>
            <w:proofErr w:type="gramEnd"/>
            <w:r>
              <w:rPr>
                <w:color w:val="000000"/>
              </w:rPr>
              <w:t xml:space="preserve"> het correctieproces?</w:t>
            </w:r>
          </w:p>
        </w:tc>
        <w:tc>
          <w:tcPr>
            <w:tcW w:w="2317" w:type="dxa"/>
          </w:tcPr>
          <w:p w14:paraId="2C28BF9E" w14:textId="0FFDC90B" w:rsidR="00DA4386" w:rsidRPr="00DA4386" w:rsidRDefault="00DA4386" w:rsidP="00DA4386">
            <w:pPr>
              <w:spacing w:line="240" w:lineRule="auto"/>
              <w:rPr>
                <w:rFonts w:ascii="Times New Roman" w:hAnsi="Times New Roman" w:cs="Times New Roman"/>
                <w:color w:val="000000"/>
                <w:sz w:val="24"/>
                <w:szCs w:val="24"/>
              </w:rPr>
            </w:pPr>
            <w:r>
              <w:rPr>
                <w:color w:val="000000"/>
              </w:rPr>
              <w:t>Afwijkingen moeten worden geregistreerd en opgelost binnen een vastgesteld termijn.</w:t>
            </w:r>
          </w:p>
        </w:tc>
        <w:tc>
          <w:tcPr>
            <w:tcW w:w="2006" w:type="dxa"/>
          </w:tcPr>
          <w:p w14:paraId="324BDC87" w14:textId="77777777" w:rsidR="00DA4386" w:rsidRDefault="00DA4386" w:rsidP="00F93FFE">
            <w:pPr>
              <w:pStyle w:val="BasistekstSURF"/>
            </w:pPr>
          </w:p>
        </w:tc>
        <w:tc>
          <w:tcPr>
            <w:tcW w:w="2024" w:type="dxa"/>
          </w:tcPr>
          <w:p w14:paraId="2357EF80" w14:textId="77777777" w:rsidR="00DA4386" w:rsidRDefault="00DA4386" w:rsidP="00F93FFE">
            <w:pPr>
              <w:pStyle w:val="BasistekstSURF"/>
            </w:pPr>
          </w:p>
        </w:tc>
      </w:tr>
      <w:tr w:rsidR="00DA4386" w14:paraId="656FE38D" w14:textId="77777777" w:rsidTr="00B11571">
        <w:tc>
          <w:tcPr>
            <w:tcW w:w="2317" w:type="dxa"/>
          </w:tcPr>
          <w:p w14:paraId="5A03BD62" w14:textId="58B695E9" w:rsidR="00DA4386" w:rsidRPr="00DA4386" w:rsidRDefault="00DA4386" w:rsidP="00DA4386">
            <w:pPr>
              <w:spacing w:line="240" w:lineRule="auto"/>
              <w:rPr>
                <w:rFonts w:ascii="Times New Roman" w:hAnsi="Times New Roman" w:cs="Times New Roman"/>
                <w:color w:val="000000"/>
                <w:sz w:val="24"/>
                <w:szCs w:val="24"/>
              </w:rPr>
            </w:pPr>
            <w:r>
              <w:rPr>
                <w:color w:val="000000"/>
              </w:rPr>
              <w:t>Worden gebruikers regelmatig gewezen op hun verantwoordelijkheden t.a.v. autorisaties?</w:t>
            </w:r>
          </w:p>
        </w:tc>
        <w:tc>
          <w:tcPr>
            <w:tcW w:w="2317" w:type="dxa"/>
          </w:tcPr>
          <w:p w14:paraId="5C855162" w14:textId="1876AF50" w:rsidR="00DA4386" w:rsidRPr="00DA4386" w:rsidRDefault="00DA4386" w:rsidP="00DA4386">
            <w:pPr>
              <w:spacing w:line="240" w:lineRule="auto"/>
              <w:rPr>
                <w:rFonts w:ascii="Times New Roman" w:hAnsi="Times New Roman" w:cs="Times New Roman"/>
                <w:color w:val="000000"/>
                <w:sz w:val="24"/>
                <w:szCs w:val="24"/>
              </w:rPr>
            </w:pPr>
            <w:r>
              <w:rPr>
                <w:color w:val="000000"/>
              </w:rPr>
              <w:t>Training en bewustwording zijn essentieel voor een goed functionerend autorisatiebeheer.</w:t>
            </w:r>
          </w:p>
        </w:tc>
        <w:tc>
          <w:tcPr>
            <w:tcW w:w="2006" w:type="dxa"/>
          </w:tcPr>
          <w:p w14:paraId="01901551" w14:textId="77777777" w:rsidR="00DA4386" w:rsidRDefault="00DA4386" w:rsidP="00F93FFE">
            <w:pPr>
              <w:pStyle w:val="BasistekstSURF"/>
            </w:pPr>
          </w:p>
        </w:tc>
        <w:tc>
          <w:tcPr>
            <w:tcW w:w="2024" w:type="dxa"/>
          </w:tcPr>
          <w:p w14:paraId="0F8E6972" w14:textId="77777777" w:rsidR="00DA4386" w:rsidRDefault="00DA4386" w:rsidP="00F93FFE">
            <w:pPr>
              <w:pStyle w:val="BasistekstSURF"/>
            </w:pPr>
          </w:p>
        </w:tc>
      </w:tr>
      <w:tr w:rsidR="00DA4386" w14:paraId="5EB6290D" w14:textId="77777777" w:rsidTr="00B11571">
        <w:tc>
          <w:tcPr>
            <w:tcW w:w="2317" w:type="dxa"/>
          </w:tcPr>
          <w:p w14:paraId="401D3331" w14:textId="4C49A069" w:rsidR="00DA4386" w:rsidRPr="00DA4386" w:rsidRDefault="00DA4386" w:rsidP="00DA4386">
            <w:pPr>
              <w:spacing w:line="240" w:lineRule="auto"/>
              <w:rPr>
                <w:rFonts w:ascii="Times New Roman" w:hAnsi="Times New Roman" w:cs="Times New Roman"/>
                <w:color w:val="000000"/>
                <w:sz w:val="24"/>
                <w:szCs w:val="24"/>
              </w:rPr>
            </w:pPr>
            <w:r>
              <w:rPr>
                <w:color w:val="000000"/>
              </w:rPr>
              <w:t>Zijn er controles op inactieve accounts en ongebruikte rechten?</w:t>
            </w:r>
          </w:p>
        </w:tc>
        <w:tc>
          <w:tcPr>
            <w:tcW w:w="2317" w:type="dxa"/>
          </w:tcPr>
          <w:p w14:paraId="3B41BF62" w14:textId="7D1468A7" w:rsidR="00DA4386" w:rsidRPr="00DA4386" w:rsidRDefault="00DA4386" w:rsidP="00DA4386">
            <w:pPr>
              <w:spacing w:line="240" w:lineRule="auto"/>
              <w:rPr>
                <w:rFonts w:ascii="Times New Roman" w:hAnsi="Times New Roman" w:cs="Times New Roman"/>
                <w:color w:val="000000"/>
                <w:sz w:val="24"/>
                <w:szCs w:val="24"/>
              </w:rPr>
            </w:pPr>
            <w:r>
              <w:rPr>
                <w:color w:val="000000"/>
              </w:rPr>
              <w:t>Accounts en rechten die niet langer nodig zijn moeten worden opgeschoond.</w:t>
            </w:r>
          </w:p>
        </w:tc>
        <w:tc>
          <w:tcPr>
            <w:tcW w:w="2006" w:type="dxa"/>
          </w:tcPr>
          <w:p w14:paraId="6457F19C" w14:textId="77777777" w:rsidR="00DA4386" w:rsidRDefault="00DA4386" w:rsidP="00F93FFE">
            <w:pPr>
              <w:pStyle w:val="BasistekstSURF"/>
            </w:pPr>
          </w:p>
        </w:tc>
        <w:tc>
          <w:tcPr>
            <w:tcW w:w="2024" w:type="dxa"/>
          </w:tcPr>
          <w:p w14:paraId="1CDCD3CD" w14:textId="77777777" w:rsidR="00DA4386" w:rsidRDefault="00DA4386" w:rsidP="00F93FFE">
            <w:pPr>
              <w:pStyle w:val="BasistekstSURF"/>
            </w:pPr>
          </w:p>
        </w:tc>
      </w:tr>
    </w:tbl>
    <w:p w14:paraId="6453F82D" w14:textId="77777777" w:rsidR="004877DB" w:rsidRDefault="004877DB" w:rsidP="00F93FFE">
      <w:pPr>
        <w:pStyle w:val="BasistekstSURF"/>
      </w:pPr>
    </w:p>
    <w:p w14:paraId="033F1886" w14:textId="77777777" w:rsidR="00EA0642" w:rsidRDefault="00EA0642" w:rsidP="00F93FFE">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1EA2" w14:textId="77777777" w:rsidR="00D03162" w:rsidRDefault="00D03162">
      <w:r>
        <w:separator/>
      </w:r>
    </w:p>
  </w:endnote>
  <w:endnote w:type="continuationSeparator" w:id="0">
    <w:p w14:paraId="22F04BFB" w14:textId="77777777" w:rsidR="00D03162" w:rsidRDefault="00D03162">
      <w:r>
        <w:continuationSeparator/>
      </w:r>
    </w:p>
  </w:endnote>
  <w:endnote w:type="continuationNotice" w:id="1">
    <w:p w14:paraId="41A17DAF" w14:textId="77777777" w:rsidR="00D03162" w:rsidRDefault="00D031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036E" w14:textId="77777777" w:rsidR="00D03162" w:rsidRDefault="00D03162">
      <w:r>
        <w:separator/>
      </w:r>
    </w:p>
  </w:footnote>
  <w:footnote w:type="continuationSeparator" w:id="0">
    <w:p w14:paraId="7E28FB05" w14:textId="77777777" w:rsidR="00D03162" w:rsidRDefault="00D03162">
      <w:r>
        <w:continuationSeparator/>
      </w:r>
    </w:p>
  </w:footnote>
  <w:footnote w:type="continuationNotice" w:id="1">
    <w:p w14:paraId="0C98751F" w14:textId="77777777" w:rsidR="00D03162" w:rsidRDefault="00D031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46DD040">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4062D0">
      <w:tc>
        <w:tcPr>
          <w:tcW w:w="7870" w:type="dxa"/>
          <w:shd w:val="clear" w:color="auto" w:fill="auto"/>
        </w:tcPr>
        <w:p w14:paraId="17C71CD3" w14:textId="190283E4"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696CD1">
                <w:t>Richtlijn Autorisatiebeheer en -controle</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96CD1">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E06E9A1">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07A5F06">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FC38A8"/>
    <w:multiLevelType w:val="hybridMultilevel"/>
    <w:tmpl w:val="8D381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274E1E75"/>
    <w:multiLevelType w:val="hybridMultilevel"/>
    <w:tmpl w:val="4314C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7CB245A"/>
    <w:multiLevelType w:val="hybridMultilevel"/>
    <w:tmpl w:val="A7A2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6377A87"/>
    <w:multiLevelType w:val="hybridMultilevel"/>
    <w:tmpl w:val="CB006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5F0B72"/>
    <w:multiLevelType w:val="hybridMultilevel"/>
    <w:tmpl w:val="94FCF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8" w15:restartNumberingAfterBreak="0">
    <w:nsid w:val="6CAB1E63"/>
    <w:multiLevelType w:val="multilevel"/>
    <w:tmpl w:val="7FB6E594"/>
    <w:numStyleLink w:val="AgendapuntlijstSURF"/>
  </w:abstractNum>
  <w:abstractNum w:abstractNumId="29" w15:restartNumberingAfterBreak="0">
    <w:nsid w:val="6E7370EC"/>
    <w:multiLevelType w:val="multilevel"/>
    <w:tmpl w:val="9200769E"/>
    <w:numStyleLink w:val="OpsommingkleineletterSURF"/>
  </w:abstractNum>
  <w:abstractNum w:abstractNumId="30" w15:restartNumberingAfterBreak="0">
    <w:nsid w:val="728E75A4"/>
    <w:multiLevelType w:val="multilevel"/>
    <w:tmpl w:val="AC084EA8"/>
    <w:numStyleLink w:val="OpsommingtekenSURF"/>
  </w:abstractNum>
  <w:abstractNum w:abstractNumId="31" w15:restartNumberingAfterBreak="0">
    <w:nsid w:val="7E4326A9"/>
    <w:multiLevelType w:val="multilevel"/>
    <w:tmpl w:val="22E2AACA"/>
    <w:numStyleLink w:val="KopnummeringSURF"/>
  </w:abstractNum>
  <w:num w:numId="1" w16cid:durableId="42215170">
    <w:abstractNumId w:val="19"/>
  </w:num>
  <w:num w:numId="2" w16cid:durableId="66806099">
    <w:abstractNumId w:val="25"/>
  </w:num>
  <w:num w:numId="3" w16cid:durableId="2042824831">
    <w:abstractNumId w:val="13"/>
  </w:num>
  <w:num w:numId="4" w16cid:durableId="563177427">
    <w:abstractNumId w:val="12"/>
  </w:num>
  <w:num w:numId="5" w16cid:durableId="299727803">
    <w:abstractNumId w:val="17"/>
  </w:num>
  <w:num w:numId="6" w16cid:durableId="1990092667">
    <w:abstractNumId w:val="20"/>
  </w:num>
  <w:num w:numId="7" w16cid:durableId="1008992894">
    <w:abstractNumId w:val="27"/>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9"/>
  </w:num>
  <w:num w:numId="20" w16cid:durableId="2005433175">
    <w:abstractNumId w:val="14"/>
  </w:num>
  <w:num w:numId="21" w16cid:durableId="2135127590">
    <w:abstractNumId w:val="24"/>
  </w:num>
  <w:num w:numId="22" w16cid:durableId="916598018">
    <w:abstractNumId w:val="28"/>
  </w:num>
  <w:num w:numId="23" w16cid:durableId="1888101743">
    <w:abstractNumId w:val="31"/>
  </w:num>
  <w:num w:numId="24" w16cid:durableId="1748503496">
    <w:abstractNumId w:val="11"/>
  </w:num>
  <w:num w:numId="25" w16cid:durableId="1811284039">
    <w:abstractNumId w:val="30"/>
  </w:num>
  <w:num w:numId="26" w16cid:durableId="2046831330">
    <w:abstractNumId w:val="26"/>
  </w:num>
  <w:num w:numId="27" w16cid:durableId="1835683340">
    <w:abstractNumId w:val="22"/>
  </w:num>
  <w:num w:numId="28" w16cid:durableId="123355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5410689">
    <w:abstractNumId w:val="10"/>
  </w:num>
  <w:num w:numId="30" w16cid:durableId="1833184042">
    <w:abstractNumId w:val="18"/>
  </w:num>
  <w:num w:numId="31" w16cid:durableId="233206118">
    <w:abstractNumId w:val="15"/>
  </w:num>
  <w:num w:numId="32" w16cid:durableId="830222824">
    <w:abstractNumId w:val="21"/>
  </w:num>
  <w:num w:numId="33" w16cid:durableId="105454160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000A"/>
    <w:rsid w:val="00031B2D"/>
    <w:rsid w:val="0003377A"/>
    <w:rsid w:val="00035232"/>
    <w:rsid w:val="000375DC"/>
    <w:rsid w:val="000418EF"/>
    <w:rsid w:val="00042205"/>
    <w:rsid w:val="00043BB8"/>
    <w:rsid w:val="0004513F"/>
    <w:rsid w:val="00050D4B"/>
    <w:rsid w:val="0005205D"/>
    <w:rsid w:val="00052426"/>
    <w:rsid w:val="00052FF4"/>
    <w:rsid w:val="00053E43"/>
    <w:rsid w:val="0005430B"/>
    <w:rsid w:val="0005732F"/>
    <w:rsid w:val="000664C9"/>
    <w:rsid w:val="00066DF0"/>
    <w:rsid w:val="00073749"/>
    <w:rsid w:val="00074DAC"/>
    <w:rsid w:val="0007714E"/>
    <w:rsid w:val="0008371A"/>
    <w:rsid w:val="00091527"/>
    <w:rsid w:val="0009698A"/>
    <w:rsid w:val="000A1B78"/>
    <w:rsid w:val="000A31CD"/>
    <w:rsid w:val="000A4F03"/>
    <w:rsid w:val="000A6DE6"/>
    <w:rsid w:val="000B3E42"/>
    <w:rsid w:val="000C0969"/>
    <w:rsid w:val="000C1A1A"/>
    <w:rsid w:val="000C524D"/>
    <w:rsid w:val="000C7133"/>
    <w:rsid w:val="000C7889"/>
    <w:rsid w:val="000D6AB7"/>
    <w:rsid w:val="000D6B9B"/>
    <w:rsid w:val="000E1539"/>
    <w:rsid w:val="000E55A1"/>
    <w:rsid w:val="000E6CD1"/>
    <w:rsid w:val="000E6E43"/>
    <w:rsid w:val="000F0AF1"/>
    <w:rsid w:val="000F213A"/>
    <w:rsid w:val="000F2D93"/>
    <w:rsid w:val="000F650E"/>
    <w:rsid w:val="000F7ED5"/>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39D4"/>
    <w:rsid w:val="00195C07"/>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2F30"/>
    <w:rsid w:val="00216489"/>
    <w:rsid w:val="00220A9C"/>
    <w:rsid w:val="00225889"/>
    <w:rsid w:val="00226D43"/>
    <w:rsid w:val="00230B64"/>
    <w:rsid w:val="00236DE9"/>
    <w:rsid w:val="00242226"/>
    <w:rsid w:val="002518D2"/>
    <w:rsid w:val="00252475"/>
    <w:rsid w:val="002528CA"/>
    <w:rsid w:val="00252B9A"/>
    <w:rsid w:val="00254088"/>
    <w:rsid w:val="00256039"/>
    <w:rsid w:val="00257AA9"/>
    <w:rsid w:val="00262D4E"/>
    <w:rsid w:val="002646C8"/>
    <w:rsid w:val="00265DCA"/>
    <w:rsid w:val="00272CA0"/>
    <w:rsid w:val="00280D1D"/>
    <w:rsid w:val="00282B5D"/>
    <w:rsid w:val="00283592"/>
    <w:rsid w:val="00286914"/>
    <w:rsid w:val="00287A29"/>
    <w:rsid w:val="00291413"/>
    <w:rsid w:val="00294CD2"/>
    <w:rsid w:val="00295A7A"/>
    <w:rsid w:val="002A2E44"/>
    <w:rsid w:val="002B08A4"/>
    <w:rsid w:val="002B0F6F"/>
    <w:rsid w:val="002B1908"/>
    <w:rsid w:val="002B1A88"/>
    <w:rsid w:val="002B251B"/>
    <w:rsid w:val="002B2998"/>
    <w:rsid w:val="002B4277"/>
    <w:rsid w:val="002B64EE"/>
    <w:rsid w:val="002C46FB"/>
    <w:rsid w:val="002D0E88"/>
    <w:rsid w:val="002D12C0"/>
    <w:rsid w:val="002D2068"/>
    <w:rsid w:val="002D52B2"/>
    <w:rsid w:val="002E260C"/>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B62D4"/>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062D0"/>
    <w:rsid w:val="00410F28"/>
    <w:rsid w:val="0041674F"/>
    <w:rsid w:val="0042594D"/>
    <w:rsid w:val="00425B3D"/>
    <w:rsid w:val="00441382"/>
    <w:rsid w:val="00445ED9"/>
    <w:rsid w:val="00451FDB"/>
    <w:rsid w:val="004564A6"/>
    <w:rsid w:val="00460433"/>
    <w:rsid w:val="004628CD"/>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290"/>
    <w:rsid w:val="00495327"/>
    <w:rsid w:val="004A16E4"/>
    <w:rsid w:val="004B2C90"/>
    <w:rsid w:val="004B3E5B"/>
    <w:rsid w:val="004B4BE9"/>
    <w:rsid w:val="004B60C6"/>
    <w:rsid w:val="004B65CF"/>
    <w:rsid w:val="004C4D13"/>
    <w:rsid w:val="004C51F8"/>
    <w:rsid w:val="004D2412"/>
    <w:rsid w:val="004E03FE"/>
    <w:rsid w:val="004F4A4D"/>
    <w:rsid w:val="004F58E8"/>
    <w:rsid w:val="004F6A99"/>
    <w:rsid w:val="005017F3"/>
    <w:rsid w:val="00501A64"/>
    <w:rsid w:val="00503BFD"/>
    <w:rsid w:val="005043E5"/>
    <w:rsid w:val="00513D36"/>
    <w:rsid w:val="0051518F"/>
    <w:rsid w:val="005153F8"/>
    <w:rsid w:val="00515A3F"/>
    <w:rsid w:val="00515E2F"/>
    <w:rsid w:val="00521726"/>
    <w:rsid w:val="005260D8"/>
    <w:rsid w:val="00526530"/>
    <w:rsid w:val="00526B57"/>
    <w:rsid w:val="005327FA"/>
    <w:rsid w:val="0053645C"/>
    <w:rsid w:val="00544572"/>
    <w:rsid w:val="00545244"/>
    <w:rsid w:val="00553801"/>
    <w:rsid w:val="005615BE"/>
    <w:rsid w:val="00562E3D"/>
    <w:rsid w:val="00563C4E"/>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55849"/>
    <w:rsid w:val="00664EE1"/>
    <w:rsid w:val="006662ED"/>
    <w:rsid w:val="00667015"/>
    <w:rsid w:val="00673F07"/>
    <w:rsid w:val="00674A2D"/>
    <w:rsid w:val="006756D9"/>
    <w:rsid w:val="006767B2"/>
    <w:rsid w:val="00685EED"/>
    <w:rsid w:val="00686092"/>
    <w:rsid w:val="0068750D"/>
    <w:rsid w:val="00690679"/>
    <w:rsid w:val="006953A2"/>
    <w:rsid w:val="00696CD1"/>
    <w:rsid w:val="006A11B6"/>
    <w:rsid w:val="006A2CB8"/>
    <w:rsid w:val="006B6044"/>
    <w:rsid w:val="006C6A9D"/>
    <w:rsid w:val="006D1154"/>
    <w:rsid w:val="006D2ECD"/>
    <w:rsid w:val="006D6DFD"/>
    <w:rsid w:val="006F131C"/>
    <w:rsid w:val="006F3236"/>
    <w:rsid w:val="00703BD3"/>
    <w:rsid w:val="00705849"/>
    <w:rsid w:val="00706308"/>
    <w:rsid w:val="00710BAD"/>
    <w:rsid w:val="00712665"/>
    <w:rsid w:val="0071359B"/>
    <w:rsid w:val="0071386B"/>
    <w:rsid w:val="0072479C"/>
    <w:rsid w:val="00731A90"/>
    <w:rsid w:val="0073233B"/>
    <w:rsid w:val="007323E5"/>
    <w:rsid w:val="007358BA"/>
    <w:rsid w:val="007361EE"/>
    <w:rsid w:val="007432BC"/>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4E91"/>
    <w:rsid w:val="007C51EB"/>
    <w:rsid w:val="007C71DE"/>
    <w:rsid w:val="007D4A7D"/>
    <w:rsid w:val="007D4DCE"/>
    <w:rsid w:val="007E1063"/>
    <w:rsid w:val="007E7724"/>
    <w:rsid w:val="007F0A2A"/>
    <w:rsid w:val="007F1417"/>
    <w:rsid w:val="007F48F0"/>
    <w:rsid w:val="007F653F"/>
    <w:rsid w:val="00800E72"/>
    <w:rsid w:val="00801A17"/>
    <w:rsid w:val="008064EE"/>
    <w:rsid w:val="00806FBA"/>
    <w:rsid w:val="00807EDB"/>
    <w:rsid w:val="00810585"/>
    <w:rsid w:val="00822167"/>
    <w:rsid w:val="008222EE"/>
    <w:rsid w:val="00823AC1"/>
    <w:rsid w:val="00824A4F"/>
    <w:rsid w:val="00826EA4"/>
    <w:rsid w:val="00832239"/>
    <w:rsid w:val="00834C37"/>
    <w:rsid w:val="008372D1"/>
    <w:rsid w:val="00843B35"/>
    <w:rsid w:val="00853DFD"/>
    <w:rsid w:val="00854B34"/>
    <w:rsid w:val="0086137E"/>
    <w:rsid w:val="0086291D"/>
    <w:rsid w:val="0086502D"/>
    <w:rsid w:val="008664DD"/>
    <w:rsid w:val="008736AE"/>
    <w:rsid w:val="008775D3"/>
    <w:rsid w:val="00877BD5"/>
    <w:rsid w:val="008802D3"/>
    <w:rsid w:val="00886BB9"/>
    <w:rsid w:val="008870F0"/>
    <w:rsid w:val="008931CF"/>
    <w:rsid w:val="00893934"/>
    <w:rsid w:val="00894886"/>
    <w:rsid w:val="00897380"/>
    <w:rsid w:val="008A2A1D"/>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123A4"/>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4C9"/>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3EB9"/>
    <w:rsid w:val="00A65B09"/>
    <w:rsid w:val="00A670BB"/>
    <w:rsid w:val="00A67C43"/>
    <w:rsid w:val="00A71291"/>
    <w:rsid w:val="00A76E7C"/>
    <w:rsid w:val="00A871D6"/>
    <w:rsid w:val="00A92C83"/>
    <w:rsid w:val="00AA1A5C"/>
    <w:rsid w:val="00AA2F6F"/>
    <w:rsid w:val="00AA4136"/>
    <w:rsid w:val="00AB0414"/>
    <w:rsid w:val="00AB0D90"/>
    <w:rsid w:val="00AB1E21"/>
    <w:rsid w:val="00AB1E30"/>
    <w:rsid w:val="00AB2477"/>
    <w:rsid w:val="00AB3929"/>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571"/>
    <w:rsid w:val="00B11A76"/>
    <w:rsid w:val="00B13148"/>
    <w:rsid w:val="00B22610"/>
    <w:rsid w:val="00B233E3"/>
    <w:rsid w:val="00B30352"/>
    <w:rsid w:val="00B30C6C"/>
    <w:rsid w:val="00B314E3"/>
    <w:rsid w:val="00B32D76"/>
    <w:rsid w:val="00B346DF"/>
    <w:rsid w:val="00B460C2"/>
    <w:rsid w:val="00B47460"/>
    <w:rsid w:val="00B57465"/>
    <w:rsid w:val="00B6211A"/>
    <w:rsid w:val="00B63EB9"/>
    <w:rsid w:val="00B75ED8"/>
    <w:rsid w:val="00B77809"/>
    <w:rsid w:val="00B80F96"/>
    <w:rsid w:val="00B83B98"/>
    <w:rsid w:val="00B860DC"/>
    <w:rsid w:val="00B949B9"/>
    <w:rsid w:val="00B9540B"/>
    <w:rsid w:val="00B96EAB"/>
    <w:rsid w:val="00BA22CA"/>
    <w:rsid w:val="00BA3794"/>
    <w:rsid w:val="00BA3F4D"/>
    <w:rsid w:val="00BA56FE"/>
    <w:rsid w:val="00BA797E"/>
    <w:rsid w:val="00BA79E3"/>
    <w:rsid w:val="00BB1FC1"/>
    <w:rsid w:val="00BB239A"/>
    <w:rsid w:val="00BB31CE"/>
    <w:rsid w:val="00BB6219"/>
    <w:rsid w:val="00BB69BF"/>
    <w:rsid w:val="00BC0188"/>
    <w:rsid w:val="00BC6FB7"/>
    <w:rsid w:val="00BD77CC"/>
    <w:rsid w:val="00BE55A7"/>
    <w:rsid w:val="00BE64B3"/>
    <w:rsid w:val="00BF5E60"/>
    <w:rsid w:val="00BF6A7B"/>
    <w:rsid w:val="00BF6B3C"/>
    <w:rsid w:val="00C0006B"/>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2ADF"/>
    <w:rsid w:val="00CA332D"/>
    <w:rsid w:val="00CB254D"/>
    <w:rsid w:val="00CB3533"/>
    <w:rsid w:val="00CB3E76"/>
    <w:rsid w:val="00CB676D"/>
    <w:rsid w:val="00CB7600"/>
    <w:rsid w:val="00CB7D61"/>
    <w:rsid w:val="00CC2C78"/>
    <w:rsid w:val="00CC6A4B"/>
    <w:rsid w:val="00CD2724"/>
    <w:rsid w:val="00CD7A5A"/>
    <w:rsid w:val="00CD7AAF"/>
    <w:rsid w:val="00CE1C77"/>
    <w:rsid w:val="00CE2BA6"/>
    <w:rsid w:val="00CE564D"/>
    <w:rsid w:val="00CF276E"/>
    <w:rsid w:val="00CF2B0C"/>
    <w:rsid w:val="00CF529F"/>
    <w:rsid w:val="00D015D2"/>
    <w:rsid w:val="00D016A6"/>
    <w:rsid w:val="00D023A0"/>
    <w:rsid w:val="00D03162"/>
    <w:rsid w:val="00D04479"/>
    <w:rsid w:val="00D07A35"/>
    <w:rsid w:val="00D11693"/>
    <w:rsid w:val="00D16E87"/>
    <w:rsid w:val="00D25AA0"/>
    <w:rsid w:val="00D27D0E"/>
    <w:rsid w:val="00D35DA7"/>
    <w:rsid w:val="00D421A4"/>
    <w:rsid w:val="00D47AD0"/>
    <w:rsid w:val="00D517F6"/>
    <w:rsid w:val="00D5555B"/>
    <w:rsid w:val="00D57A57"/>
    <w:rsid w:val="00D613A9"/>
    <w:rsid w:val="00D6227D"/>
    <w:rsid w:val="00D658D3"/>
    <w:rsid w:val="00D6679B"/>
    <w:rsid w:val="00D66D93"/>
    <w:rsid w:val="00D67434"/>
    <w:rsid w:val="00D7238E"/>
    <w:rsid w:val="00D73003"/>
    <w:rsid w:val="00D73C03"/>
    <w:rsid w:val="00D81A72"/>
    <w:rsid w:val="00D82546"/>
    <w:rsid w:val="00D845B8"/>
    <w:rsid w:val="00D846C3"/>
    <w:rsid w:val="00D90550"/>
    <w:rsid w:val="00D92EDA"/>
    <w:rsid w:val="00D9359B"/>
    <w:rsid w:val="00D94B0E"/>
    <w:rsid w:val="00DA0751"/>
    <w:rsid w:val="00DA2953"/>
    <w:rsid w:val="00DA4386"/>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E705E"/>
    <w:rsid w:val="00EF1357"/>
    <w:rsid w:val="00EF55EB"/>
    <w:rsid w:val="00EF64ED"/>
    <w:rsid w:val="00EF69C1"/>
    <w:rsid w:val="00F005C9"/>
    <w:rsid w:val="00F1404D"/>
    <w:rsid w:val="00F16B2B"/>
    <w:rsid w:val="00F16EDB"/>
    <w:rsid w:val="00F208DC"/>
    <w:rsid w:val="00F22CB3"/>
    <w:rsid w:val="00F234F5"/>
    <w:rsid w:val="00F3166C"/>
    <w:rsid w:val="00F33259"/>
    <w:rsid w:val="00F33E9B"/>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A584C"/>
    <w:rsid w:val="00FB21F7"/>
    <w:rsid w:val="00FB22AF"/>
    <w:rsid w:val="00FB2AAE"/>
    <w:rsid w:val="00FB4513"/>
    <w:rsid w:val="00FB52EE"/>
    <w:rsid w:val="00FB7F9C"/>
    <w:rsid w:val="00FC25E1"/>
    <w:rsid w:val="00FC3FA5"/>
    <w:rsid w:val="00FC44A9"/>
    <w:rsid w:val="00FC459D"/>
    <w:rsid w:val="00FC6260"/>
    <w:rsid w:val="00FD2C03"/>
    <w:rsid w:val="00FD63B3"/>
    <w:rsid w:val="00FE119B"/>
    <w:rsid w:val="00FE1BFD"/>
    <w:rsid w:val="00FF1A2F"/>
    <w:rsid w:val="00FF5EF5"/>
    <w:rsid w:val="00FF7307"/>
    <w:rsid w:val="0118E3D2"/>
    <w:rsid w:val="04886E6F"/>
    <w:rsid w:val="0698B488"/>
    <w:rsid w:val="080B148D"/>
    <w:rsid w:val="0AC32211"/>
    <w:rsid w:val="0C51FA16"/>
    <w:rsid w:val="1053CBA8"/>
    <w:rsid w:val="14423129"/>
    <w:rsid w:val="161786E8"/>
    <w:rsid w:val="1BCFD044"/>
    <w:rsid w:val="1C0300E0"/>
    <w:rsid w:val="21154977"/>
    <w:rsid w:val="2216A47D"/>
    <w:rsid w:val="26187E04"/>
    <w:rsid w:val="28DC485E"/>
    <w:rsid w:val="29531B5E"/>
    <w:rsid w:val="2ABC5041"/>
    <w:rsid w:val="2AD607DF"/>
    <w:rsid w:val="2F6EF71B"/>
    <w:rsid w:val="3F2EF96E"/>
    <w:rsid w:val="4322E9B4"/>
    <w:rsid w:val="43BB5AAD"/>
    <w:rsid w:val="45FA197E"/>
    <w:rsid w:val="4777E909"/>
    <w:rsid w:val="479F2137"/>
    <w:rsid w:val="61DE80F8"/>
    <w:rsid w:val="65CAA4F7"/>
    <w:rsid w:val="6962DE66"/>
    <w:rsid w:val="6F34BEF3"/>
    <w:rsid w:val="70746176"/>
    <w:rsid w:val="70D56CA9"/>
    <w:rsid w:val="7F09E8B4"/>
    <w:rsid w:val="7FE77D4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2EA481A-B212-4B10-9982-4C74721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3674">
      <w:bodyDiv w:val="1"/>
      <w:marLeft w:val="0"/>
      <w:marRight w:val="0"/>
      <w:marTop w:val="0"/>
      <w:marBottom w:val="0"/>
      <w:divBdr>
        <w:top w:val="none" w:sz="0" w:space="0" w:color="auto"/>
        <w:left w:val="none" w:sz="0" w:space="0" w:color="auto"/>
        <w:bottom w:val="none" w:sz="0" w:space="0" w:color="auto"/>
        <w:right w:val="none" w:sz="0" w:space="0" w:color="auto"/>
      </w:divBdr>
    </w:div>
    <w:div w:id="156698425">
      <w:bodyDiv w:val="1"/>
      <w:marLeft w:val="0"/>
      <w:marRight w:val="0"/>
      <w:marTop w:val="0"/>
      <w:marBottom w:val="0"/>
      <w:divBdr>
        <w:top w:val="none" w:sz="0" w:space="0" w:color="auto"/>
        <w:left w:val="none" w:sz="0" w:space="0" w:color="auto"/>
        <w:bottom w:val="none" w:sz="0" w:space="0" w:color="auto"/>
        <w:right w:val="none" w:sz="0" w:space="0" w:color="auto"/>
      </w:divBdr>
    </w:div>
    <w:div w:id="311443841">
      <w:bodyDiv w:val="1"/>
      <w:marLeft w:val="0"/>
      <w:marRight w:val="0"/>
      <w:marTop w:val="0"/>
      <w:marBottom w:val="0"/>
      <w:divBdr>
        <w:top w:val="none" w:sz="0" w:space="0" w:color="auto"/>
        <w:left w:val="none" w:sz="0" w:space="0" w:color="auto"/>
        <w:bottom w:val="none" w:sz="0" w:space="0" w:color="auto"/>
        <w:right w:val="none" w:sz="0" w:space="0" w:color="auto"/>
      </w:divBdr>
    </w:div>
    <w:div w:id="554127157">
      <w:bodyDiv w:val="1"/>
      <w:marLeft w:val="0"/>
      <w:marRight w:val="0"/>
      <w:marTop w:val="0"/>
      <w:marBottom w:val="0"/>
      <w:divBdr>
        <w:top w:val="none" w:sz="0" w:space="0" w:color="auto"/>
        <w:left w:val="none" w:sz="0" w:space="0" w:color="auto"/>
        <w:bottom w:val="none" w:sz="0" w:space="0" w:color="auto"/>
        <w:right w:val="none" w:sz="0" w:space="0" w:color="auto"/>
      </w:divBdr>
    </w:div>
    <w:div w:id="900092520">
      <w:bodyDiv w:val="1"/>
      <w:marLeft w:val="0"/>
      <w:marRight w:val="0"/>
      <w:marTop w:val="0"/>
      <w:marBottom w:val="0"/>
      <w:divBdr>
        <w:top w:val="none" w:sz="0" w:space="0" w:color="auto"/>
        <w:left w:val="none" w:sz="0" w:space="0" w:color="auto"/>
        <w:bottom w:val="none" w:sz="0" w:space="0" w:color="auto"/>
        <w:right w:val="none" w:sz="0" w:space="0" w:color="auto"/>
      </w:divBdr>
    </w:div>
    <w:div w:id="1006249745">
      <w:bodyDiv w:val="1"/>
      <w:marLeft w:val="0"/>
      <w:marRight w:val="0"/>
      <w:marTop w:val="0"/>
      <w:marBottom w:val="0"/>
      <w:divBdr>
        <w:top w:val="none" w:sz="0" w:space="0" w:color="auto"/>
        <w:left w:val="none" w:sz="0" w:space="0" w:color="auto"/>
        <w:bottom w:val="none" w:sz="0" w:space="0" w:color="auto"/>
        <w:right w:val="none" w:sz="0" w:space="0" w:color="auto"/>
      </w:divBdr>
    </w:div>
    <w:div w:id="1189418107">
      <w:bodyDiv w:val="1"/>
      <w:marLeft w:val="0"/>
      <w:marRight w:val="0"/>
      <w:marTop w:val="0"/>
      <w:marBottom w:val="0"/>
      <w:divBdr>
        <w:top w:val="none" w:sz="0" w:space="0" w:color="auto"/>
        <w:left w:val="none" w:sz="0" w:space="0" w:color="auto"/>
        <w:bottom w:val="none" w:sz="0" w:space="0" w:color="auto"/>
        <w:right w:val="none" w:sz="0" w:space="0" w:color="auto"/>
      </w:divBdr>
    </w:div>
    <w:div w:id="1203784686">
      <w:bodyDiv w:val="1"/>
      <w:marLeft w:val="0"/>
      <w:marRight w:val="0"/>
      <w:marTop w:val="0"/>
      <w:marBottom w:val="0"/>
      <w:divBdr>
        <w:top w:val="none" w:sz="0" w:space="0" w:color="auto"/>
        <w:left w:val="none" w:sz="0" w:space="0" w:color="auto"/>
        <w:bottom w:val="none" w:sz="0" w:space="0" w:color="auto"/>
        <w:right w:val="none" w:sz="0" w:space="0" w:color="auto"/>
      </w:divBdr>
    </w:div>
    <w:div w:id="1290821711">
      <w:bodyDiv w:val="1"/>
      <w:marLeft w:val="0"/>
      <w:marRight w:val="0"/>
      <w:marTop w:val="0"/>
      <w:marBottom w:val="0"/>
      <w:divBdr>
        <w:top w:val="none" w:sz="0" w:space="0" w:color="auto"/>
        <w:left w:val="none" w:sz="0" w:space="0" w:color="auto"/>
        <w:bottom w:val="none" w:sz="0" w:space="0" w:color="auto"/>
        <w:right w:val="none" w:sz="0" w:space="0" w:color="auto"/>
      </w:divBdr>
    </w:div>
    <w:div w:id="1324238714">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84397132">
      <w:bodyDiv w:val="1"/>
      <w:marLeft w:val="0"/>
      <w:marRight w:val="0"/>
      <w:marTop w:val="0"/>
      <w:marBottom w:val="0"/>
      <w:divBdr>
        <w:top w:val="none" w:sz="0" w:space="0" w:color="auto"/>
        <w:left w:val="none" w:sz="0" w:space="0" w:color="auto"/>
        <w:bottom w:val="none" w:sz="0" w:space="0" w:color="auto"/>
        <w:right w:val="none" w:sz="0" w:space="0" w:color="auto"/>
      </w:divBdr>
    </w:div>
    <w:div w:id="1521966921">
      <w:bodyDiv w:val="1"/>
      <w:marLeft w:val="0"/>
      <w:marRight w:val="0"/>
      <w:marTop w:val="0"/>
      <w:marBottom w:val="0"/>
      <w:divBdr>
        <w:top w:val="none" w:sz="0" w:space="0" w:color="auto"/>
        <w:left w:val="none" w:sz="0" w:space="0" w:color="auto"/>
        <w:bottom w:val="none" w:sz="0" w:space="0" w:color="auto"/>
        <w:right w:val="none" w:sz="0" w:space="0" w:color="auto"/>
      </w:divBdr>
    </w:div>
    <w:div w:id="1559197352">
      <w:bodyDiv w:val="1"/>
      <w:marLeft w:val="0"/>
      <w:marRight w:val="0"/>
      <w:marTop w:val="0"/>
      <w:marBottom w:val="0"/>
      <w:divBdr>
        <w:top w:val="none" w:sz="0" w:space="0" w:color="auto"/>
        <w:left w:val="none" w:sz="0" w:space="0" w:color="auto"/>
        <w:bottom w:val="none" w:sz="0" w:space="0" w:color="auto"/>
        <w:right w:val="none" w:sz="0" w:space="0" w:color="auto"/>
      </w:divBdr>
    </w:div>
    <w:div w:id="1560246486">
      <w:bodyDiv w:val="1"/>
      <w:marLeft w:val="0"/>
      <w:marRight w:val="0"/>
      <w:marTop w:val="0"/>
      <w:marBottom w:val="0"/>
      <w:divBdr>
        <w:top w:val="none" w:sz="0" w:space="0" w:color="auto"/>
        <w:left w:val="none" w:sz="0" w:space="0" w:color="auto"/>
        <w:bottom w:val="none" w:sz="0" w:space="0" w:color="auto"/>
        <w:right w:val="none" w:sz="0" w:space="0" w:color="auto"/>
      </w:divBdr>
    </w:div>
    <w:div w:id="1591890813">
      <w:bodyDiv w:val="1"/>
      <w:marLeft w:val="0"/>
      <w:marRight w:val="0"/>
      <w:marTop w:val="0"/>
      <w:marBottom w:val="0"/>
      <w:divBdr>
        <w:top w:val="none" w:sz="0" w:space="0" w:color="auto"/>
        <w:left w:val="none" w:sz="0" w:space="0" w:color="auto"/>
        <w:bottom w:val="none" w:sz="0" w:space="0" w:color="auto"/>
        <w:right w:val="none" w:sz="0" w:space="0" w:color="auto"/>
      </w:divBdr>
    </w:div>
    <w:div w:id="1721516446">
      <w:bodyDiv w:val="1"/>
      <w:marLeft w:val="0"/>
      <w:marRight w:val="0"/>
      <w:marTop w:val="0"/>
      <w:marBottom w:val="0"/>
      <w:divBdr>
        <w:top w:val="none" w:sz="0" w:space="0" w:color="auto"/>
        <w:left w:val="none" w:sz="0" w:space="0" w:color="auto"/>
        <w:bottom w:val="none" w:sz="0" w:space="0" w:color="auto"/>
        <w:right w:val="none" w:sz="0" w:space="0" w:color="auto"/>
      </w:divBdr>
    </w:div>
    <w:div w:id="1756170825">
      <w:bodyDiv w:val="1"/>
      <w:marLeft w:val="0"/>
      <w:marRight w:val="0"/>
      <w:marTop w:val="0"/>
      <w:marBottom w:val="0"/>
      <w:divBdr>
        <w:top w:val="none" w:sz="0" w:space="0" w:color="auto"/>
        <w:left w:val="none" w:sz="0" w:space="0" w:color="auto"/>
        <w:bottom w:val="none" w:sz="0" w:space="0" w:color="auto"/>
        <w:right w:val="none" w:sz="0" w:space="0" w:color="auto"/>
      </w:divBdr>
    </w:div>
    <w:div w:id="1937856923">
      <w:bodyDiv w:val="1"/>
      <w:marLeft w:val="0"/>
      <w:marRight w:val="0"/>
      <w:marTop w:val="0"/>
      <w:marBottom w:val="0"/>
      <w:divBdr>
        <w:top w:val="none" w:sz="0" w:space="0" w:color="auto"/>
        <w:left w:val="none" w:sz="0" w:space="0" w:color="auto"/>
        <w:bottom w:val="none" w:sz="0" w:space="0" w:color="auto"/>
        <w:right w:val="none" w:sz="0" w:space="0" w:color="auto"/>
      </w:divBdr>
    </w:div>
    <w:div w:id="1950507705">
      <w:bodyDiv w:val="1"/>
      <w:marLeft w:val="0"/>
      <w:marRight w:val="0"/>
      <w:marTop w:val="0"/>
      <w:marBottom w:val="0"/>
      <w:divBdr>
        <w:top w:val="none" w:sz="0" w:space="0" w:color="auto"/>
        <w:left w:val="none" w:sz="0" w:space="0" w:color="auto"/>
        <w:bottom w:val="none" w:sz="0" w:space="0" w:color="auto"/>
        <w:right w:val="none" w:sz="0" w:space="0" w:color="auto"/>
      </w:divBdr>
    </w:div>
    <w:div w:id="1966809178">
      <w:bodyDiv w:val="1"/>
      <w:marLeft w:val="0"/>
      <w:marRight w:val="0"/>
      <w:marTop w:val="0"/>
      <w:marBottom w:val="0"/>
      <w:divBdr>
        <w:top w:val="none" w:sz="0" w:space="0" w:color="auto"/>
        <w:left w:val="none" w:sz="0" w:space="0" w:color="auto"/>
        <w:bottom w:val="none" w:sz="0" w:space="0" w:color="auto"/>
        <w:right w:val="none" w:sz="0" w:space="0" w:color="auto"/>
      </w:divBdr>
    </w:div>
    <w:div w:id="20157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4629E9">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226D43"/>
    <w:rsid w:val="003008EF"/>
    <w:rsid w:val="00434FD1"/>
    <w:rsid w:val="004629E9"/>
    <w:rsid w:val="00494679"/>
    <w:rsid w:val="004D1D25"/>
    <w:rsid w:val="005579C1"/>
    <w:rsid w:val="00682337"/>
    <w:rsid w:val="006A11B6"/>
    <w:rsid w:val="007C4E91"/>
    <w:rsid w:val="0094632E"/>
    <w:rsid w:val="00A67C43"/>
    <w:rsid w:val="00B04DD5"/>
    <w:rsid w:val="00B6211A"/>
    <w:rsid w:val="00B80F96"/>
    <w:rsid w:val="00D5555B"/>
    <w:rsid w:val="00EF64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Richtlijn Autorisatiebeheer en -controle</Titel>
  <Ondertitel>Template</Ondertitel>
</ju>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B8E9B6DF-2150-4D8A-9E04-AF6A3F5854DB}"/>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9</TotalTime>
  <Pages>11</Pages>
  <Words>1679</Words>
  <Characters>9240</Characters>
  <Application>Microsoft Office Word</Application>
  <DocSecurity>0</DocSecurity>
  <Lines>77</Lines>
  <Paragraphs>21</Paragraphs>
  <ScaleCrop>false</ScaleCrop>
  <Manager/>
  <Company>SURF</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35</cp:revision>
  <cp:lastPrinted>2019-05-14T15:29:00Z</cp:lastPrinted>
  <dcterms:created xsi:type="dcterms:W3CDTF">2025-04-02T10:56:00Z</dcterms:created>
  <dcterms:modified xsi:type="dcterms:W3CDTF">2025-04-25T08:16:00Z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Order">
    <vt:r8>17800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